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21" w:rsidRDefault="00963E48" w:rsidP="00FF708F">
      <w:pPr>
        <w:pStyle w:val="MSGENFONTSTYLENAMETEMPLATEROLENUMBERMSGENFONTSTYLENAMEBYROLETEXT31"/>
        <w:shd w:val="clear" w:color="auto" w:fill="auto"/>
        <w:spacing w:after="916" w:line="360" w:lineRule="auto"/>
        <w:ind w:right="20"/>
        <w:rPr>
          <w:rStyle w:val="MSGENFONTSTYLENAMETEMPLATEROLENUMBERMSGENFONTSTYLENAMEBYROLETEXT3"/>
          <w:b/>
          <w:bCs/>
          <w:color w:val="000000"/>
          <w:lang w:val="id-ID"/>
        </w:rPr>
      </w:pPr>
      <w:bookmarkStart w:id="0" w:name="_GoBack"/>
      <w:bookmarkEnd w:id="0"/>
      <w:r>
        <w:rPr>
          <w:rStyle w:val="MSGENFONTSTYLENAMETEMPLATEROLENUMBERMSGENFONTSTYLENAMEBYROLETEXT3"/>
          <w:b/>
          <w:bCs/>
          <w:color w:val="000000"/>
        </w:rPr>
        <w:t>SKRIPS</w:t>
      </w:r>
      <w:bookmarkStart w:id="1" w:name="bookmark0"/>
      <w:r w:rsidR="00A51D21">
        <w:rPr>
          <w:rStyle w:val="MSGENFONTSTYLENAMETEMPLATEROLENUMBERMSGENFONTSTYLENAMEBYROLETEXT3"/>
          <w:b/>
          <w:bCs/>
          <w:color w:val="000000"/>
          <w:lang w:val="id-ID"/>
        </w:rPr>
        <w:t xml:space="preserve">I </w:t>
      </w:r>
    </w:p>
    <w:p w:rsidR="004C2ADA" w:rsidRPr="00A51D21" w:rsidRDefault="00963E48" w:rsidP="00FF708F">
      <w:pPr>
        <w:pStyle w:val="MSGENFONTSTYLENAMETEMPLATEROLENUMBERMSGENFONTSTYLENAMEBYROLETEXT31"/>
        <w:shd w:val="clear" w:color="auto" w:fill="auto"/>
        <w:spacing w:after="916" w:line="360" w:lineRule="auto"/>
        <w:ind w:right="20"/>
        <w:rPr>
          <w:rStyle w:val="MSGENFONTSTYLENAMETEMPLATEROLENUMBERMSGENFONTSTYLENAMEBYROLETEXT4"/>
          <w:b/>
          <w:bCs/>
          <w:color w:val="000000"/>
          <w:sz w:val="24"/>
          <w:szCs w:val="24"/>
          <w:lang w:val="id-ID"/>
        </w:rPr>
      </w:pPr>
      <w:r>
        <w:rPr>
          <w:rStyle w:val="MSGENFONTSTYLENAMETEMPLATEROLENUMBERMSGENFONTSTYLENAMEBYROLETEXT4"/>
          <w:b/>
          <w:bCs/>
          <w:color w:val="000000"/>
        </w:rPr>
        <w:t>HUBUNGAN DUKUNGAN KELUARGA DAN KUALITAS</w:t>
      </w:r>
      <w:r>
        <w:rPr>
          <w:rStyle w:val="MSGENFONTSTYLENAMETEMPLATEROLENUMBERMSGENFONTSTYLENAMEBYROLETEXT4"/>
          <w:b/>
          <w:bCs/>
          <w:color w:val="000000"/>
        </w:rPr>
        <w:br/>
        <w:t xml:space="preserve">HIDUP PASIEN TB PARU </w:t>
      </w:r>
    </w:p>
    <w:p w:rsidR="00963E48" w:rsidRDefault="00963E48" w:rsidP="00FF708F">
      <w:pPr>
        <w:pStyle w:val="MSGENFONTSTYLENAMETEMPLATEROLENUMBERMSGENFONTSTYLENAMEBYROLETEXT41"/>
        <w:shd w:val="clear" w:color="auto" w:fill="auto"/>
        <w:spacing w:before="0" w:line="360" w:lineRule="auto"/>
        <w:ind w:right="20"/>
      </w:pPr>
      <w:r>
        <w:rPr>
          <w:rStyle w:val="MSGENFONTSTYLENAMETEMPLATEROLENUMBERMSGENFONTSTYLENAMEBYROLETEXT4MSGENFONTSTYLEMODIFERITALIC"/>
          <w:b/>
          <w:bCs/>
          <w:color w:val="000000"/>
        </w:rPr>
        <w:t>(LITERATUR REVIEW)</w:t>
      </w:r>
      <w:bookmarkEnd w:id="1"/>
    </w:p>
    <w:p w:rsidR="00963E48" w:rsidRDefault="00764CF2">
      <w:pPr>
        <w:framePr w:h="3259" w:wrap="notBeside" w:vAnchor="text" w:hAnchor="text" w:xAlign="center" w:y="1"/>
        <w:jc w:val="center"/>
        <w:rPr>
          <w:color w:val="auto"/>
          <w:sz w:val="2"/>
          <w:szCs w:val="2"/>
        </w:rPr>
      </w:pPr>
      <w:r>
        <w:rPr>
          <w:noProof/>
          <w:color w:val="auto"/>
          <w:sz w:val="2"/>
          <w:szCs w:val="2"/>
        </w:rPr>
        <w:drawing>
          <wp:inline distT="0" distB="0" distL="0" distR="0">
            <wp:extent cx="2078355" cy="207835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78355" cy="2078355"/>
                    </a:xfrm>
                    <a:prstGeom prst="rect">
                      <a:avLst/>
                    </a:prstGeom>
                    <a:noFill/>
                    <a:ln w="9525">
                      <a:noFill/>
                      <a:miter lim="800000"/>
                      <a:headEnd/>
                      <a:tailEnd/>
                    </a:ln>
                  </pic:spPr>
                </pic:pic>
              </a:graphicData>
            </a:graphic>
          </wp:inline>
        </w:drawing>
      </w:r>
    </w:p>
    <w:p w:rsidR="00963E48" w:rsidRDefault="00963E48">
      <w:pPr>
        <w:rPr>
          <w:color w:val="auto"/>
          <w:sz w:val="2"/>
          <w:szCs w:val="2"/>
        </w:rPr>
      </w:pPr>
    </w:p>
    <w:p w:rsidR="00963E48" w:rsidRDefault="00963E48">
      <w:pPr>
        <w:pStyle w:val="MSGENFONTSTYLENAMETEMPLATEROLENUMBERMSGENFONTSTYLENAMEBYROLETEXT41"/>
        <w:shd w:val="clear" w:color="auto" w:fill="auto"/>
        <w:spacing w:before="659" w:line="317" w:lineRule="exact"/>
        <w:ind w:right="20"/>
      </w:pPr>
      <w:r>
        <w:rPr>
          <w:rStyle w:val="MSGENFONTSTYLENAMETEMPLATEROLENUMBERMSGENFONTSTYLENAMEBYROLETEXT4"/>
          <w:b/>
          <w:bCs/>
          <w:color w:val="000000"/>
        </w:rPr>
        <w:t>Oleh :</w:t>
      </w:r>
    </w:p>
    <w:p w:rsidR="00963E48" w:rsidRDefault="00963E48">
      <w:pPr>
        <w:pStyle w:val="MSGENFONTSTYLENAMETEMPLATEROLENUMBERMSGENFONTSTYLENAMEBYROLETEXT41"/>
        <w:shd w:val="clear" w:color="auto" w:fill="auto"/>
        <w:spacing w:before="0" w:after="2896" w:line="317" w:lineRule="exact"/>
        <w:ind w:right="20"/>
      </w:pPr>
      <w:r>
        <w:rPr>
          <w:rStyle w:val="MSGENFONTSTYLENAMETEMPLATEROLENUMBERMSGENFONTSTYLENAMEBYROLETEXT40"/>
          <w:b/>
          <w:bCs/>
          <w:color w:val="000000"/>
        </w:rPr>
        <w:t>INDAH SUKMA NINGTYAS</w:t>
      </w:r>
      <w:r>
        <w:rPr>
          <w:rStyle w:val="MSGENFONTSTYLENAMETEMPLATEROLENUMBERMSGENFONTSTYLENAMEBYROLETEXT40"/>
          <w:b/>
          <w:bCs/>
          <w:color w:val="000000"/>
        </w:rPr>
        <w:br/>
      </w:r>
      <w:r>
        <w:rPr>
          <w:rStyle w:val="MSGENFONTSTYLENAMETEMPLATEROLENUMBERMSGENFONTSTYLENAMEBYROLETEXT4"/>
          <w:b/>
          <w:bCs/>
          <w:color w:val="000000"/>
        </w:rPr>
        <w:t>NIM. 171.0047</w:t>
      </w:r>
    </w:p>
    <w:p w:rsidR="00963E48" w:rsidRDefault="00963E48">
      <w:pPr>
        <w:pStyle w:val="MSGENFONTSTYLENAMETEMPLATEROLENUMBERMSGENFONTSTYLENAMEBYROLETEXT41"/>
        <w:shd w:val="clear" w:color="auto" w:fill="auto"/>
        <w:spacing w:before="0"/>
        <w:ind w:right="20"/>
      </w:pPr>
      <w:r>
        <w:rPr>
          <w:rStyle w:val="MSGENFONTSTYLENAMETEMPLATEROLENUMBERMSGENFONTSTYLENAMEBYROLETEXT4"/>
          <w:b/>
          <w:bCs/>
          <w:color w:val="000000"/>
        </w:rPr>
        <w:t>PROGRAM STUDI S1 ILMU KEPERAWATAN</w:t>
      </w:r>
      <w:r>
        <w:rPr>
          <w:rStyle w:val="MSGENFONTSTYLENAMETEMPLATEROLENUMBERMSGENFONTSTYLENAMEBYROLETEXT4"/>
          <w:b/>
          <w:bCs/>
          <w:color w:val="000000"/>
        </w:rPr>
        <w:br/>
        <w:t>SEKOLAH TINGGI ILMUKESEHATAN HANG TUAH</w:t>
      </w:r>
    </w:p>
    <w:p w:rsidR="00963E48" w:rsidRDefault="00963E48">
      <w:pPr>
        <w:pStyle w:val="MSGENFONTSTYLENAMETEMPLATEROLENUMBERMSGENFONTSTYLENAMEBYROLETEXT41"/>
        <w:shd w:val="clear" w:color="auto" w:fill="auto"/>
        <w:spacing w:before="0"/>
        <w:ind w:right="20"/>
      </w:pPr>
      <w:r>
        <w:rPr>
          <w:rStyle w:val="MSGENFONTSTYLENAMETEMPLATEROLENUMBERMSGENFONTSTYLENAMEBYROLETEXT4"/>
          <w:b/>
          <w:bCs/>
          <w:color w:val="000000"/>
        </w:rPr>
        <w:t>SURABAYA</w:t>
      </w:r>
    </w:p>
    <w:p w:rsidR="00963E48" w:rsidRPr="00056405" w:rsidRDefault="00056405">
      <w:pPr>
        <w:pStyle w:val="MSGENFONTSTYLENAMETEMPLATEROLENUMBERMSGENFONTSTYLENAMEBYROLETEXT41"/>
        <w:shd w:val="clear" w:color="auto" w:fill="auto"/>
        <w:spacing w:before="0"/>
        <w:ind w:right="20"/>
        <w:rPr>
          <w:lang w:val="id-ID"/>
        </w:rPr>
        <w:sectPr w:rsidR="00963E48" w:rsidRPr="00056405">
          <w:footerReference w:type="even" r:id="rId8"/>
          <w:footerReference w:type="default" r:id="rId9"/>
          <w:pgSz w:w="11900" w:h="16840"/>
          <w:pgMar w:top="1706" w:right="2032" w:bottom="1706" w:left="2582" w:header="0" w:footer="3" w:gutter="0"/>
          <w:pgNumType w:fmt="lowerRoman"/>
          <w:cols w:space="720"/>
          <w:noEndnote/>
          <w:docGrid w:linePitch="360"/>
        </w:sectPr>
      </w:pPr>
      <w:r>
        <w:rPr>
          <w:rStyle w:val="MSGENFONTSTYLENAMETEMPLATEROLENUMBERMSGENFONTSTYLENAMEBYROLETEXT4"/>
          <w:b/>
          <w:bCs/>
          <w:color w:val="000000"/>
        </w:rPr>
        <w:t>202</w:t>
      </w:r>
      <w:r>
        <w:rPr>
          <w:rStyle w:val="MSGENFONTSTYLENAMETEMPLATEROLENUMBERMSGENFONTSTYLENAMEBYROLETEXT4"/>
          <w:b/>
          <w:bCs/>
          <w:color w:val="000000"/>
          <w:lang w:val="id-ID"/>
        </w:rPr>
        <w:t>1</w:t>
      </w:r>
    </w:p>
    <w:p w:rsidR="00963E48" w:rsidRDefault="00963E48">
      <w:pPr>
        <w:pStyle w:val="MSGENFONTSTYLENAMETEMPLATEROLENUMBERMSGENFONTSTYLENAMEBYROLETEXT41"/>
        <w:shd w:val="clear" w:color="auto" w:fill="auto"/>
        <w:spacing w:before="0" w:after="331" w:line="310" w:lineRule="exact"/>
      </w:pPr>
      <w:r>
        <w:rPr>
          <w:rStyle w:val="MSGENFONTSTYLENAMETEMPLATEROLENUMBERMSGENFONTSTYLENAMEBYROLETEXT4"/>
          <w:b/>
          <w:bCs/>
          <w:color w:val="000000"/>
        </w:rPr>
        <w:lastRenderedPageBreak/>
        <w:t>SKRIPSI</w:t>
      </w:r>
    </w:p>
    <w:p w:rsidR="00963E48" w:rsidRDefault="00963E48">
      <w:pPr>
        <w:pStyle w:val="MSGENFONTSTYLENAMETEMPLATEROLENUMBERMSGENFONTSTYLENAMEBYROLETEXT41"/>
        <w:shd w:val="clear" w:color="auto" w:fill="auto"/>
        <w:spacing w:before="0" w:after="656"/>
      </w:pPr>
      <w:r>
        <w:rPr>
          <w:rStyle w:val="MSGENFONTSTYLENAMETEMPLATEROLENUMBERMSGENFONTSTYLENAMEBYROLETEXT4"/>
          <w:b/>
          <w:bCs/>
          <w:color w:val="000000"/>
        </w:rPr>
        <w:t>HUBUNGAN DUKUNGAN KELUARGA DAN KUALITAS HIDUP</w:t>
      </w:r>
      <w:r>
        <w:rPr>
          <w:rStyle w:val="MSGENFONTSTYLENAMETEMPLATEROLENUMBERMSGENFONTSTYLENAMEBYROLETEXT4"/>
          <w:b/>
          <w:bCs/>
          <w:color w:val="000000"/>
        </w:rPr>
        <w:br/>
        <w:t xml:space="preserve">PASIEN TB PARU </w:t>
      </w:r>
      <w:r>
        <w:rPr>
          <w:rStyle w:val="MSGENFONTSTYLENAMETEMPLATEROLENUMBERMSGENFONTSTYLENAMEBYROLETEXT4"/>
          <w:b/>
          <w:bCs/>
          <w:color w:val="000000"/>
        </w:rPr>
        <w:br/>
      </w:r>
      <w:r>
        <w:rPr>
          <w:rStyle w:val="MSGENFONTSTYLENAMETEMPLATEROLENUMBERMSGENFONTSTYLENAMEBYROLETEXT4MSGENFONTSTYLEMODIFERITALIC"/>
          <w:b/>
          <w:bCs/>
          <w:color w:val="000000"/>
        </w:rPr>
        <w:t>(LITERATUR REVIEW)</w:t>
      </w:r>
    </w:p>
    <w:p w:rsidR="00963E48" w:rsidRDefault="00963E48">
      <w:pPr>
        <w:pStyle w:val="MSGENFONTSTYLENAMETEMPLATEROLEMSGENFONTSTYLENAMEBYROLEPICTURECAPTION0"/>
        <w:framePr w:h="3254" w:wrap="notBeside" w:vAnchor="text" w:hAnchor="text" w:xAlign="center" w:y="1"/>
        <w:shd w:val="clear" w:color="auto" w:fill="auto"/>
      </w:pPr>
      <w:r>
        <w:rPr>
          <w:rStyle w:val="MSGENFONTSTYLENAMETEMPLATEROLEMSGENFONTSTYLENAMEBYROLEPICTURECAPTION"/>
          <w:b/>
          <w:bCs/>
          <w:color w:val="000000"/>
        </w:rPr>
        <w:t>Diajukan untuk memperoleh gelar Sarjana Keperawatan (S.Kep) Sekolah Tinggi Ilmu Kesehatan Hang Tuah Surabaya</w:t>
      </w:r>
    </w:p>
    <w:p w:rsidR="00963E48" w:rsidRDefault="00764CF2">
      <w:pPr>
        <w:framePr w:h="3254" w:wrap="notBeside" w:vAnchor="text" w:hAnchor="text" w:xAlign="center" w:y="1"/>
        <w:jc w:val="center"/>
        <w:rPr>
          <w:color w:val="auto"/>
          <w:sz w:val="2"/>
          <w:szCs w:val="2"/>
        </w:rPr>
      </w:pPr>
      <w:r>
        <w:rPr>
          <w:noProof/>
          <w:color w:val="auto"/>
          <w:sz w:val="2"/>
          <w:szCs w:val="2"/>
        </w:rPr>
        <w:drawing>
          <wp:inline distT="0" distB="0" distL="0" distR="0">
            <wp:extent cx="2078355" cy="20662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78355" cy="2066290"/>
                    </a:xfrm>
                    <a:prstGeom prst="rect">
                      <a:avLst/>
                    </a:prstGeom>
                    <a:noFill/>
                    <a:ln w="9525">
                      <a:noFill/>
                      <a:miter lim="800000"/>
                      <a:headEnd/>
                      <a:tailEnd/>
                    </a:ln>
                  </pic:spPr>
                </pic:pic>
              </a:graphicData>
            </a:graphic>
          </wp:inline>
        </w:drawing>
      </w:r>
    </w:p>
    <w:p w:rsidR="00963E48" w:rsidRDefault="00963E48">
      <w:pPr>
        <w:rPr>
          <w:color w:val="auto"/>
          <w:sz w:val="2"/>
          <w:szCs w:val="2"/>
        </w:rPr>
      </w:pPr>
    </w:p>
    <w:p w:rsidR="00963E48" w:rsidRDefault="00963E48">
      <w:pPr>
        <w:pStyle w:val="MSGENFONTSTYLENAMETEMPLATEROLENUMBERMSGENFONTSTYLENAMEBYROLETEXT41"/>
        <w:shd w:val="clear" w:color="auto" w:fill="auto"/>
        <w:spacing w:before="664" w:after="331" w:line="310" w:lineRule="exact"/>
      </w:pPr>
      <w:r>
        <w:rPr>
          <w:rStyle w:val="MSGENFONTSTYLENAMETEMPLATEROLENUMBERMSGENFONTSTYLENAMEBYROLETEXT4"/>
          <w:b/>
          <w:bCs/>
          <w:color w:val="000000"/>
        </w:rPr>
        <w:t>Oleh :</w:t>
      </w:r>
    </w:p>
    <w:p w:rsidR="00963E48" w:rsidRDefault="00963E48">
      <w:pPr>
        <w:pStyle w:val="MSGENFONTSTYLENAMETEMPLATEROLENUMBERMSGENFONTSTYLENAMEBYROLETEXT41"/>
        <w:shd w:val="clear" w:color="auto" w:fill="auto"/>
        <w:spacing w:before="0" w:after="960"/>
      </w:pPr>
      <w:r>
        <w:rPr>
          <w:rStyle w:val="MSGENFONTSTYLENAMETEMPLATEROLENUMBERMSGENFONTSTYLENAMEBYROLETEXT40"/>
          <w:b/>
          <w:bCs/>
          <w:color w:val="000000"/>
        </w:rPr>
        <w:t>INDAH SUKMA NINGTYAS</w:t>
      </w:r>
      <w:r>
        <w:rPr>
          <w:rStyle w:val="MSGENFONTSTYLENAMETEMPLATEROLENUMBERMSGENFONTSTYLENAMEBYROLETEXT40"/>
          <w:b/>
          <w:bCs/>
          <w:color w:val="000000"/>
        </w:rPr>
        <w:br/>
      </w:r>
      <w:r>
        <w:rPr>
          <w:rStyle w:val="MSGENFONTSTYLENAMETEMPLATEROLENUMBERMSGENFONTSTYLENAMEBYROLETEXT4"/>
          <w:b/>
          <w:bCs/>
          <w:color w:val="000000"/>
        </w:rPr>
        <w:t>NIM. 171.0047</w:t>
      </w:r>
    </w:p>
    <w:p w:rsidR="00963E48" w:rsidRDefault="00963E48">
      <w:pPr>
        <w:pStyle w:val="MSGENFONTSTYLENAMETEMPLATEROLENUMBERMSGENFONTSTYLENAMEBYROLETEXT41"/>
        <w:shd w:val="clear" w:color="auto" w:fill="auto"/>
        <w:spacing w:before="0"/>
      </w:pPr>
      <w:r>
        <w:rPr>
          <w:rStyle w:val="MSGENFONTSTYLENAMETEMPLATEROLENUMBERMSGENFONTSTYLENAMEBYROLETEXT4"/>
          <w:b/>
          <w:bCs/>
          <w:color w:val="000000"/>
        </w:rPr>
        <w:t>PROGRAM STUDI S1 ILMU KEPERAWATAN</w:t>
      </w:r>
      <w:r>
        <w:rPr>
          <w:rStyle w:val="MSGENFONTSTYLENAMETEMPLATEROLENUMBERMSGENFONTSTYLENAMEBYROLETEXT4"/>
          <w:b/>
          <w:bCs/>
          <w:color w:val="000000"/>
        </w:rPr>
        <w:br/>
        <w:t>SEKOLAH TINGGI ILMU KESEHATAN HANG TUAH</w:t>
      </w:r>
    </w:p>
    <w:p w:rsidR="00963E48" w:rsidRDefault="00963E48">
      <w:pPr>
        <w:pStyle w:val="MSGENFONTSTYLENAMETEMPLATEROLENUMBERMSGENFONTSTYLENAMEBYROLETEXT41"/>
        <w:shd w:val="clear" w:color="auto" w:fill="auto"/>
        <w:spacing w:before="0"/>
      </w:pPr>
      <w:r>
        <w:rPr>
          <w:rStyle w:val="MSGENFONTSTYLENAMETEMPLATEROLENUMBERMSGENFONTSTYLENAMEBYROLETEXT4"/>
          <w:b/>
          <w:bCs/>
          <w:color w:val="000000"/>
        </w:rPr>
        <w:t>SURABAYA</w:t>
      </w:r>
    </w:p>
    <w:p w:rsidR="00963E48" w:rsidRDefault="00963E48">
      <w:pPr>
        <w:pStyle w:val="MSGENFONTSTYLENAMETEMPLATEROLENUMBERMSGENFONTSTYLENAMEBYROLETEXT41"/>
        <w:shd w:val="clear" w:color="auto" w:fill="auto"/>
        <w:spacing w:before="0"/>
        <w:sectPr w:rsidR="00963E48">
          <w:pgSz w:w="11900" w:h="16840"/>
          <w:pgMar w:top="2388" w:right="1825" w:bottom="2388" w:left="1815" w:header="0" w:footer="3" w:gutter="0"/>
          <w:cols w:space="720"/>
          <w:noEndnote/>
          <w:docGrid w:linePitch="360"/>
        </w:sectPr>
      </w:pPr>
      <w:r>
        <w:rPr>
          <w:rStyle w:val="MSGENFONTSTYLENAMETEMPLATEROLENUMBERMSGENFONTSTYLENAMEBYROLETEXT4"/>
          <w:b/>
          <w:bCs/>
          <w:color w:val="000000"/>
        </w:rPr>
        <w:t>2021</w:t>
      </w:r>
    </w:p>
    <w:p w:rsidR="00963E48" w:rsidRDefault="00963E48">
      <w:pPr>
        <w:pStyle w:val="MSGENFONTSTYLENAMETEMPLATEROLENUMBERMSGENFONTSTYLENAMEBYROLETEXT21"/>
        <w:shd w:val="clear" w:color="auto" w:fill="auto"/>
      </w:pPr>
      <w:bookmarkStart w:id="2" w:name="bookmark1"/>
      <w:r>
        <w:rPr>
          <w:rStyle w:val="MSGENFONTSTYLENAMETEMPLATEROLENUMBERMSGENFONTSTYLENAMEBYROLETEXT2"/>
          <w:color w:val="000000"/>
        </w:rPr>
        <w:lastRenderedPageBreak/>
        <w:t>Saya bertanda tangan dibawah ini :</w:t>
      </w:r>
      <w:bookmarkEnd w:id="2"/>
    </w:p>
    <w:p w:rsidR="00963E48" w:rsidRDefault="00963E48">
      <w:pPr>
        <w:pStyle w:val="MSGENFONTSTYLENAMETEMPLATEROLENUMBERMSGENFONTSTYLENAMEBYROLETEXT21"/>
        <w:shd w:val="clear" w:color="auto" w:fill="auto"/>
        <w:tabs>
          <w:tab w:val="left" w:pos="2208"/>
          <w:tab w:val="left" w:pos="2413"/>
          <w:tab w:val="right" w:pos="4622"/>
        </w:tabs>
      </w:pPr>
      <w:r>
        <w:rPr>
          <w:rStyle w:val="MSGENFONTSTYLENAMETEMPLATEROLENUMBERMSGENFONTSTYLENAMEBYROLETEXT2"/>
          <w:color w:val="000000"/>
        </w:rPr>
        <w:t>Nama</w:t>
      </w:r>
      <w:r>
        <w:rPr>
          <w:rStyle w:val="MSGENFONTSTYLENAMETEMPLATEROLENUMBERMSGENFONTSTYLENAMEBYROLETEXT2"/>
          <w:color w:val="000000"/>
        </w:rPr>
        <w:tab/>
        <w:t>:</w:t>
      </w:r>
      <w:r>
        <w:rPr>
          <w:rStyle w:val="MSGENFONTSTYLENAMETEMPLATEROLENUMBERMSGENFONTSTYLENAMEBYROLETEXT2"/>
          <w:color w:val="000000"/>
        </w:rPr>
        <w:tab/>
        <w:t>Indah Sukma Ning</w:t>
      </w:r>
      <w:r>
        <w:rPr>
          <w:rStyle w:val="MSGENFONTSTYLENAMETEMPLATEROLENUMBERMSGENFONTSTYLENAMEBYROLETEXT2"/>
          <w:color w:val="000000"/>
        </w:rPr>
        <w:tab/>
        <w:t>Tyas</w:t>
      </w:r>
    </w:p>
    <w:p w:rsidR="00963E48" w:rsidRDefault="00963E48">
      <w:pPr>
        <w:pStyle w:val="MSGENFONTSTYLENAMETEMPLATEROLENUMBERMSGENFONTSTYLENAMEBYROLETEXT21"/>
        <w:shd w:val="clear" w:color="auto" w:fill="auto"/>
        <w:tabs>
          <w:tab w:val="left" w:pos="2208"/>
          <w:tab w:val="left" w:pos="2413"/>
        </w:tabs>
      </w:pPr>
      <w:r>
        <w:rPr>
          <w:rStyle w:val="MSGENFONTSTYLENAMETEMPLATEROLENUMBERMSGENFONTSTYLENAMEBYROLETEXT2"/>
          <w:color w:val="000000"/>
        </w:rPr>
        <w:t>NIM</w:t>
      </w:r>
      <w:r>
        <w:rPr>
          <w:rStyle w:val="MSGENFONTSTYLENAMETEMPLATEROLENUMBERMSGENFONTSTYLENAMEBYROLETEXT2"/>
          <w:color w:val="000000"/>
        </w:rPr>
        <w:tab/>
        <w:t>:</w:t>
      </w:r>
      <w:r>
        <w:rPr>
          <w:rStyle w:val="MSGENFONTSTYLENAMETEMPLATEROLENUMBERMSGENFONTSTYLENAMEBYROLETEXT2"/>
          <w:color w:val="000000"/>
        </w:rPr>
        <w:tab/>
        <w:t>1710047</w:t>
      </w:r>
    </w:p>
    <w:p w:rsidR="00963E48" w:rsidRDefault="00963E48">
      <w:pPr>
        <w:pStyle w:val="MSGENFONTSTYLENAMETEMPLATEROLENUMBERMSGENFONTSTYLENAMEBYROLETEXT21"/>
        <w:shd w:val="clear" w:color="auto" w:fill="auto"/>
        <w:tabs>
          <w:tab w:val="left" w:pos="2208"/>
          <w:tab w:val="left" w:pos="2398"/>
          <w:tab w:val="center" w:pos="4179"/>
        </w:tabs>
      </w:pPr>
      <w:r>
        <w:rPr>
          <w:rStyle w:val="MSGENFONTSTYLENAMETEMPLATEROLENUMBERMSGENFONTSTYLENAMEBYROLETEXT2"/>
          <w:color w:val="000000"/>
        </w:rPr>
        <w:t>Tanggal Lahir</w:t>
      </w:r>
      <w:r>
        <w:rPr>
          <w:rStyle w:val="MSGENFONTSTYLENAMETEMPLATEROLENUMBERMSGENFONTSTYLENAMEBYROLETEXT2"/>
          <w:color w:val="000000"/>
        </w:rPr>
        <w:tab/>
        <w:t>:</w:t>
      </w:r>
      <w:r>
        <w:rPr>
          <w:rStyle w:val="MSGENFONTSTYLENAMETEMPLATEROLENUMBERMSGENFONTSTYLENAMEBYROLETEXT2"/>
          <w:color w:val="000000"/>
        </w:rPr>
        <w:tab/>
        <w:t>Surabaya, 07 Juni</w:t>
      </w:r>
      <w:r>
        <w:rPr>
          <w:rStyle w:val="MSGENFONTSTYLENAMETEMPLATEROLENUMBERMSGENFONTSTYLENAMEBYROLETEXT2"/>
          <w:color w:val="000000"/>
        </w:rPr>
        <w:tab/>
        <w:t>1999</w:t>
      </w:r>
    </w:p>
    <w:p w:rsidR="00963E48" w:rsidRDefault="00963E48">
      <w:pPr>
        <w:pStyle w:val="MSGENFONTSTYLENAMETEMPLATEROLENUMBERMSGENFONTSTYLENAMEBYROLETEXT21"/>
        <w:shd w:val="clear" w:color="auto" w:fill="auto"/>
        <w:tabs>
          <w:tab w:val="left" w:pos="2208"/>
          <w:tab w:val="left" w:pos="2408"/>
        </w:tabs>
      </w:pPr>
      <w:r>
        <w:rPr>
          <w:rStyle w:val="MSGENFONTSTYLENAMETEMPLATEROLENUMBERMSGENFONTSTYLENAMEBYROLETEXT2"/>
          <w:color w:val="000000"/>
        </w:rPr>
        <w:t>Program Studi</w:t>
      </w:r>
      <w:r>
        <w:rPr>
          <w:rStyle w:val="MSGENFONTSTYLENAMETEMPLATEROLENUMBERMSGENFONTSTYLENAMEBYROLETEXT2"/>
          <w:color w:val="000000"/>
        </w:rPr>
        <w:tab/>
        <w:t>:</w:t>
      </w:r>
      <w:r>
        <w:rPr>
          <w:rStyle w:val="MSGENFONTSTYLENAMETEMPLATEROLENUMBERMSGENFONTSTYLENAMEBYROLETEXT2"/>
          <w:color w:val="000000"/>
        </w:rPr>
        <w:tab/>
        <w:t>S1 Keperawatan</w:t>
      </w:r>
    </w:p>
    <w:p w:rsidR="00963E48" w:rsidRDefault="00963E48">
      <w:pPr>
        <w:pStyle w:val="MSGENFONTSTYLENAMETEMPLATEROLENUMBERMSGENFONTSTYLENAMEBYROLETEXT21"/>
        <w:shd w:val="clear" w:color="auto" w:fill="auto"/>
        <w:spacing w:after="220" w:line="413" w:lineRule="exact"/>
        <w:ind w:firstLine="760"/>
      </w:pPr>
      <w:r>
        <w:rPr>
          <w:rStyle w:val="MSGENFONTSTYLENAMETEMPLATEROLENUMBERMSGENFONTSTYLENAMEBYROLETEXT2"/>
          <w:color w:val="000000"/>
        </w:rPr>
        <w:t>Menyatakan bahwa skripsi yang berjudul “Hubungan Dukungan Keluarga dan Kualitas Hidup Paien TB Paru” Saya susun tanpa melakukan plagiat sesuai dengan peraturan yang berlaku di Stikes Hang Tuah Surabaya.</w:t>
      </w:r>
    </w:p>
    <w:p w:rsidR="00963E48" w:rsidRDefault="00963E48">
      <w:pPr>
        <w:pStyle w:val="MSGENFONTSTYLENAMETEMPLATEROLENUMBERMSGENFONTSTYLENAMEBYROLETEXT21"/>
        <w:shd w:val="clear" w:color="auto" w:fill="auto"/>
        <w:spacing w:after="216" w:line="413" w:lineRule="exact"/>
        <w:ind w:firstLine="760"/>
      </w:pPr>
      <w:r>
        <w:rPr>
          <w:rStyle w:val="MSGENFONTSTYLENAMETEMPLATEROLENUMBERMSGENFONTSTYLENAMEBYROLETEXT2"/>
          <w:color w:val="000000"/>
        </w:rPr>
        <w:t>Jika di kemudian hari ternyata saya melakukan tindakan plagiat, saya akan bertanggung jawab sepenuhnya dan menerima sanksi yang dijatuhkan oleh Stikes Hang Tuah Surabaya.</w:t>
      </w:r>
    </w:p>
    <w:p w:rsidR="00963E48" w:rsidRDefault="00963E48">
      <w:pPr>
        <w:pStyle w:val="MSGENFONTSTYLENAMETEMPLATEROLENUMBERMSGENFONTSTYLENAMEBYROLETEXT21"/>
        <w:shd w:val="clear" w:color="auto" w:fill="auto"/>
        <w:spacing w:after="541" w:line="418" w:lineRule="exact"/>
        <w:ind w:firstLine="760"/>
      </w:pPr>
      <w:r>
        <w:rPr>
          <w:rStyle w:val="MSGENFONTSTYLENAMETEMPLATEROLENUMBERMSGENFONTSTYLENAMEBYROLETEXT2"/>
          <w:color w:val="000000"/>
        </w:rPr>
        <w:t>Demikian pernyataan ini saya buat dengan sebenar-benarnya agar dapat digunakan sebagaimana mestinya.</w:t>
      </w:r>
    </w:p>
    <w:p w:rsidR="00963E48" w:rsidRDefault="00963E48">
      <w:pPr>
        <w:pStyle w:val="MSGENFONTSTYLENAMETEMPLATEROLENUMBERMSGENFONTSTYLENAMEBYROLETEXT21"/>
        <w:shd w:val="clear" w:color="auto" w:fill="auto"/>
        <w:spacing w:after="455" w:line="266" w:lineRule="exact"/>
        <w:ind w:left="5100"/>
        <w:jc w:val="left"/>
      </w:pPr>
      <w:r>
        <w:rPr>
          <w:rStyle w:val="MSGENFONTSTYLENAMETEMPLATEROLENUMBERMSGENFONTSTYLENAMEBYROLETEXT2"/>
          <w:color w:val="000000"/>
        </w:rPr>
        <w:t>Surabaya, 15 Juli 2021</w:t>
      </w:r>
    </w:p>
    <w:p w:rsidR="00963E48" w:rsidRDefault="00963E48">
      <w:pPr>
        <w:pStyle w:val="MSGENFONTSTYLENAMETEMPLATEROLENUMBERMSGENFONTSTYLENAMEBYROLETEXT50"/>
        <w:shd w:val="clear" w:color="auto" w:fill="auto"/>
        <w:spacing w:before="0"/>
        <w:ind w:left="5980"/>
      </w:pPr>
      <w:r>
        <w:rPr>
          <w:rStyle w:val="MSGENFONTSTYLENAMETEMPLATEROLENUMBERMSGENFONTSTYLENAMEBYROLETEXT5"/>
          <w:b/>
          <w:bCs/>
          <w:color w:val="000000"/>
        </w:rPr>
        <w:t>Matrai</w:t>
      </w:r>
    </w:p>
    <w:p w:rsidR="00FF708F" w:rsidRPr="00FF708F" w:rsidRDefault="00963E48" w:rsidP="00FF708F">
      <w:pPr>
        <w:pStyle w:val="MSGENFONTSTYLENAMETEMPLATEROLENUMBERMSGENFONTSTYLENAMEBYROLETEXT50"/>
        <w:shd w:val="clear" w:color="auto" w:fill="auto"/>
        <w:spacing w:before="0" w:after="527"/>
        <w:ind w:left="5980"/>
        <w:rPr>
          <w:rStyle w:val="MSGENFONTSTYLENAMETEMPLATEROLENUMBERMSGENFONTSTYLENAMEBYROLETEXT20"/>
          <w:u w:val="none"/>
        </w:rPr>
      </w:pPr>
      <w:r>
        <w:rPr>
          <w:rStyle w:val="MSGENFONTSTYLENAMETEMPLATEROLENUMBERMSGENFONTSTYLENAMEBYROLETEXT5"/>
          <w:b/>
          <w:bCs/>
          <w:color w:val="000000"/>
        </w:rPr>
        <w:t>10000</w:t>
      </w:r>
    </w:p>
    <w:p w:rsidR="00FF708F" w:rsidRPr="00FF708F" w:rsidRDefault="00FF708F" w:rsidP="00FF708F">
      <w:pPr>
        <w:pStyle w:val="MSGENFONTSTYLENAMETEMPLATEROLENUMBERMSGENFONTSTYLENAMEBYROLETEXT21"/>
        <w:shd w:val="clear" w:color="auto" w:fill="auto"/>
        <w:spacing w:line="413" w:lineRule="exact"/>
        <w:ind w:left="4962" w:right="1000"/>
        <w:jc w:val="left"/>
        <w:rPr>
          <w:rStyle w:val="MSGENFONTSTYLENAMETEMPLATEROLENUMBERMSGENFONTSTYLENAMEBYROLETEXT20"/>
          <w:color w:val="000000"/>
          <w:u w:val="none"/>
        </w:rPr>
      </w:pPr>
      <w:r>
        <w:rPr>
          <w:rStyle w:val="MSGENFONTSTYLENAMETEMPLATEROLENUMBERMSGENFONTSTYLENAMEBYROLETEXT20"/>
          <w:color w:val="000000"/>
          <w:u w:val="none"/>
        </w:rPr>
        <w:tab/>
      </w:r>
      <w:r w:rsidRPr="00FF708F">
        <w:rPr>
          <w:rStyle w:val="MSGENFONTSTYLENAMETEMPLATEROLENUMBERMSGENFONTSTYLENAMEBYROLETEXT20"/>
          <w:color w:val="000000"/>
          <w:u w:val="none"/>
        </w:rPr>
        <w:t>Indah  Sukma NingTyas</w:t>
      </w:r>
    </w:p>
    <w:p w:rsidR="00FF708F" w:rsidRPr="00FF708F" w:rsidRDefault="00FF708F" w:rsidP="00FF708F">
      <w:pPr>
        <w:pStyle w:val="MSGENFONTSTYLENAMETEMPLATEROLENUMBERMSGENFONTSTYLENAMEBYROLETEXT21"/>
        <w:shd w:val="clear" w:color="auto" w:fill="auto"/>
        <w:spacing w:line="413" w:lineRule="exact"/>
        <w:ind w:left="4962" w:right="1000"/>
        <w:jc w:val="left"/>
        <w:sectPr w:rsidR="00FF708F" w:rsidRPr="00FF708F">
          <w:headerReference w:type="even" r:id="rId11"/>
          <w:headerReference w:type="default" r:id="rId12"/>
          <w:footerReference w:type="even" r:id="rId13"/>
          <w:footerReference w:type="default" r:id="rId14"/>
          <w:headerReference w:type="first" r:id="rId15"/>
          <w:footerReference w:type="first" r:id="rId16"/>
          <w:pgSz w:w="11900" w:h="16840"/>
          <w:pgMar w:top="2811" w:right="1666" w:bottom="2811" w:left="1661" w:header="0" w:footer="3" w:gutter="0"/>
          <w:pgNumType w:start="3"/>
          <w:cols w:space="720"/>
          <w:noEndnote/>
          <w:titlePg/>
          <w:docGrid w:linePitch="360"/>
        </w:sectPr>
      </w:pPr>
      <w:r w:rsidRPr="00FF708F">
        <w:rPr>
          <w:rStyle w:val="MSGENFONTSTYLENAMETEMPLATEROLENUMBERMSGENFONTSTYLENAMEBYROLETEXT20"/>
          <w:color w:val="000000"/>
          <w:u w:val="none"/>
        </w:rPr>
        <w:t xml:space="preserve">      NIM . 1710047</w:t>
      </w:r>
    </w:p>
    <w:p w:rsidR="00963E48" w:rsidRDefault="00963E48">
      <w:pPr>
        <w:pStyle w:val="MSGENFONTSTYLENAMETEMPLATEROLENUMBERMSGENFONTSTYLENAMEBYROLETEXT21"/>
        <w:shd w:val="clear" w:color="auto" w:fill="auto"/>
        <w:spacing w:after="275" w:line="266" w:lineRule="exact"/>
      </w:pPr>
      <w:bookmarkStart w:id="3" w:name="bookmark2"/>
      <w:r>
        <w:rPr>
          <w:rStyle w:val="MSGENFONTSTYLENAMETEMPLATEROLENUMBERMSGENFONTSTYLENAMEBYROLETEXT2"/>
          <w:color w:val="000000"/>
        </w:rPr>
        <w:lastRenderedPageBreak/>
        <w:t>Setelah kami periksa dan amati, kami selaku pembimbing Mahasiswa :</w:t>
      </w:r>
      <w:bookmarkEnd w:id="3"/>
    </w:p>
    <w:p w:rsidR="00963E48" w:rsidRDefault="00963E48">
      <w:pPr>
        <w:pStyle w:val="MSGENFONTSTYLENAMETEMPLATEROLENUMBERMSGENFONTSTYLENAMEBYROLETEXT21"/>
        <w:shd w:val="clear" w:color="auto" w:fill="auto"/>
        <w:tabs>
          <w:tab w:val="left" w:pos="1638"/>
        </w:tabs>
        <w:spacing w:line="547" w:lineRule="exact"/>
      </w:pPr>
      <w:r>
        <w:rPr>
          <w:rStyle w:val="MSGENFONTSTYLENAMETEMPLATEROLENUMBERMSGENFONTSTYLENAMEBYROLETEXT2"/>
          <w:color w:val="000000"/>
        </w:rPr>
        <w:t>Nama</w:t>
      </w:r>
      <w:r>
        <w:rPr>
          <w:rStyle w:val="MSGENFONTSTYLENAMETEMPLATEROLENUMBERMSGENFONTSTYLENAMEBYROLETEXT2"/>
          <w:color w:val="000000"/>
        </w:rPr>
        <w:tab/>
        <w:t>: Indah Sukma Ning Tyas</w:t>
      </w:r>
    </w:p>
    <w:p w:rsidR="00963E48" w:rsidRDefault="00963E48">
      <w:pPr>
        <w:pStyle w:val="MSGENFONTSTYLENAMETEMPLATEROLENUMBERMSGENFONTSTYLENAMEBYROLETEXT21"/>
        <w:shd w:val="clear" w:color="auto" w:fill="auto"/>
        <w:tabs>
          <w:tab w:val="left" w:pos="1638"/>
        </w:tabs>
        <w:spacing w:line="547" w:lineRule="exact"/>
      </w:pPr>
      <w:r>
        <w:rPr>
          <w:rStyle w:val="MSGENFONTSTYLENAMETEMPLATEROLENUMBERMSGENFONTSTYLENAMEBYROLETEXT2"/>
          <w:color w:val="000000"/>
        </w:rPr>
        <w:t>NIM</w:t>
      </w:r>
      <w:r>
        <w:rPr>
          <w:rStyle w:val="MSGENFONTSTYLENAMETEMPLATEROLENUMBERMSGENFONTSTYLENAMEBYROLETEXT2"/>
          <w:color w:val="000000"/>
        </w:rPr>
        <w:tab/>
        <w:t>: 171.0047</w:t>
      </w:r>
    </w:p>
    <w:p w:rsidR="00963E48" w:rsidRDefault="00963E48">
      <w:pPr>
        <w:pStyle w:val="MSGENFONTSTYLENAMETEMPLATEROLENUMBERMSGENFONTSTYLENAMEBYROLETEXT21"/>
        <w:shd w:val="clear" w:color="auto" w:fill="auto"/>
        <w:spacing w:line="547" w:lineRule="exact"/>
      </w:pPr>
      <w:r>
        <w:rPr>
          <w:rStyle w:val="MSGENFONTSTYLENAMETEMPLATEROLENUMBERMSGENFONTSTYLENAMEBYROLETEXT2"/>
          <w:color w:val="000000"/>
        </w:rPr>
        <w:t>Program Studi : S1 Keperawatan</w:t>
      </w:r>
    </w:p>
    <w:p w:rsidR="00963E48" w:rsidRDefault="00963E48">
      <w:pPr>
        <w:pStyle w:val="MSGENFONTSTYLENAMETEMPLATEROLENUMBERMSGENFONTSTYLENAMEBYROLETEXT21"/>
        <w:shd w:val="clear" w:color="auto" w:fill="auto"/>
        <w:tabs>
          <w:tab w:val="left" w:pos="1638"/>
        </w:tabs>
        <w:spacing w:line="547" w:lineRule="exact"/>
      </w:pPr>
      <w:r>
        <w:rPr>
          <w:rStyle w:val="MSGENFONTSTYLENAMETEMPLATEROLENUMBERMSGENFONTSTYLENAMEBYROLETEXT2"/>
          <w:color w:val="000000"/>
        </w:rPr>
        <w:t>Judul</w:t>
      </w:r>
      <w:r>
        <w:rPr>
          <w:rStyle w:val="MSGENFONTSTYLENAMETEMPLATEROLENUMBERMSGENFONTSTYLENAMEBYROLETEXT2"/>
          <w:color w:val="000000"/>
        </w:rPr>
        <w:tab/>
        <w:t>:”Hubungan Dukungan Keluarga dan Kualitas Hidup Paien TB</w:t>
      </w:r>
    </w:p>
    <w:p w:rsidR="00963E48" w:rsidRDefault="00963E48">
      <w:pPr>
        <w:pStyle w:val="MSGENFONTSTYLENAMETEMPLATEROLENUMBERMSGENFONTSTYLENAMEBYROLETEXT21"/>
        <w:shd w:val="clear" w:color="auto" w:fill="auto"/>
        <w:spacing w:line="547" w:lineRule="exact"/>
        <w:ind w:left="1900"/>
        <w:jc w:val="left"/>
      </w:pPr>
      <w:r>
        <w:rPr>
          <w:rStyle w:val="MSGENFONTSTYLENAMETEMPLATEROLENUMBERMSGENFONTSTYLENAMEBYROLETEXT2"/>
          <w:color w:val="000000"/>
        </w:rPr>
        <w:t>Paru”</w:t>
      </w:r>
    </w:p>
    <w:p w:rsidR="00963E48" w:rsidRDefault="00963E48">
      <w:pPr>
        <w:pStyle w:val="MSGENFONTSTYLENAMETEMPLATEROLENUMBERMSGENFONTSTYLENAMEBYROLETEXT21"/>
        <w:shd w:val="clear" w:color="auto" w:fill="auto"/>
        <w:spacing w:line="408" w:lineRule="exact"/>
      </w:pPr>
      <w:r>
        <w:rPr>
          <w:rStyle w:val="MSGENFONTSTYLENAMETEMPLATEROLENUMBERMSGENFONTSTYLENAMEBYROLETEXT2"/>
          <w:color w:val="000000"/>
        </w:rPr>
        <w:t>Serta perbaikan-perbaikan sepenuhnya, maka kami menganggap dan dapat menyetujui bahwa skripsi ini diajukan dalam sidang guna memenuhi sebagian persyaratan untuk memperoleh gelar :</w:t>
      </w:r>
    </w:p>
    <w:p w:rsidR="00963E48" w:rsidRDefault="00963E48">
      <w:pPr>
        <w:pStyle w:val="MSGENFONTSTYLENAMETEMPLATEROLELEVELMSGENFONTSTYLENAMEBYROLEHEADING21"/>
        <w:keepNext/>
        <w:keepLines/>
        <w:shd w:val="clear" w:color="auto" w:fill="auto"/>
        <w:spacing w:after="418"/>
        <w:ind w:right="20"/>
      </w:pPr>
      <w:bookmarkStart w:id="4" w:name="bookmark3"/>
      <w:r>
        <w:rPr>
          <w:rStyle w:val="MSGENFONTSTYLENAMETEMPLATEROLELEVELMSGENFONTSTYLENAMEBYROLEHEADING2"/>
          <w:b/>
          <w:bCs/>
          <w:color w:val="000000"/>
        </w:rPr>
        <w:t>SARJANA KEPERAWATAN (S. Kep)</w:t>
      </w:r>
      <w:bookmarkEnd w:id="4"/>
    </w:p>
    <w:p w:rsidR="00963E48" w:rsidRDefault="00963E48">
      <w:pPr>
        <w:pStyle w:val="MSGENFONTSTYLENAMETEMPLATEROLEMSGENFONTSTYLENAMEBYROLEPICTURECAPTION0"/>
        <w:framePr w:h="1128" w:wrap="notBeside" w:vAnchor="text" w:hAnchor="text" w:xAlign="center" w:y="1"/>
        <w:shd w:val="clear" w:color="auto" w:fill="auto"/>
        <w:spacing w:line="266" w:lineRule="exact"/>
        <w:jc w:val="left"/>
      </w:pPr>
      <w:r>
        <w:rPr>
          <w:rStyle w:val="MSGENFONTSTYLENAMETEMPLATEROLEMSGENFONTSTYLENAMEBYROLEPICTURECAPTION"/>
          <w:b/>
          <w:bCs/>
          <w:color w:val="000000"/>
        </w:rPr>
        <w:t>Pembimbing I</w:t>
      </w:r>
    </w:p>
    <w:p w:rsidR="00963E48" w:rsidRDefault="00963E48">
      <w:pPr>
        <w:framePr w:h="1128" w:wrap="notBeside" w:vAnchor="text" w:hAnchor="text" w:xAlign="center" w:y="1"/>
        <w:jc w:val="center"/>
        <w:rPr>
          <w:color w:val="auto"/>
          <w:sz w:val="2"/>
          <w:szCs w:val="2"/>
        </w:rPr>
      </w:pPr>
    </w:p>
    <w:p w:rsidR="00963E48" w:rsidRDefault="00963E48">
      <w:pPr>
        <w:rPr>
          <w:color w:val="auto"/>
          <w:sz w:val="2"/>
          <w:szCs w:val="2"/>
        </w:rPr>
      </w:pPr>
    </w:p>
    <w:p w:rsidR="00963E48" w:rsidRDefault="00963E48">
      <w:pPr>
        <w:pStyle w:val="MSGENFONTSTYLENAMETEMPLATEROLELEVELMSGENFONTSTYLENAMEBYROLEHEADING21"/>
        <w:keepNext/>
        <w:keepLines/>
        <w:shd w:val="clear" w:color="auto" w:fill="auto"/>
        <w:spacing w:after="1835" w:line="432" w:lineRule="exact"/>
        <w:ind w:right="20"/>
      </w:pPr>
      <w:bookmarkStart w:id="5" w:name="bookmark4"/>
      <w:r>
        <w:rPr>
          <w:rStyle w:val="MSGENFONTSTYLENAMETEMPLATEROLELEVELMSGENFONTSTYLENAMEBYROLEHEADING20"/>
          <w:b/>
          <w:bCs/>
          <w:color w:val="000000"/>
        </w:rPr>
        <w:t>Christina Yuliastuti,S.,Kep.,Ns.,M. Kep</w:t>
      </w:r>
      <w:r>
        <w:rPr>
          <w:rStyle w:val="MSGENFONTSTYLENAMETEMPLATEROLELEVELMSGENFONTSTYLENAMEBYROLEHEADING20"/>
          <w:b/>
          <w:bCs/>
          <w:color w:val="000000"/>
        </w:rPr>
        <w:br/>
      </w:r>
      <w:r>
        <w:rPr>
          <w:rStyle w:val="MSGENFONTSTYLENAMETEMPLATEROLELEVELMSGENFONTSTYLENAMEBYROLEHEADING2"/>
          <w:b/>
          <w:bCs/>
          <w:color w:val="000000"/>
        </w:rPr>
        <w:t>NIP.03017</w:t>
      </w:r>
      <w:bookmarkEnd w:id="5"/>
    </w:p>
    <w:p w:rsidR="00963E48" w:rsidRDefault="00963E48">
      <w:pPr>
        <w:pStyle w:val="MSGENFONTSTYLENAMETEMPLATEROLENUMBERMSGENFONTSTYLENAMEBYROLETEXT21"/>
        <w:shd w:val="clear" w:color="auto" w:fill="auto"/>
        <w:spacing w:line="413" w:lineRule="exact"/>
        <w:ind w:right="4060"/>
        <w:jc w:val="left"/>
        <w:sectPr w:rsidR="00963E48">
          <w:pgSz w:w="11900" w:h="16840"/>
          <w:pgMar w:top="3367" w:right="1685" w:bottom="2613" w:left="1666" w:header="0" w:footer="3" w:gutter="0"/>
          <w:cols w:space="720"/>
          <w:noEndnote/>
          <w:docGrid w:linePitch="360"/>
        </w:sectPr>
      </w:pPr>
      <w:r>
        <w:rPr>
          <w:rStyle w:val="MSGENFONTSTYLENAMETEMPLATEROLENUMBERMSGENFONTSTYLENAMEBYROLETEXT2"/>
          <w:color w:val="000000"/>
        </w:rPr>
        <w:t>Ditetapkan di : STIKES Hang Tuah Surabaya Tanggal : 23 April 2021</w:t>
      </w:r>
    </w:p>
    <w:p w:rsidR="00963E48" w:rsidRDefault="00963E48" w:rsidP="00963E48">
      <w:pPr>
        <w:pStyle w:val="MSGENFONTSTYLENAMETEMPLATEROLENUMBERMSGENFONTSTYLENAMEBYROLETEXT21"/>
        <w:shd w:val="clear" w:color="auto" w:fill="auto"/>
        <w:spacing w:line="360" w:lineRule="auto"/>
        <w:ind w:left="1260"/>
      </w:pPr>
      <w:bookmarkStart w:id="6" w:name="bookmark5"/>
      <w:r>
        <w:rPr>
          <w:rStyle w:val="MSGENFONTSTYLENAMETEMPLATEROLENUMBERMSGENFONTSTYLENAMEBYROLETEXT2"/>
          <w:color w:val="000000"/>
        </w:rPr>
        <w:t>Skripsi dari :</w:t>
      </w:r>
      <w:bookmarkEnd w:id="6"/>
    </w:p>
    <w:p w:rsidR="00963E48" w:rsidRDefault="00963E48" w:rsidP="00963E48">
      <w:pPr>
        <w:pStyle w:val="MSGENFONTSTYLENAMETEMPLATEROLENUMBERMSGENFONTSTYLENAMEBYROLETEXT21"/>
        <w:shd w:val="clear" w:color="auto" w:fill="auto"/>
        <w:tabs>
          <w:tab w:val="left" w:pos="3059"/>
        </w:tabs>
        <w:spacing w:line="360" w:lineRule="auto"/>
        <w:ind w:left="1360"/>
      </w:pPr>
      <w:r>
        <w:rPr>
          <w:rStyle w:val="MSGENFONTSTYLENAMETEMPLATEROLENUMBERMSGENFONTSTYLENAMEBYROLETEXT2"/>
          <w:color w:val="000000"/>
        </w:rPr>
        <w:t>Nama</w:t>
      </w:r>
      <w:r>
        <w:rPr>
          <w:rStyle w:val="MSGENFONTSTYLENAMETEMPLATEROLENUMBERMSGENFONTSTYLENAMEBYROLETEXT2"/>
          <w:color w:val="000000"/>
        </w:rPr>
        <w:tab/>
        <w:t>: Indah Sukma Ning Tyas</w:t>
      </w:r>
    </w:p>
    <w:p w:rsidR="00963E48" w:rsidRDefault="00963E48" w:rsidP="00963E48">
      <w:pPr>
        <w:pStyle w:val="MSGENFONTSTYLENAMETEMPLATEROLENUMBERMSGENFONTSTYLENAMEBYROLETEXT21"/>
        <w:shd w:val="clear" w:color="auto" w:fill="auto"/>
        <w:tabs>
          <w:tab w:val="left" w:pos="3059"/>
        </w:tabs>
        <w:spacing w:line="360" w:lineRule="auto"/>
        <w:ind w:left="1360"/>
      </w:pPr>
      <w:r>
        <w:rPr>
          <w:rStyle w:val="MSGENFONTSTYLENAMETEMPLATEROLENUMBERMSGENFONTSTYLENAMEBYROLETEXT2"/>
          <w:color w:val="000000"/>
        </w:rPr>
        <w:t>NIM</w:t>
      </w:r>
      <w:r>
        <w:rPr>
          <w:rStyle w:val="MSGENFONTSTYLENAMETEMPLATEROLENUMBERMSGENFONTSTYLENAMEBYROLETEXT2"/>
          <w:color w:val="000000"/>
        </w:rPr>
        <w:tab/>
        <w:t>: 171.0047</w:t>
      </w:r>
    </w:p>
    <w:p w:rsidR="00963E48" w:rsidRDefault="00963E48" w:rsidP="00963E48">
      <w:pPr>
        <w:pStyle w:val="MSGENFONTSTYLENAMETEMPLATEROLENUMBERMSGENFONTSTYLENAMEBYROLETEXT21"/>
        <w:shd w:val="clear" w:color="auto" w:fill="auto"/>
        <w:spacing w:line="360" w:lineRule="auto"/>
        <w:ind w:left="1360"/>
      </w:pPr>
      <w:r>
        <w:rPr>
          <w:rStyle w:val="MSGENFONTSTYLENAMETEMPLATEROLENUMBERMSGENFONTSTYLENAMEBYROLETEXT2"/>
          <w:color w:val="000000"/>
        </w:rPr>
        <w:t>Program Studi : S1 Keperawatan</w:t>
      </w:r>
    </w:p>
    <w:p w:rsidR="00963E48" w:rsidRDefault="00963E48" w:rsidP="00963E48">
      <w:pPr>
        <w:pStyle w:val="MSGENFONTSTYLENAMETEMPLATEROLENUMBERMSGENFONTSTYLENAMEBYROLETEXT21"/>
        <w:shd w:val="clear" w:color="auto" w:fill="auto"/>
        <w:tabs>
          <w:tab w:val="left" w:pos="3059"/>
        </w:tabs>
        <w:spacing w:line="360" w:lineRule="auto"/>
        <w:ind w:left="1360"/>
      </w:pPr>
      <w:r>
        <w:rPr>
          <w:rStyle w:val="MSGENFONTSTYLENAMETEMPLATEROLENUMBERMSGENFONTSTYLENAMEBYROLETEXT2"/>
          <w:color w:val="000000"/>
        </w:rPr>
        <w:t>Judul</w:t>
      </w:r>
      <w:r>
        <w:rPr>
          <w:rStyle w:val="MSGENFONTSTYLENAMETEMPLATEROLENUMBERMSGENFONTSTYLENAMEBYROLETEXT2"/>
          <w:color w:val="000000"/>
        </w:rPr>
        <w:tab/>
        <w:t>: ”Hubungan Dukungan Keluarga dan Kualitas Hidup Pasien TB</w:t>
      </w:r>
    </w:p>
    <w:p w:rsidR="00963E48" w:rsidRDefault="00963E48" w:rsidP="00963E48">
      <w:pPr>
        <w:pStyle w:val="MSGENFONTSTYLENAMETEMPLATEROLENUMBERMSGENFONTSTYLENAMEBYROLETEXT21"/>
        <w:shd w:val="clear" w:color="auto" w:fill="auto"/>
        <w:spacing w:line="360" w:lineRule="auto"/>
        <w:ind w:left="3120"/>
        <w:jc w:val="left"/>
      </w:pPr>
      <w:r>
        <w:rPr>
          <w:rStyle w:val="MSGENFONTSTYLENAMETEMPLATEROLENUMBERMSGENFONTSTYLENAMEBYROLETEXT2"/>
          <w:color w:val="000000"/>
        </w:rPr>
        <w:t>Paru “</w:t>
      </w:r>
    </w:p>
    <w:p w:rsidR="00963E48" w:rsidRDefault="00963E48" w:rsidP="00963E48">
      <w:pPr>
        <w:pStyle w:val="MSGENFONTSTYLENAMETEMPLATEROLENUMBERMSGENFONTSTYLENAMEBYROLETEXT21"/>
        <w:shd w:val="clear" w:color="auto" w:fill="auto"/>
        <w:spacing w:line="360" w:lineRule="auto"/>
        <w:ind w:left="1260"/>
      </w:pPr>
      <w:r>
        <w:rPr>
          <w:rStyle w:val="MSGENFONTSTYLENAMETEMPLATEROLENUMBERMSGENFONTSTYLENAMEBYROLETEXT2"/>
          <w:color w:val="000000"/>
        </w:rPr>
        <w:t>Telah dipertahankan di hadapan dewan penguji skripsi di Stikes Hang Tuah Surabaya, dan dinyatakan dan dapat diterima sebagai salah satu syarat untuk memperoleh gelar “SARJANA KEPERAWATAN” pada Prodi S-1 Keperawatan Stikes Hang Tuah Surabaya.</w:t>
      </w:r>
    </w:p>
    <w:p w:rsidR="00963E48" w:rsidRDefault="00963E48" w:rsidP="00963E48">
      <w:pPr>
        <w:pStyle w:val="MSGENFONTSTYLENAMETEMPLATEROLENUMBERMSGENFONTSTYLENAMEBYROLETEXT31"/>
        <w:shd w:val="clear" w:color="auto" w:fill="auto"/>
        <w:tabs>
          <w:tab w:val="left" w:pos="2462"/>
          <w:tab w:val="left" w:pos="7637"/>
          <w:tab w:val="left" w:leader="dot" w:pos="9754"/>
        </w:tabs>
        <w:spacing w:after="0" w:line="276" w:lineRule="auto"/>
        <w:jc w:val="both"/>
      </w:pPr>
      <w:r>
        <w:rPr>
          <w:rStyle w:val="MSGENFONTSTYLENAMETEMPLATEROLENUMBERMSGENFONTSTYLENAMEBYROLETEXT3"/>
          <w:b/>
          <w:bCs/>
          <w:color w:val="000000"/>
        </w:rPr>
        <w:t>Penguji Ketua</w:t>
      </w:r>
      <w:r>
        <w:rPr>
          <w:rStyle w:val="MSGENFONTSTYLENAMETEMPLATEROLENUMBERMSGENFONTSTYLENAMEBYROLETEXT3"/>
          <w:b/>
          <w:bCs/>
          <w:color w:val="000000"/>
        </w:rPr>
        <w:tab/>
      </w:r>
      <w:r>
        <w:rPr>
          <w:rStyle w:val="MSGENFONTSTYLENAMETEMPLATEROLENUMBERMSGENFONTSTYLENAMEBYROLETEXT30"/>
          <w:b/>
          <w:bCs/>
          <w:color w:val="000000"/>
        </w:rPr>
        <w:t>Nuh Huda,S.Kep.,Ns.,M.Kep.,Sp.Kep.MB</w:t>
      </w:r>
      <w:r>
        <w:rPr>
          <w:rStyle w:val="MSGENFONTSTYLENAMETEMPLATEROLENUMBERMSGENFONTSTYLENAMEBYROLETEXT3"/>
          <w:b/>
          <w:bCs/>
          <w:color w:val="000000"/>
        </w:rPr>
        <w:tab/>
      </w:r>
      <w:r>
        <w:rPr>
          <w:rStyle w:val="MSGENFONTSTYLENAMETEMPLATEROLENUMBERMSGENFONTSTYLENAMEBYROLETEXT3"/>
          <w:b/>
          <w:bCs/>
          <w:color w:val="000000"/>
        </w:rPr>
        <w:tab/>
      </w:r>
    </w:p>
    <w:p w:rsidR="00963E48" w:rsidRDefault="00963E48" w:rsidP="00963E48">
      <w:pPr>
        <w:pStyle w:val="MSGENFONTSTYLENAMETEMPLATEROLENUMBERMSGENFONTSTYLENAMEBYROLETEXT31"/>
        <w:shd w:val="clear" w:color="auto" w:fill="auto"/>
        <w:spacing w:after="540" w:line="276" w:lineRule="auto"/>
        <w:ind w:left="4040"/>
        <w:jc w:val="left"/>
      </w:pPr>
      <w:r>
        <w:rPr>
          <w:rStyle w:val="MSGENFONTSTYLENAMETEMPLATEROLENUMBERMSGENFONTSTYLENAMEBYROLETEXT3"/>
          <w:b/>
          <w:bCs/>
          <w:color w:val="000000"/>
        </w:rPr>
        <w:t>NIP.03020</w:t>
      </w:r>
    </w:p>
    <w:p w:rsidR="00963E48" w:rsidRDefault="00963E48" w:rsidP="00963E48">
      <w:pPr>
        <w:pStyle w:val="MSGENFONTSTYLENAMETEMPLATEROLELEVELMSGENFONTSTYLENAMEBYROLEHEADING21"/>
        <w:keepNext/>
        <w:keepLines/>
        <w:shd w:val="clear" w:color="auto" w:fill="auto"/>
        <w:tabs>
          <w:tab w:val="left" w:pos="2462"/>
        </w:tabs>
        <w:spacing w:after="160" w:line="276" w:lineRule="auto"/>
        <w:jc w:val="both"/>
      </w:pPr>
      <w:bookmarkStart w:id="7" w:name="bookmark6"/>
      <w:r>
        <w:rPr>
          <w:rStyle w:val="MSGENFONTSTYLENAMETEMPLATEROLELEVELMSGENFONTSTYLENAMEBYROLEHEADING2"/>
          <w:b/>
          <w:bCs/>
          <w:color w:val="000000"/>
        </w:rPr>
        <w:t>Penguji I</w:t>
      </w:r>
      <w:r>
        <w:rPr>
          <w:rStyle w:val="MSGENFONTSTYLENAMETEMPLATEROLELEVELMSGENFONTSTYLENAMEBYROLEHEADING2"/>
          <w:b/>
          <w:bCs/>
          <w:color w:val="000000"/>
        </w:rPr>
        <w:tab/>
      </w:r>
      <w:r>
        <w:rPr>
          <w:rStyle w:val="MSGENFONTSTYLENAMETEMPLATEROLELEVELMSGENFONTSTYLENAMEBYROLEHEADING20"/>
          <w:b/>
          <w:bCs/>
          <w:color w:val="000000"/>
        </w:rPr>
        <w:t>Christina Yuliastuti,S.,Kep.,Ns.,M. Kep</w:t>
      </w:r>
      <w:bookmarkEnd w:id="7"/>
    </w:p>
    <w:p w:rsidR="00963E48" w:rsidRDefault="00963E48" w:rsidP="00963E48">
      <w:pPr>
        <w:pStyle w:val="MSGENFONTSTYLENAMETEMPLATEROLELEVELMSGENFONTSTYLENAMEBYROLEHEADING21"/>
        <w:keepNext/>
        <w:keepLines/>
        <w:shd w:val="clear" w:color="auto" w:fill="auto"/>
        <w:spacing w:after="280" w:line="276" w:lineRule="auto"/>
        <w:ind w:left="4040"/>
        <w:jc w:val="left"/>
      </w:pPr>
      <w:bookmarkStart w:id="8" w:name="bookmark7"/>
      <w:r>
        <w:rPr>
          <w:rStyle w:val="MSGENFONTSTYLENAMETEMPLATEROLELEVELMSGENFONTSTYLENAMEBYROLEHEADING2"/>
          <w:b/>
          <w:bCs/>
          <w:color w:val="000000"/>
        </w:rPr>
        <w:t>NIP.03017</w:t>
      </w:r>
      <w:bookmarkEnd w:id="8"/>
    </w:p>
    <w:p w:rsidR="00963E48" w:rsidRDefault="00963E48" w:rsidP="00963E48">
      <w:pPr>
        <w:pStyle w:val="MSGENFONTSTYLENAMETEMPLATEROLELEVELMSGENFONTSTYLENAMEBYROLEHEADING21"/>
        <w:keepNext/>
        <w:keepLines/>
        <w:shd w:val="clear" w:color="auto" w:fill="auto"/>
        <w:tabs>
          <w:tab w:val="left" w:pos="3059"/>
        </w:tabs>
        <w:spacing w:after="0" w:line="276" w:lineRule="auto"/>
        <w:jc w:val="both"/>
      </w:pPr>
      <w:bookmarkStart w:id="9" w:name="bookmark8"/>
      <w:r>
        <w:rPr>
          <w:rStyle w:val="MSGENFONTSTYLENAMETEMPLATEROLELEVELMSGENFONTSTYLENAMEBYROLEHEADING2"/>
          <w:b/>
          <w:bCs/>
          <w:color w:val="000000"/>
        </w:rPr>
        <w:t>Penguji II</w:t>
      </w:r>
      <w:r>
        <w:rPr>
          <w:rStyle w:val="MSGENFONTSTYLENAMETEMPLATEROLELEVELMSGENFONTSTYLENAMEBYROLEHEADING2"/>
          <w:b/>
          <w:bCs/>
          <w:color w:val="000000"/>
        </w:rPr>
        <w:tab/>
      </w:r>
      <w:r>
        <w:rPr>
          <w:rStyle w:val="MSGENFONTSTYLENAMETEMPLATEROLELEVELMSGENFONTSTYLENAMEBYROLEHEADING20"/>
          <w:b/>
          <w:bCs/>
          <w:color w:val="000000"/>
        </w:rPr>
        <w:t>Lela Nurlela,S.Kp.,M.,Kes</w:t>
      </w:r>
      <w:bookmarkEnd w:id="9"/>
    </w:p>
    <w:p w:rsidR="00963E48" w:rsidRDefault="00963E48" w:rsidP="00963E48">
      <w:pPr>
        <w:pStyle w:val="MSGENFONTSTYLENAMETEMPLATEROLENUMBERMSGENFONTSTYLENAMEBYROLETEXT31"/>
        <w:shd w:val="clear" w:color="auto" w:fill="auto"/>
        <w:spacing w:after="534" w:line="276" w:lineRule="auto"/>
        <w:ind w:left="4040"/>
        <w:jc w:val="left"/>
      </w:pPr>
      <w:r>
        <w:rPr>
          <w:rStyle w:val="MSGENFONTSTYLENAMETEMPLATEROLENUMBERMSGENFONTSTYLENAMEBYROLETEXT3"/>
          <w:b/>
          <w:bCs/>
          <w:color w:val="000000"/>
        </w:rPr>
        <w:t>NIP.03021</w:t>
      </w:r>
    </w:p>
    <w:tbl>
      <w:tblPr>
        <w:tblpPr w:leftFromText="180" w:rightFromText="180" w:vertAnchor="text" w:horzAnchor="margin" w:tblpXSpec="center" w:tblpY="15"/>
        <w:tblW w:w="8562" w:type="dxa"/>
        <w:tblLook w:val="04A0" w:firstRow="1" w:lastRow="0" w:firstColumn="1" w:lastColumn="0" w:noHBand="0" w:noVBand="1"/>
      </w:tblPr>
      <w:tblGrid>
        <w:gridCol w:w="8562"/>
      </w:tblGrid>
      <w:tr w:rsidR="00963E48" w:rsidTr="002E67E9">
        <w:trPr>
          <w:trHeight w:val="2844"/>
        </w:trPr>
        <w:tc>
          <w:tcPr>
            <w:tcW w:w="8562" w:type="dxa"/>
          </w:tcPr>
          <w:p w:rsidR="00963E48" w:rsidRPr="002E67E9" w:rsidRDefault="00963E48" w:rsidP="002E67E9">
            <w:pPr>
              <w:jc w:val="center"/>
              <w:rPr>
                <w:b/>
              </w:rPr>
            </w:pPr>
            <w:r w:rsidRPr="002E67E9">
              <w:rPr>
                <w:b/>
              </w:rPr>
              <w:t>Mengetahui,</w:t>
            </w:r>
          </w:p>
          <w:p w:rsidR="00963E48" w:rsidRPr="002E67E9" w:rsidRDefault="00963E48" w:rsidP="002E67E9">
            <w:pPr>
              <w:jc w:val="center"/>
              <w:rPr>
                <w:b/>
              </w:rPr>
            </w:pPr>
            <w:r w:rsidRPr="002E67E9">
              <w:rPr>
                <w:b/>
              </w:rPr>
              <w:t>KA PRODI S1 KEPERAWATAN STIKES HANG TUAH</w:t>
            </w:r>
          </w:p>
          <w:p w:rsidR="00963E48" w:rsidRPr="002E67E9" w:rsidRDefault="00963E48" w:rsidP="002E67E9">
            <w:pPr>
              <w:jc w:val="center"/>
              <w:rPr>
                <w:b/>
              </w:rPr>
            </w:pPr>
          </w:p>
          <w:p w:rsidR="00963E48" w:rsidRPr="002E67E9" w:rsidRDefault="00963E48" w:rsidP="002E67E9">
            <w:pPr>
              <w:jc w:val="center"/>
              <w:rPr>
                <w:b/>
              </w:rPr>
            </w:pPr>
          </w:p>
          <w:p w:rsidR="00963E48" w:rsidRPr="002E67E9" w:rsidRDefault="00963E48" w:rsidP="002E67E9">
            <w:pPr>
              <w:jc w:val="center"/>
              <w:rPr>
                <w:b/>
              </w:rPr>
            </w:pPr>
          </w:p>
          <w:p w:rsidR="00963E48" w:rsidRPr="002E67E9" w:rsidRDefault="00963E48" w:rsidP="002E67E9">
            <w:pPr>
              <w:jc w:val="center"/>
              <w:rPr>
                <w:b/>
              </w:rPr>
            </w:pPr>
          </w:p>
          <w:p w:rsidR="00963E48" w:rsidRPr="002E67E9" w:rsidRDefault="00963E48" w:rsidP="002E67E9">
            <w:pPr>
              <w:jc w:val="center"/>
              <w:rPr>
                <w:b/>
              </w:rPr>
            </w:pPr>
          </w:p>
          <w:p w:rsidR="00963E48" w:rsidRPr="002E67E9" w:rsidRDefault="00963E48" w:rsidP="002E67E9">
            <w:pPr>
              <w:jc w:val="center"/>
              <w:rPr>
                <w:b/>
              </w:rPr>
            </w:pPr>
          </w:p>
          <w:p w:rsidR="00963E48" w:rsidRPr="002E67E9" w:rsidRDefault="00963E48" w:rsidP="002E67E9">
            <w:pPr>
              <w:jc w:val="center"/>
              <w:rPr>
                <w:b/>
                <w:u w:val="single"/>
              </w:rPr>
            </w:pPr>
            <w:r w:rsidRPr="002E67E9">
              <w:rPr>
                <w:b/>
                <w:u w:val="single"/>
              </w:rPr>
              <w:t>PUJI HASTUTI, S.,Kep.,Ns.,M.Kep</w:t>
            </w:r>
          </w:p>
          <w:p w:rsidR="00963E48" w:rsidRPr="00C64194" w:rsidRDefault="00963E48" w:rsidP="002E67E9">
            <w:pPr>
              <w:jc w:val="center"/>
            </w:pPr>
            <w:r w:rsidRPr="002E67E9">
              <w:rPr>
                <w:b/>
              </w:rPr>
              <w:t>NIP. 03010</w:t>
            </w:r>
          </w:p>
        </w:tc>
      </w:tr>
    </w:tbl>
    <w:p w:rsidR="00963E48" w:rsidRDefault="00963E48" w:rsidP="00963E48">
      <w:pPr>
        <w:pStyle w:val="MSGENFONTSTYLENAMETEMPLATEROLENUMBERMSGENFONTSTYLENAMEBYROLETEXT21"/>
        <w:shd w:val="clear" w:color="auto" w:fill="auto"/>
        <w:spacing w:line="276" w:lineRule="auto"/>
        <w:ind w:left="1260" w:right="5740"/>
        <w:jc w:val="left"/>
        <w:rPr>
          <w:rStyle w:val="MSGENFONTSTYLENAMETEMPLATEROLENUMBERMSGENFONTSTYLENAMEBYROLETEXT2"/>
          <w:color w:val="000000"/>
        </w:rPr>
      </w:pPr>
    </w:p>
    <w:p w:rsidR="00963E48" w:rsidRDefault="00963E48" w:rsidP="00963E48">
      <w:pPr>
        <w:pStyle w:val="MSGENFONTSTYLENAMETEMPLATEROLENUMBERMSGENFONTSTYLENAMEBYROLETEXT21"/>
        <w:shd w:val="clear" w:color="auto" w:fill="auto"/>
        <w:spacing w:line="276" w:lineRule="auto"/>
        <w:ind w:left="1260" w:right="5740"/>
        <w:jc w:val="left"/>
        <w:sectPr w:rsidR="00963E48">
          <w:pgSz w:w="11900" w:h="16840"/>
          <w:pgMar w:top="2710" w:right="1673" w:bottom="2710" w:left="445" w:header="0" w:footer="3" w:gutter="0"/>
          <w:cols w:space="720"/>
          <w:noEndnote/>
          <w:docGrid w:linePitch="360"/>
        </w:sectPr>
      </w:pPr>
      <w:r>
        <w:rPr>
          <w:rStyle w:val="MSGENFONTSTYLENAMETEMPLATEROLENUMBERMSGENFONTSTYLENAMEBYROLETEXT2"/>
          <w:color w:val="000000"/>
        </w:rPr>
        <w:t>Ditetapkan di : Surabaya Tanggal : 15 Juli 2021</w:t>
      </w:r>
    </w:p>
    <w:p w:rsidR="00963E48" w:rsidRPr="00FF708F" w:rsidRDefault="00963E48" w:rsidP="00FD7FB6">
      <w:pPr>
        <w:pStyle w:val="MSGENFONTSTYLENAMETEMPLATEROLELEVELMSGENFONTSTYLENAMEBYROLEHEADING21"/>
        <w:keepNext/>
        <w:keepLines/>
        <w:shd w:val="clear" w:color="auto" w:fill="auto"/>
        <w:spacing w:after="443" w:line="266" w:lineRule="exact"/>
        <w:ind w:left="1560" w:right="100"/>
        <w:rPr>
          <w:rStyle w:val="MSGENFONTSTYLENAMETEMPLATEROLELEVELMSGENFONTSTYLENAMEBYROLEHEADING2"/>
          <w:b/>
          <w:bCs/>
          <w:color w:val="000000"/>
        </w:rPr>
      </w:pPr>
      <w:bookmarkStart w:id="10" w:name="bookmark12"/>
      <w:r w:rsidRPr="00FF708F">
        <w:rPr>
          <w:rStyle w:val="MSGENFONTSTYLENAMETEMPLATEROLELEVELMSGENFONTSTYLENAMEBYROLEHEADING2"/>
          <w:b/>
          <w:bCs/>
          <w:color w:val="000000"/>
        </w:rPr>
        <w:t>ABSTRAK</w:t>
      </w:r>
      <w:bookmarkEnd w:id="10"/>
    </w:p>
    <w:p w:rsidR="00FF708F" w:rsidRDefault="00B76D93" w:rsidP="00B76D93">
      <w:pPr>
        <w:pStyle w:val="MSGENFONTSTYLENAMETEMPLATEROLENUMBERMSGENFONTSTYLENAMEBYROLETEXT21"/>
        <w:shd w:val="clear" w:color="auto" w:fill="auto"/>
        <w:ind w:left="993" w:firstLine="813"/>
        <w:rPr>
          <w:rStyle w:val="MSGENFONTSTYLENAMETEMPLATEROLENUMBERMSGENFONTSTYLENAMEBYROLETEXT2"/>
          <w:color w:val="000000"/>
        </w:rPr>
      </w:pPr>
      <w:bookmarkStart w:id="11" w:name="bookmark13"/>
      <w:r>
        <w:t>Tuberkulosis paru merupakan masalah yang timbul tidak hanya di Negara berkembang, tetapi juga di Negara maju.Tuberkulosis paru adalah suatu penyakit menular yang disebabkan oleh basil Mycobacterium tuberculosis pada saluran pernapasan bagian bawah. Provinsi Jawa Timur merupakan salah satu penyumbang jumlah penderita Tuberkulosis paru terbanyak kedua di bawah Provinsi Jawa Barat (Heryawan 2009).</w:t>
      </w:r>
      <w:r w:rsidRPr="00B76D93">
        <w:rPr>
          <w:rStyle w:val="MSGENFONTSTYLENAMETEMPLATEROLENUMBERMSGENFONTSTYLENAMEBYROLETEXT2MSGENFONTSTYLEMODIFERITALIC"/>
          <w:color w:val="000000"/>
        </w:rPr>
        <w:t xml:space="preserve"> </w:t>
      </w:r>
      <w:r w:rsidR="005550B1">
        <w:rPr>
          <w:rStyle w:val="MSGENFONTSTYLENAMETEMPLATEROLENUMBERMSGENFONTSTYLENAMEBYROLETEXT2MSGENFONTSTYLEMODIFERITALIC"/>
          <w:color w:val="000000"/>
        </w:rPr>
        <w:tab/>
      </w:r>
      <w:r>
        <w:rPr>
          <w:rStyle w:val="MSGENFONTSTYLENAMETEMPLATEROLENUMBERMSGENFONTSTYLENAMEBYROLETEXT2MSGENFONTSTYLEMODIFERITALIC"/>
          <w:color w:val="000000"/>
        </w:rPr>
        <w:t>Literature review</w:t>
      </w:r>
      <w:r>
        <w:rPr>
          <w:rStyle w:val="MSGENFONTSTYLENAMETEMPLATEROLENUMBERMSGENFONTSTYLENAMEBYROLETEXT2"/>
          <w:color w:val="000000"/>
        </w:rPr>
        <w:t xml:space="preserve"> yang merupakan rangkuman menyeluruh beberapa studi penelitian yang ditentukan berdasarkan topik menggunakan PICOS </w:t>
      </w:r>
      <w:r>
        <w:rPr>
          <w:rStyle w:val="MSGENFONTSTYLENAMETEMPLATEROLENUMBERMSGENFONTSTYLENAMEBYROLETEXT2MSGENFONTSTYLEMODIFERITALIC"/>
          <w:color w:val="000000"/>
        </w:rPr>
        <w:t xml:space="preserve">framework. </w:t>
      </w:r>
      <w:r>
        <w:rPr>
          <w:rStyle w:val="MSGENFONTSTYLENAMETEMPLATEROLENUMBERMSGENFONTSTYLENAMEBYROLETEXT2"/>
          <w:color w:val="000000"/>
        </w:rPr>
        <w:t>Data yang digunakan dalam penelitian ini adalah data sekunder yang diperoleh bukan dari pengamatan langsung, namun dari hasil penelitian yang telah dilakukan oleh peneliti-peneliti terdahulu. Sumber data sekunder yang didapat berupa artikel jurnal bereputasi baik nasional maupun internasional dengan tema yang sudah terindex.</w:t>
      </w:r>
      <w:r w:rsidRPr="00B76D93">
        <w:rPr>
          <w:rStyle w:val="MSGENFONTSTYLENAMETEMPLATEROLENUMBERMSGENFONTSTYLENAMEBYROLETEXT2"/>
          <w:color w:val="000000"/>
        </w:rPr>
        <w:t xml:space="preserve"> </w:t>
      </w:r>
      <w:r>
        <w:rPr>
          <w:rStyle w:val="MSGENFONTSTYLENAMETEMPLATEROLENUMBERMSGENFONTSTYLENAMEBYROLETEXT2"/>
          <w:color w:val="000000"/>
        </w:rPr>
        <w:t xml:space="preserve">Penelitian ini merupakan penelitian dengan menggunakan metode studi kepustakaan atau </w:t>
      </w:r>
      <w:r>
        <w:rPr>
          <w:rStyle w:val="MSGENFONTSTYLENAMETEMPLATEROLENUMBERMSGENFONTSTYLENAMEBYROLETEXT2MSGENFONTSTYLEMODIFERITALIC"/>
          <w:color w:val="000000"/>
        </w:rPr>
        <w:t>literatur review</w:t>
      </w:r>
      <w:r>
        <w:rPr>
          <w:rStyle w:val="MSGENFONTSTYLENAMETEMPLATEROLENUMBERMSGENFONTSTYLENAMEBYROLETEXT2"/>
          <w:color w:val="000000"/>
        </w:rPr>
        <w:t xml:space="preserve"> untuk mengidentifikasi, mengevaluasi, serta menafsirkan kembali berbagai ulasan teori, temuan dari penelitian lain terkait dengan Hubungan dukungan keluarga dengan kulaitas hidup pasien TB Paru.Protokol dalam studi </w:t>
      </w:r>
      <w:r>
        <w:rPr>
          <w:rStyle w:val="MSGENFONTSTYLENAMETEMPLATEROLENUMBERMSGENFONTSTYLENAMEBYROLETEXT2MSGENFONTSTYLEMODIFERITALIC"/>
          <w:color w:val="000000"/>
        </w:rPr>
        <w:t>literatur review</w:t>
      </w:r>
      <w:r>
        <w:rPr>
          <w:rStyle w:val="MSGENFONTSTYLENAMETEMPLATEROLENUMBERMSGENFONTSTYLENAMEBYROLETEXT2"/>
          <w:color w:val="000000"/>
        </w:rPr>
        <w:t xml:space="preserve"> ini menggunakan </w:t>
      </w:r>
      <w:r>
        <w:rPr>
          <w:rStyle w:val="MSGENFONTSTYLENAMETEMPLATEROLENUMBERMSGENFONTSTYLENAMEBYROLETEXT2MSGENFONTSTYLEMODIFERITALIC"/>
          <w:color w:val="000000"/>
        </w:rPr>
        <w:t>the centre for review</w:t>
      </w:r>
      <w:r>
        <w:rPr>
          <w:rStyle w:val="MSGENFONTSTYLENAMETEMPLATEROLENUMBERMSGENFONTSTYLENAMEBYROLETEXT2"/>
          <w:color w:val="000000"/>
        </w:rPr>
        <w:t xml:space="preserve"> sebagai panduan dalam </w:t>
      </w:r>
      <w:r>
        <w:rPr>
          <w:rStyle w:val="MSGENFONTSTYLENAMETEMPLATEROLENUMBERMSGENFONTSTYLENAMEBYROLETEXT2MSGENFONTSTYLEMODIFERITALIC"/>
          <w:color w:val="000000"/>
        </w:rPr>
        <w:t>assessment</w:t>
      </w:r>
      <w:r>
        <w:rPr>
          <w:rStyle w:val="MSGENFONTSTYLENAMETEMPLATEROLENUMBERMSGENFONTSTYLENAMEBYROLETEXT2"/>
          <w:color w:val="000000"/>
        </w:rPr>
        <w:t xml:space="preserve"> kualitas </w:t>
      </w:r>
      <w:r w:rsidR="00FF708F">
        <w:rPr>
          <w:rStyle w:val="MSGENFONTSTYLENAMETEMPLATEROLENUMBERMSGENFONTSTYLENAMEBYROLETEXT2"/>
          <w:color w:val="000000"/>
        </w:rPr>
        <w:t xml:space="preserve">dari studi yang akan dirangkum.  </w:t>
      </w:r>
    </w:p>
    <w:p w:rsidR="005550B1" w:rsidRPr="00FF708F" w:rsidRDefault="005550B1" w:rsidP="00FF708F">
      <w:pPr>
        <w:pStyle w:val="MSGENFONTSTYLENAMETEMPLATEROLENUMBERMSGENFONTSTYLENAMEBYROLETEXT21"/>
        <w:shd w:val="clear" w:color="auto" w:fill="auto"/>
        <w:ind w:left="993" w:firstLine="425"/>
        <w:rPr>
          <w:color w:val="000000"/>
        </w:rPr>
      </w:pPr>
      <w:r>
        <w:t>Kata Kunci: TB Paru</w:t>
      </w:r>
    </w:p>
    <w:p w:rsidR="00B76D93" w:rsidRDefault="00B76D93" w:rsidP="00B76D93">
      <w:pPr>
        <w:pStyle w:val="MSGENFONTSTYLENAMETEMPLATEROLENUMBERMSGENFONTSTYLENAMEBYROLETEXT21"/>
        <w:shd w:val="clear" w:color="auto" w:fill="auto"/>
        <w:ind w:firstLine="740"/>
      </w:pPr>
    </w:p>
    <w:p w:rsidR="00B76D93" w:rsidRDefault="00B76D93" w:rsidP="00FD7FB6">
      <w:pPr>
        <w:pStyle w:val="MSGENFONTSTYLENAMETEMPLATEROLENUMBERMSGENFONTSTYLENAMEBYROLETEXT21"/>
        <w:shd w:val="clear" w:color="auto" w:fill="auto"/>
        <w:spacing w:after="400" w:line="413" w:lineRule="exact"/>
        <w:ind w:right="100"/>
        <w:jc w:val="center"/>
      </w:pPr>
    </w:p>
    <w:p w:rsidR="00963E48" w:rsidRDefault="00963E48" w:rsidP="00FD7FB6">
      <w:pPr>
        <w:pStyle w:val="MSGENFONTSTYLENAMETEMPLATEROLENUMBERMSGENFONTSTYLENAMEBYROLETEXT21"/>
        <w:shd w:val="clear" w:color="auto" w:fill="auto"/>
        <w:spacing w:after="400" w:line="413" w:lineRule="exact"/>
        <w:ind w:right="100"/>
        <w:jc w:val="center"/>
        <w:sectPr w:rsidR="00963E48">
          <w:headerReference w:type="even" r:id="rId17"/>
          <w:headerReference w:type="default" r:id="rId18"/>
          <w:footerReference w:type="even" r:id="rId19"/>
          <w:footerReference w:type="default" r:id="rId20"/>
          <w:headerReference w:type="first" r:id="rId21"/>
          <w:footerReference w:type="first" r:id="rId22"/>
          <w:pgSz w:w="11900" w:h="16840"/>
          <w:pgMar w:top="1728" w:right="1673" w:bottom="2400" w:left="445" w:header="0" w:footer="3" w:gutter="0"/>
          <w:cols w:space="720"/>
          <w:noEndnote/>
          <w:docGrid w:linePitch="360"/>
        </w:sectPr>
      </w:pPr>
      <w:r>
        <w:rPr>
          <w:rStyle w:val="MSGENFONTSTYLENAMETEMPLATEROLENUMBERMSGENFONTSTYLENAMEBYROLETEXT2"/>
          <w:color w:val="000000"/>
        </w:rPr>
        <w:tab/>
      </w:r>
      <w:r>
        <w:rPr>
          <w:rStyle w:val="MSGENFONTSTYLENAMETEMPLATEROLENUMBERMSGENFONTSTYLENAMEBYROLETEXT2"/>
          <w:color w:val="000000"/>
        </w:rPr>
        <w:tab/>
      </w:r>
      <w:bookmarkEnd w:id="11"/>
    </w:p>
    <w:p w:rsidR="005550B1" w:rsidRPr="00F77F9A" w:rsidRDefault="00963E48" w:rsidP="002C0FCB">
      <w:pPr>
        <w:pStyle w:val="MSGENFONTSTYLENAMETEMPLATEROLENUMBERMSGENFONTSTYLENAMEBYROLETEXT61"/>
        <w:shd w:val="clear" w:color="auto" w:fill="auto"/>
        <w:spacing w:after="583"/>
        <w:ind w:left="1560" w:right="220"/>
        <w:rPr>
          <w:rStyle w:val="MSGENFONTSTYLENAMETEMPLATEROLENUMBERMSGENFONTSTYLENAMEBYROLETEXT60"/>
          <w:b/>
          <w:bCs/>
          <w:i/>
          <w:iCs/>
        </w:rPr>
      </w:pPr>
      <w:r w:rsidRPr="00F77F9A">
        <w:rPr>
          <w:rStyle w:val="MSGENFONTSTYLENAMETEMPLATEROLENUMBERMSGENFONTSTYLENAMEBYROLETEXT60"/>
          <w:b/>
          <w:bCs/>
          <w:i/>
          <w:iCs/>
        </w:rPr>
        <w:t>ABSTRACT</w:t>
      </w:r>
    </w:p>
    <w:p w:rsidR="005550B1" w:rsidRPr="00FF708F" w:rsidRDefault="005550B1" w:rsidP="00FF708F">
      <w:pPr>
        <w:pStyle w:val="HTMLPreformatted"/>
        <w:spacing w:line="360" w:lineRule="auto"/>
        <w:ind w:left="1134"/>
        <w:jc w:val="both"/>
        <w:rPr>
          <w:rFonts w:ascii="Times New Roman" w:hAnsi="Times New Roman" w:cs="Times New Roman"/>
          <w:i/>
          <w:color w:val="000000" w:themeColor="text1"/>
          <w:sz w:val="24"/>
          <w:szCs w:val="24"/>
        </w:rPr>
      </w:pPr>
      <w:r w:rsidRPr="00FF708F">
        <w:rPr>
          <w:rFonts w:ascii="Times New Roman" w:hAnsi="Times New Roman" w:cs="Times New Roman"/>
          <w:i/>
          <w:color w:val="000000" w:themeColor="text1"/>
          <w:sz w:val="24"/>
          <w:szCs w:val="24"/>
        </w:rPr>
        <w:t>Pulmonary tuberculosis is a problem that arises not only in developing countries, but also in developed countries. Pulmonary tuberculosis is an infectious disease caused by the Mycobacterium tuberculosis bacillus in the lower respiratory tract. The province of East Java is one of the contributors to the number of patients with pulmonary tuberculosis, the second largest under the province of West Java (Heryawan 2009). Literature review which is a comprehensive summary of several research studies determined by topic using the PICOS framework. The data used in this study is secondary data obtained not from direct observation, but from the results of research that has been carried out by previous researchers. Sources of secondary data obtained in the form of reputable journal articles both nationally and internationally with indexed themes. This research is a study using a literature study or literature review method to identify, evaluate, and reinterpret various theoretical reviews, findings from other studies related to the relationship between family support and the quality of life of pulmonary TB patients. The protocol in this literature review study uses the center for review as a guide in assessing the quality of the studies to be summarized.</w:t>
      </w:r>
    </w:p>
    <w:p w:rsidR="00F77F9A" w:rsidRPr="00FF708F" w:rsidRDefault="00F77F9A" w:rsidP="00FF708F">
      <w:pPr>
        <w:widowControl/>
        <w:spacing w:line="360" w:lineRule="auto"/>
        <w:ind w:left="1134"/>
        <w:rPr>
          <w:i/>
          <w:color w:val="000000" w:themeColor="text1"/>
        </w:rPr>
      </w:pPr>
    </w:p>
    <w:p w:rsidR="00963E48" w:rsidRPr="00F77F9A" w:rsidRDefault="00F77F9A" w:rsidP="00FF708F">
      <w:pPr>
        <w:widowControl/>
        <w:spacing w:line="360" w:lineRule="auto"/>
        <w:ind w:left="1134"/>
        <w:rPr>
          <w:color w:val="202124"/>
        </w:rPr>
      </w:pPr>
      <w:r w:rsidRPr="00FF708F">
        <w:rPr>
          <w:i/>
          <w:color w:val="000000" w:themeColor="text1"/>
        </w:rPr>
        <w:t xml:space="preserve">Kata Kunci : Pulmonary Tuberculosis </w:t>
      </w:r>
      <w:r w:rsidR="005550B1" w:rsidRPr="00F77F9A">
        <w:rPr>
          <w:i/>
          <w:color w:val="202124"/>
        </w:rPr>
        <w:br w:type="page"/>
      </w:r>
    </w:p>
    <w:p w:rsidR="00963E48" w:rsidRDefault="00963E48">
      <w:pPr>
        <w:pStyle w:val="MSGENFONTSTYLENAMETEMPLATEROLELEVELMSGENFONTSTYLENAMEBYROLEHEADING21"/>
        <w:keepNext/>
        <w:keepLines/>
        <w:shd w:val="clear" w:color="auto" w:fill="auto"/>
        <w:spacing w:after="511" w:line="266" w:lineRule="exact"/>
        <w:ind w:left="4360"/>
        <w:jc w:val="left"/>
      </w:pPr>
      <w:bookmarkStart w:id="12" w:name="bookmark14"/>
      <w:r>
        <w:rPr>
          <w:rStyle w:val="MSGENFONTSTYLENAMETEMPLATEROLELEVELMSGENFONTSTYLENAMEBYROLEHEADING2"/>
          <w:b/>
          <w:bCs/>
          <w:color w:val="000000"/>
        </w:rPr>
        <w:t>KATA PENGANTAR</w:t>
      </w:r>
      <w:bookmarkEnd w:id="12"/>
    </w:p>
    <w:p w:rsidR="00963E48" w:rsidRDefault="00963E48">
      <w:pPr>
        <w:pStyle w:val="MSGENFONTSTYLENAMETEMPLATEROLENUMBERMSGENFONTSTYLENAMEBYROLETEXT21"/>
        <w:shd w:val="clear" w:color="auto" w:fill="auto"/>
        <w:spacing w:after="140"/>
        <w:ind w:left="1240" w:firstLine="560"/>
      </w:pPr>
      <w:bookmarkStart w:id="13" w:name="bookmark15"/>
      <w:r>
        <w:rPr>
          <w:rStyle w:val="MSGENFONTSTYLENAMETEMPLATEROLENUMBERMSGENFONTSTYLENAMEBYROLETEXT2"/>
          <w:color w:val="000000"/>
        </w:rPr>
        <w:t>Puji syukur ke hadirat Allah SWT Yang Maha Esa, atas limpahan serta hidayah- Nya sehingga peneliti dapat menyusun skripsi yang berjudul ”Hubungan Dukungan Keluarga dan Kualitas Hidup Pasien TB Paru” dan dapat diselesaikan sesuai waktu yang ditentukan.</w:t>
      </w:r>
      <w:bookmarkEnd w:id="13"/>
    </w:p>
    <w:p w:rsidR="00963E48" w:rsidRDefault="00963E48">
      <w:pPr>
        <w:pStyle w:val="MSGENFONTSTYLENAMETEMPLATEROLENUMBERMSGENFONTSTYLENAMEBYROLETEXT21"/>
        <w:shd w:val="clear" w:color="auto" w:fill="auto"/>
        <w:spacing w:after="136"/>
        <w:ind w:left="1240" w:firstLine="560"/>
      </w:pPr>
      <w:r>
        <w:rPr>
          <w:rStyle w:val="MSGENFONTSTYLENAMETEMPLATEROLENUMBERMSGENFONTSTYLENAMEBYROLETEXT2"/>
          <w:color w:val="000000"/>
        </w:rPr>
        <w:t>Proposal ini diselesaikan sebagai salah satu syarat untuk menyelesaikan pendidikan di Program Studi S1 keperawatan Sekolah Tinggi Ilmu Kesehatan Hang Tuah Surabaya. Proposal ini disusun dengan memanfaatkan berbagai literatur serta mendapatkan banyak pengarahan maupun bantuan dari berbagai pihak, peneliti menyadari keterbatasan kemampuan dan pemanfaatan literatur, sehingga skripsi ini dibuat dengan sangat sederhana baik dari segi sistematika maupun isinya yang jauh dari sempurna.</w:t>
      </w:r>
    </w:p>
    <w:p w:rsidR="00963E48" w:rsidRDefault="00963E48">
      <w:pPr>
        <w:pStyle w:val="MSGENFONTSTYLENAMETEMPLATEROLENUMBERMSGENFONTSTYLENAMEBYROLETEXT21"/>
        <w:shd w:val="clear" w:color="auto" w:fill="auto"/>
        <w:spacing w:after="144" w:line="557" w:lineRule="exact"/>
        <w:ind w:left="1240" w:firstLine="560"/>
      </w:pPr>
      <w:r>
        <w:rPr>
          <w:rStyle w:val="MSGENFONTSTYLENAMETEMPLATEROLENUMBERMSGENFONTSTYLENAMEBYROLETEXT2"/>
          <w:color w:val="000000"/>
        </w:rPr>
        <w:t>Dalam kesempatan ini, perkenankan lah peneliti menyampaikan rasa terima kasih, rasa hormat dan penghargaan kepada :</w:t>
      </w:r>
    </w:p>
    <w:p w:rsidR="00963E48" w:rsidRDefault="00963E48">
      <w:pPr>
        <w:pStyle w:val="MSGENFONTSTYLENAMETEMPLATEROLENUMBERMSGENFONTSTYLENAMEBYROLETEXT21"/>
        <w:numPr>
          <w:ilvl w:val="0"/>
          <w:numId w:val="1"/>
        </w:numPr>
        <w:shd w:val="clear" w:color="auto" w:fill="auto"/>
        <w:tabs>
          <w:tab w:val="left" w:pos="1798"/>
        </w:tabs>
        <w:ind w:left="1800" w:hanging="560"/>
      </w:pPr>
      <w:r>
        <w:rPr>
          <w:rStyle w:val="MSGENFONTSTYLENAMETEMPLATEROLENUMBERMSGENFONTSTYLENAMEBYROLETEXT2"/>
          <w:color w:val="000000"/>
        </w:rPr>
        <w:t>DR.A.V.Sri Suhardiningsih,S.Kp,.M.Kes selaku Ketua Sekolah Tinggi Ilmu Kesehatan Hang Tuah Surabaya atas kesempatan dan fasilitas yang diberikan untuk mengikuti dan menyelesaikan pendidikan di Sekolah Tinggi Ilmu Kesehatan Hang Tuah Surabaya.</w:t>
      </w:r>
    </w:p>
    <w:p w:rsidR="00963E48" w:rsidRDefault="00963E48">
      <w:pPr>
        <w:pStyle w:val="MSGENFONTSTYLENAMETEMPLATEROLENUMBERMSGENFONTSTYLENAMEBYROLETEXT21"/>
        <w:numPr>
          <w:ilvl w:val="0"/>
          <w:numId w:val="1"/>
        </w:numPr>
        <w:shd w:val="clear" w:color="auto" w:fill="auto"/>
        <w:tabs>
          <w:tab w:val="left" w:pos="1798"/>
        </w:tabs>
        <w:ind w:left="1800" w:hanging="560"/>
      </w:pPr>
      <w:r>
        <w:rPr>
          <w:rStyle w:val="MSGENFONTSTYLENAMETEMPLATEROLENUMBERMSGENFONTSTYLENAMEBYROLETEXT2"/>
          <w:color w:val="000000"/>
        </w:rPr>
        <w:t>Puket 1, Puket 2, Puket 3 Sekolah Tinggi Ilmu Kesehatan Hang Tuah Surabaya yang telah memberi kesempatan dan fasilitas kepada peneliti untuk mengikuti dan menyelesaikan program studi S1 Keperawatan.</w:t>
      </w:r>
    </w:p>
    <w:p w:rsidR="00963E48" w:rsidRDefault="00963E48">
      <w:pPr>
        <w:pStyle w:val="MSGENFONTSTYLENAMETEMPLATEROLENUMBERMSGENFONTSTYLENAMEBYROLETEXT21"/>
        <w:numPr>
          <w:ilvl w:val="0"/>
          <w:numId w:val="1"/>
        </w:numPr>
        <w:shd w:val="clear" w:color="auto" w:fill="auto"/>
        <w:tabs>
          <w:tab w:val="left" w:pos="1798"/>
        </w:tabs>
        <w:ind w:left="1800" w:hanging="560"/>
      </w:pPr>
      <w:r>
        <w:rPr>
          <w:rStyle w:val="MSGENFONTSTYLENAMETEMPLATEROLENUMBERMSGENFONTSTYLENAMEBYROLETEXT2"/>
          <w:color w:val="000000"/>
        </w:rPr>
        <w:t>Ibu Puji Hastuti,S.Kep.,Ns.,M. Kep. selaku Kepala Program Studi S1 Keperawatan Sekolah Tinggi Ilmu Kesehatan Hang Tuah Surabaya yang telah memberi fasilitas kepada peneliti untuk mengikuti serta menyelesaikan program studi S1 Keperawatan.</w:t>
      </w:r>
    </w:p>
    <w:p w:rsidR="00963E48" w:rsidRDefault="00963E48">
      <w:pPr>
        <w:pStyle w:val="MSGENFONTSTYLENAMETEMPLATEROLENUMBERMSGENFONTSTYLENAMEBYROLETEXT21"/>
        <w:numPr>
          <w:ilvl w:val="0"/>
          <w:numId w:val="1"/>
        </w:numPr>
        <w:shd w:val="clear" w:color="auto" w:fill="auto"/>
        <w:tabs>
          <w:tab w:val="left" w:pos="1804"/>
        </w:tabs>
        <w:ind w:left="1800" w:hanging="560"/>
      </w:pPr>
      <w:r>
        <w:rPr>
          <w:rStyle w:val="MSGENFONTSTYLENAMETEMPLATEROLENUMBERMSGENFONTSTYLENAMEBYROLETEXT2"/>
          <w:color w:val="000000"/>
        </w:rPr>
        <w:t>Bapak Nuh Huda M.Kep.,Ns selaku penguji ketua terima kasih atas arahan, kritikan serta sarannya dalam pembuatan dan penyelesaian proposal ini.</w:t>
      </w:r>
    </w:p>
    <w:p w:rsidR="00963E48" w:rsidRDefault="00963E48">
      <w:pPr>
        <w:pStyle w:val="MSGENFONTSTYLENAMETEMPLATEROLENUMBERMSGENFONTSTYLENAMEBYROLETEXT21"/>
        <w:numPr>
          <w:ilvl w:val="0"/>
          <w:numId w:val="1"/>
        </w:numPr>
        <w:shd w:val="clear" w:color="auto" w:fill="auto"/>
        <w:tabs>
          <w:tab w:val="left" w:pos="1804"/>
        </w:tabs>
        <w:ind w:left="1800" w:hanging="560"/>
      </w:pPr>
      <w:r>
        <w:rPr>
          <w:rStyle w:val="MSGENFONTSTYLENAMETEMPLATEROLENUMBERMSGENFONTSTYLENAMEBYROLETEXT2"/>
          <w:color w:val="000000"/>
        </w:rPr>
        <w:t>Ibu Christina Yuliastuti,S.Kep.,Ns.,M. Kep.selaku dosen pembimbing 1 yang telah memberikan bimbingan, pengajaran, kritik serta saran demi kelancaran dan kesempurnaan penyusunan skripsi ini.</w:t>
      </w:r>
    </w:p>
    <w:p w:rsidR="00963E48" w:rsidRDefault="00963E48">
      <w:pPr>
        <w:pStyle w:val="MSGENFONTSTYLENAMETEMPLATEROLENUMBERMSGENFONTSTYLENAMEBYROLETEXT21"/>
        <w:numPr>
          <w:ilvl w:val="0"/>
          <w:numId w:val="1"/>
        </w:numPr>
        <w:shd w:val="clear" w:color="auto" w:fill="auto"/>
        <w:tabs>
          <w:tab w:val="left" w:pos="1804"/>
        </w:tabs>
        <w:ind w:left="1800" w:hanging="560"/>
      </w:pPr>
      <w:r>
        <w:rPr>
          <w:rStyle w:val="MSGENFONTSTYLENAMETEMPLATEROLENUMBERMSGENFONTSTYLENAMEBYROLETEXT2"/>
          <w:color w:val="000000"/>
        </w:rPr>
        <w:t>Ibu Lela Nurlela.,S.Kp.,M.,Kes selaku dosen pembimbing 2 yang telah memberikan bimbingan,dukungan dan arahan dan masukan serta dukungan kepada peneliti demi kesempurnaan penyusunan skripsi ini.</w:t>
      </w:r>
    </w:p>
    <w:p w:rsidR="00963E48" w:rsidRDefault="00963E48">
      <w:pPr>
        <w:pStyle w:val="MSGENFONTSTYLENAMETEMPLATEROLENUMBERMSGENFONTSTYLENAMEBYROLETEXT21"/>
        <w:numPr>
          <w:ilvl w:val="0"/>
          <w:numId w:val="1"/>
        </w:numPr>
        <w:shd w:val="clear" w:color="auto" w:fill="auto"/>
        <w:tabs>
          <w:tab w:val="left" w:pos="1955"/>
        </w:tabs>
        <w:ind w:left="1960" w:hanging="360"/>
      </w:pPr>
      <w:r>
        <w:rPr>
          <w:rStyle w:val="MSGENFONTSTYLENAMETEMPLATEROLENUMBERMSGENFONTSTYLENAMEBYROLETEXT2"/>
          <w:color w:val="000000"/>
        </w:rPr>
        <w:t>Ibu Nadia Okhtiary, A.md. selaku kepala Perpustakaan di Stikes Hang Tuah Surabaya yang telah menyediakan sumber pustaka dalam penyusunan penelitian ini.</w:t>
      </w:r>
    </w:p>
    <w:p w:rsidR="00963E48" w:rsidRDefault="00963E48">
      <w:pPr>
        <w:pStyle w:val="MSGENFONTSTYLENAMETEMPLATEROLENUMBERMSGENFONTSTYLENAMEBYROLETEXT21"/>
        <w:numPr>
          <w:ilvl w:val="0"/>
          <w:numId w:val="1"/>
        </w:numPr>
        <w:shd w:val="clear" w:color="auto" w:fill="auto"/>
        <w:tabs>
          <w:tab w:val="left" w:pos="1804"/>
        </w:tabs>
        <w:ind w:left="1800" w:hanging="560"/>
      </w:pPr>
      <w:r>
        <w:rPr>
          <w:rStyle w:val="MSGENFONTSTYLENAMETEMPLATEROLENUMBERMSGENFONTSTYLENAMEBYROLETEXT2"/>
          <w:color w:val="000000"/>
        </w:rPr>
        <w:t>Kedua orang tua beserta seluruh keluarga saya yang telah memberikan doa, motivasi, dan dukungan moral maupun materil kepada peneliti dalam menempuh pendidikan di Sekolah Tinggi Ilmu Kesehatan Hang Tuah Surabaya.</w:t>
      </w:r>
    </w:p>
    <w:p w:rsidR="00963E48" w:rsidRDefault="00963E48">
      <w:pPr>
        <w:pStyle w:val="MSGENFONTSTYLENAMETEMPLATEROLENUMBERMSGENFONTSTYLENAMEBYROLETEXT21"/>
        <w:numPr>
          <w:ilvl w:val="0"/>
          <w:numId w:val="1"/>
        </w:numPr>
        <w:shd w:val="clear" w:color="auto" w:fill="auto"/>
        <w:tabs>
          <w:tab w:val="left" w:pos="1804"/>
        </w:tabs>
        <w:ind w:left="1800" w:hanging="560"/>
      </w:pPr>
      <w:r>
        <w:rPr>
          <w:rStyle w:val="MSGENFONTSTYLENAMETEMPLATEROLENUMBERMSGENFONTSTYLENAMEBYROLETEXT2"/>
          <w:color w:val="000000"/>
        </w:rPr>
        <w:t>Teman-teman seperjuangan angkatan 23 di Sekolah Tinggi Ilmu Kesehatan Hang Tuah Surabaya yang telah membantu dalam menyelesaikan Proposal ini.</w:t>
      </w:r>
    </w:p>
    <w:p w:rsidR="00963E48" w:rsidRDefault="00963E48">
      <w:pPr>
        <w:pStyle w:val="MSGENFONTSTYLENAMETEMPLATEROLENUMBERMSGENFONTSTYLENAMEBYROLETEXT21"/>
        <w:shd w:val="clear" w:color="auto" w:fill="auto"/>
        <w:ind w:left="1080"/>
        <w:sectPr w:rsidR="00963E48">
          <w:pgSz w:w="11900" w:h="16840"/>
          <w:pgMar w:top="1726" w:right="1671" w:bottom="2297" w:left="471" w:header="0" w:footer="3" w:gutter="0"/>
          <w:cols w:space="720"/>
          <w:noEndnote/>
          <w:docGrid w:linePitch="360"/>
        </w:sectPr>
      </w:pPr>
      <w:r>
        <w:rPr>
          <w:rStyle w:val="MSGENFONTSTYLENAMETEMPLATEROLENUMBERMSGENFONTSTYLENAMEBYROLETEXT2"/>
          <w:color w:val="000000"/>
        </w:rPr>
        <w:t>Peneliti berusaha untuk menyelesaikan skripsi ini dengan sebaik-baiknya. Peneliti menyadari bahwa masih banyak kekurangan sehingga mengharapkan adanya kritik dan saran dari semua pihak agar dapat menyempurnakan serta memiliki manfaat terutama bagi masyarakat maupun perkembangan ilmu keperawatan. Semoga budi baik yang telah</w:t>
      </w:r>
    </w:p>
    <w:p w:rsidR="00963E48" w:rsidRDefault="00963E48">
      <w:pPr>
        <w:pStyle w:val="MSGENFONTSTYLENAMETEMPLATEROLENUMBERMSGENFONTSTYLENAMEBYROLETEXT21"/>
        <w:shd w:val="clear" w:color="auto" w:fill="auto"/>
        <w:spacing w:after="280" w:line="266" w:lineRule="exact"/>
        <w:jc w:val="right"/>
      </w:pPr>
      <w:r>
        <w:rPr>
          <w:rStyle w:val="MSGENFONTSTYLENAMETEMPLATEROLENUMBERMSGENFONTSTYLENAMEBYROLETEXT2"/>
          <w:color w:val="000000"/>
        </w:rPr>
        <w:t>diberikan kepada peneliti mendapatkan balasan pahala dan rahmat dari Tuhan Yang Maha</w:t>
      </w:r>
    </w:p>
    <w:p w:rsidR="00963E48" w:rsidRDefault="00963E48">
      <w:pPr>
        <w:pStyle w:val="MSGENFONTSTYLENAMETEMPLATEROLENUMBERMSGENFONTSTYLENAMEBYROLETEXT21"/>
        <w:shd w:val="clear" w:color="auto" w:fill="auto"/>
        <w:spacing w:after="1380" w:line="266" w:lineRule="exact"/>
        <w:ind w:right="320"/>
        <w:jc w:val="right"/>
      </w:pPr>
      <w:r>
        <w:rPr>
          <w:rStyle w:val="MSGENFONTSTYLENAMETEMPLATEROLENUMBERMSGENFONTSTYLENAMEBYROLETEXT2"/>
          <w:color w:val="000000"/>
        </w:rPr>
        <w:t>Surabaya , 15 April 2021</w:t>
      </w:r>
    </w:p>
    <w:p w:rsidR="00963E48" w:rsidRDefault="00963E48">
      <w:pPr>
        <w:pStyle w:val="MSGENFONTSTYLENAMETEMPLATEROLENUMBERMSGENFONTSTYLENAMEBYROLETEXT21"/>
        <w:shd w:val="clear" w:color="auto" w:fill="auto"/>
        <w:spacing w:line="266" w:lineRule="exact"/>
        <w:ind w:left="7700"/>
        <w:jc w:val="left"/>
        <w:sectPr w:rsidR="00963E48">
          <w:pgSz w:w="11900" w:h="16840"/>
          <w:pgMar w:top="1721" w:right="1668" w:bottom="1721" w:left="473" w:header="0" w:footer="3" w:gutter="0"/>
          <w:cols w:space="720"/>
          <w:noEndnote/>
          <w:docGrid w:linePitch="360"/>
        </w:sectPr>
      </w:pPr>
      <w:r>
        <w:rPr>
          <w:rStyle w:val="MSGENFONTSTYLENAMETEMPLATEROLENUMBERMSGENFONTSTYLENAMEBYROLETEXT2"/>
          <w:color w:val="000000"/>
        </w:rPr>
        <w:t>Penulis</w:t>
      </w:r>
    </w:p>
    <w:p w:rsidR="00963E48" w:rsidRDefault="00963E48">
      <w:pPr>
        <w:pStyle w:val="MSGENFONTSTYLENAMETEMPLATEROLENUMBERMSGENFONTSTYLENAMEBYROLETEXT31"/>
        <w:shd w:val="clear" w:color="auto" w:fill="auto"/>
        <w:spacing w:after="290"/>
        <w:ind w:left="4800"/>
        <w:jc w:val="left"/>
      </w:pPr>
      <w:r>
        <w:rPr>
          <w:rStyle w:val="MSGENFONTSTYLENAMETEMPLATEROLENUMBERMSGENFONTSTYLENAMEBYROLETEXT3"/>
          <w:b/>
          <w:bCs/>
          <w:color w:val="000000"/>
        </w:rPr>
        <w:t>DAFTAR ISI</w:t>
      </w:r>
    </w:p>
    <w:p w:rsidR="00963E48" w:rsidRDefault="00963E48">
      <w:pPr>
        <w:pStyle w:val="MSGENFONTSTYLENAMETEMPLATEROLELEVELMSGENFONTSTYLENAMEBYROLEHEADING11"/>
        <w:keepNext/>
        <w:keepLines/>
        <w:shd w:val="clear" w:color="auto" w:fill="auto"/>
        <w:spacing w:before="0"/>
        <w:ind w:left="1240"/>
      </w:pPr>
      <w:bookmarkStart w:id="14" w:name="bookmark16"/>
      <w:bookmarkStart w:id="15" w:name="bookmark17"/>
      <w:r>
        <w:rPr>
          <w:rStyle w:val="MSGENFONTSTYLENAMETEMPLATEROLELEVELMSGENFONTSTYLENAMEBYROLEHEADING10"/>
        </w:rPr>
        <w:t>Contents</w:t>
      </w:r>
      <w:bookmarkEnd w:id="14"/>
      <w:bookmarkEnd w:id="15"/>
    </w:p>
    <w:p w:rsidR="00963E48" w:rsidRDefault="00963E48">
      <w:pPr>
        <w:pStyle w:val="TOC2"/>
        <w:shd w:val="clear" w:color="auto" w:fill="auto"/>
        <w:tabs>
          <w:tab w:val="right" w:leader="dot" w:pos="9581"/>
        </w:tabs>
        <w:ind w:left="1940"/>
      </w:pPr>
      <w:r>
        <w:fldChar w:fldCharType="begin"/>
      </w:r>
      <w:r>
        <w:instrText xml:space="preserve"> TOC \o "1-5" \h \z </w:instrText>
      </w:r>
      <w:r>
        <w:fldChar w:fldCharType="separate"/>
      </w:r>
      <w:r>
        <w:rPr>
          <w:rStyle w:val="TOC2Char"/>
          <w:b/>
          <w:bCs/>
          <w:color w:val="000000"/>
        </w:rPr>
        <w:t>SKRIPSI</w:t>
      </w:r>
      <w:r>
        <w:rPr>
          <w:rStyle w:val="TOC2Char"/>
          <w:b/>
          <w:bCs/>
          <w:color w:val="000000"/>
        </w:rPr>
        <w:tab/>
        <w:t>i</w:t>
      </w:r>
    </w:p>
    <w:p w:rsidR="00963E48" w:rsidRDefault="00963E48">
      <w:pPr>
        <w:pStyle w:val="TOC2"/>
        <w:shd w:val="clear" w:color="auto" w:fill="auto"/>
        <w:tabs>
          <w:tab w:val="right" w:leader="dot" w:pos="9581"/>
        </w:tabs>
        <w:ind w:left="1940"/>
      </w:pPr>
      <w:r>
        <w:rPr>
          <w:rStyle w:val="TOC2Char"/>
          <w:b/>
          <w:bCs/>
          <w:color w:val="000000"/>
        </w:rPr>
        <w:t>HALAMAN PERNYATAAN</w:t>
      </w:r>
      <w:r>
        <w:rPr>
          <w:rStyle w:val="TOC2Char"/>
          <w:b/>
          <w:bCs/>
          <w:color w:val="000000"/>
        </w:rPr>
        <w:tab/>
        <w:t>3</w:t>
      </w:r>
    </w:p>
    <w:p w:rsidR="00963E48" w:rsidRDefault="00963E48">
      <w:pPr>
        <w:pStyle w:val="TOC2"/>
        <w:shd w:val="clear" w:color="auto" w:fill="auto"/>
        <w:tabs>
          <w:tab w:val="right" w:leader="dot" w:pos="9581"/>
        </w:tabs>
        <w:ind w:left="1940"/>
      </w:pPr>
      <w:r>
        <w:rPr>
          <w:rStyle w:val="TOC2Char"/>
          <w:b/>
          <w:bCs/>
          <w:color w:val="000000"/>
        </w:rPr>
        <w:t>HALAMAN PERSETUJUAN</w:t>
      </w:r>
      <w:r>
        <w:rPr>
          <w:rStyle w:val="TOC2Char"/>
          <w:b/>
          <w:bCs/>
          <w:color w:val="000000"/>
        </w:rPr>
        <w:tab/>
        <w:t>4</w:t>
      </w:r>
    </w:p>
    <w:p w:rsidR="00963E48" w:rsidRDefault="00963E48">
      <w:pPr>
        <w:pStyle w:val="TOC2"/>
        <w:shd w:val="clear" w:color="auto" w:fill="auto"/>
        <w:tabs>
          <w:tab w:val="right" w:leader="dot" w:pos="9581"/>
        </w:tabs>
        <w:ind w:left="1940"/>
      </w:pPr>
      <w:r>
        <w:rPr>
          <w:rStyle w:val="TOC2Char"/>
          <w:b/>
          <w:bCs/>
          <w:color w:val="000000"/>
        </w:rPr>
        <w:t>HALAMAN PENGESAHAN</w:t>
      </w:r>
      <w:r>
        <w:rPr>
          <w:rStyle w:val="TOC2Char"/>
          <w:b/>
          <w:bCs/>
          <w:color w:val="000000"/>
        </w:rPr>
        <w:tab/>
        <w:t>5</w:t>
      </w:r>
    </w:p>
    <w:p w:rsidR="00963E48" w:rsidRDefault="00AC12D1">
      <w:pPr>
        <w:pStyle w:val="TOC2"/>
        <w:shd w:val="clear" w:color="auto" w:fill="auto"/>
        <w:tabs>
          <w:tab w:val="right" w:leader="dot" w:pos="9581"/>
        </w:tabs>
        <w:ind w:left="1940"/>
      </w:pPr>
      <w:hyperlink w:anchor="bookmark12" w:tooltip="Current Document" w:history="1">
        <w:r w:rsidR="00963E48">
          <w:rPr>
            <w:rStyle w:val="TOC2Char"/>
            <w:b/>
            <w:bCs/>
            <w:color w:val="000000"/>
          </w:rPr>
          <w:t>ABSTRAK</w:t>
        </w:r>
        <w:r w:rsidR="00963E48">
          <w:rPr>
            <w:rStyle w:val="TOC2Char"/>
            <w:b/>
            <w:bCs/>
            <w:color w:val="000000"/>
          </w:rPr>
          <w:tab/>
          <w:t>6</w:t>
        </w:r>
      </w:hyperlink>
    </w:p>
    <w:p w:rsidR="00963E48" w:rsidRDefault="00AC12D1">
      <w:pPr>
        <w:pStyle w:val="TOC2"/>
        <w:shd w:val="clear" w:color="auto" w:fill="auto"/>
        <w:tabs>
          <w:tab w:val="right" w:leader="dot" w:pos="9581"/>
        </w:tabs>
        <w:ind w:left="1940"/>
      </w:pPr>
      <w:hyperlink w:anchor="bookmark14" w:tooltip="Current Document" w:history="1">
        <w:r w:rsidR="00963E48">
          <w:rPr>
            <w:rStyle w:val="TOC2Char"/>
            <w:b/>
            <w:bCs/>
            <w:color w:val="000000"/>
          </w:rPr>
          <w:t>KATA PENGANTAR</w:t>
        </w:r>
        <w:r w:rsidR="00963E48">
          <w:rPr>
            <w:rStyle w:val="TOC2Char"/>
            <w:b/>
            <w:bCs/>
            <w:color w:val="000000"/>
          </w:rPr>
          <w:tab/>
          <w:t>10</w:t>
        </w:r>
      </w:hyperlink>
    </w:p>
    <w:p w:rsidR="00963E48" w:rsidRDefault="00963E48">
      <w:pPr>
        <w:pStyle w:val="TOC2"/>
        <w:shd w:val="clear" w:color="auto" w:fill="auto"/>
        <w:tabs>
          <w:tab w:val="right" w:leader="dot" w:pos="9581"/>
        </w:tabs>
        <w:ind w:left="1940"/>
      </w:pPr>
      <w:r>
        <w:rPr>
          <w:rStyle w:val="TOC2Char"/>
          <w:b/>
          <w:bCs/>
          <w:color w:val="000000"/>
        </w:rPr>
        <w:t>DAFTAR ISI</w:t>
      </w:r>
      <w:r>
        <w:rPr>
          <w:rStyle w:val="TOC2Char"/>
          <w:b/>
          <w:bCs/>
          <w:color w:val="000000"/>
        </w:rPr>
        <w:tab/>
        <w:t>13</w:t>
      </w:r>
    </w:p>
    <w:p w:rsidR="00963E48" w:rsidRDefault="00AC12D1">
      <w:pPr>
        <w:pStyle w:val="TOC2"/>
        <w:shd w:val="clear" w:color="auto" w:fill="auto"/>
        <w:tabs>
          <w:tab w:val="right" w:leader="dot" w:pos="9581"/>
        </w:tabs>
        <w:ind w:left="1940"/>
      </w:pPr>
      <w:hyperlink w:anchor="bookmark19" w:tooltip="Current Document" w:history="1">
        <w:r w:rsidR="00963E48">
          <w:rPr>
            <w:rStyle w:val="TOC2Char"/>
            <w:b/>
            <w:bCs/>
            <w:color w:val="000000"/>
          </w:rPr>
          <w:t>DAFTAR GAMBAR</w:t>
        </w:r>
        <w:r w:rsidR="00963E48">
          <w:rPr>
            <w:rStyle w:val="TOC2Char"/>
            <w:b/>
            <w:bCs/>
            <w:color w:val="000000"/>
          </w:rPr>
          <w:tab/>
          <w:t>16</w:t>
        </w:r>
      </w:hyperlink>
    </w:p>
    <w:p w:rsidR="00963E48" w:rsidRDefault="00AC12D1">
      <w:pPr>
        <w:pStyle w:val="TOC2"/>
        <w:shd w:val="clear" w:color="auto" w:fill="auto"/>
        <w:tabs>
          <w:tab w:val="right" w:leader="dot" w:pos="9581"/>
        </w:tabs>
        <w:ind w:left="1940"/>
      </w:pPr>
      <w:hyperlink w:anchor="bookmark20" w:tooltip="Current Document" w:history="1">
        <w:r w:rsidR="00963E48">
          <w:rPr>
            <w:rStyle w:val="TOC2Char"/>
            <w:b/>
            <w:bCs/>
            <w:color w:val="000000"/>
          </w:rPr>
          <w:t>LAMPIRAN</w:t>
        </w:r>
        <w:r w:rsidR="00963E48">
          <w:rPr>
            <w:rStyle w:val="TOC2Char"/>
            <w:b/>
            <w:bCs/>
            <w:color w:val="000000"/>
          </w:rPr>
          <w:tab/>
          <w:t>17</w:t>
        </w:r>
      </w:hyperlink>
    </w:p>
    <w:p w:rsidR="00963E48" w:rsidRDefault="00963E48">
      <w:pPr>
        <w:pStyle w:val="TOC2"/>
        <w:shd w:val="clear" w:color="auto" w:fill="auto"/>
        <w:tabs>
          <w:tab w:val="right" w:leader="dot" w:pos="9581"/>
        </w:tabs>
        <w:ind w:left="1940"/>
      </w:pPr>
      <w:r>
        <w:rPr>
          <w:rStyle w:val="TOC2Char"/>
          <w:b/>
          <w:bCs/>
          <w:color w:val="000000"/>
        </w:rPr>
        <w:t>DAFTAR SINGKATAN</w:t>
      </w:r>
      <w:r>
        <w:rPr>
          <w:rStyle w:val="TOC2Char"/>
          <w:b/>
          <w:bCs/>
          <w:color w:val="000000"/>
        </w:rPr>
        <w:tab/>
        <w:t>18</w:t>
      </w:r>
    </w:p>
    <w:p w:rsidR="00963E48" w:rsidRDefault="00AC12D1">
      <w:pPr>
        <w:pStyle w:val="TOC2"/>
        <w:shd w:val="clear" w:color="auto" w:fill="auto"/>
        <w:tabs>
          <w:tab w:val="right" w:leader="dot" w:pos="9581"/>
        </w:tabs>
        <w:ind w:left="1940"/>
      </w:pPr>
      <w:hyperlink w:anchor="bookmark23" w:tooltip="Current Document" w:history="1">
        <w:r w:rsidR="00963E48">
          <w:rPr>
            <w:rStyle w:val="TOC2Char"/>
            <w:b/>
            <w:bCs/>
            <w:color w:val="000000"/>
          </w:rPr>
          <w:t>BAB 1</w:t>
        </w:r>
        <w:r w:rsidR="00963E48">
          <w:rPr>
            <w:rStyle w:val="TOC2Char"/>
            <w:b/>
            <w:bCs/>
            <w:color w:val="000000"/>
          </w:rPr>
          <w:tab/>
          <w:t>19</w:t>
        </w:r>
      </w:hyperlink>
    </w:p>
    <w:p w:rsidR="00963E48" w:rsidRDefault="00AC12D1">
      <w:pPr>
        <w:pStyle w:val="TOC2"/>
        <w:shd w:val="clear" w:color="auto" w:fill="auto"/>
        <w:tabs>
          <w:tab w:val="right" w:leader="dot" w:pos="9581"/>
        </w:tabs>
        <w:ind w:left="1940"/>
      </w:pPr>
      <w:hyperlink w:anchor="bookmark24" w:tooltip="Current Document" w:history="1">
        <w:r w:rsidR="00963E48">
          <w:rPr>
            <w:rStyle w:val="TOC2Char"/>
            <w:b/>
            <w:bCs/>
            <w:color w:val="000000"/>
          </w:rPr>
          <w:t>PENDAHULUAN</w:t>
        </w:r>
        <w:r w:rsidR="00963E48">
          <w:rPr>
            <w:rStyle w:val="TOC2Char"/>
            <w:b/>
            <w:bCs/>
            <w:color w:val="000000"/>
          </w:rPr>
          <w:tab/>
          <w:t>19</w:t>
        </w:r>
      </w:hyperlink>
    </w:p>
    <w:p w:rsidR="00963E48" w:rsidRPr="00F77F9A" w:rsidRDefault="00963E48">
      <w:pPr>
        <w:pStyle w:val="MSGENFONTSTYLENAMETEMPLATEROLEMSGENFONTSTYLENAMEBYROLETABLEOFCONTENTS0"/>
        <w:numPr>
          <w:ilvl w:val="0"/>
          <w:numId w:val="2"/>
        </w:numPr>
        <w:shd w:val="clear" w:color="auto" w:fill="auto"/>
        <w:tabs>
          <w:tab w:val="left" w:pos="2260"/>
          <w:tab w:val="right" w:leader="dot" w:pos="9053"/>
        </w:tabs>
        <w:ind w:left="1820"/>
        <w:rPr>
          <w:b/>
        </w:rPr>
      </w:pPr>
      <w:r w:rsidRPr="00F77F9A">
        <w:rPr>
          <w:rStyle w:val="MSGENFONTSTYLENAMETEMPLATEROLEMSGENFONTSTYLENAMEBYROLETABLEOFCONTENTS"/>
          <w:b/>
          <w:color w:val="000000"/>
        </w:rPr>
        <w:t>Latar Belakang</w:t>
      </w:r>
      <w:r w:rsidR="00005F1B">
        <w:rPr>
          <w:rStyle w:val="MSGENFONTSTYLENAMETEMPLATEROLEMSGENFONTSTYLENAMEBYROLETABLEOFCONTENTS"/>
          <w:b/>
          <w:color w:val="000000"/>
        </w:rPr>
        <w:t>………………………………………………………….</w:t>
      </w:r>
      <w:r w:rsidRPr="00F77F9A">
        <w:rPr>
          <w:rStyle w:val="MSGENFONTSTYLENAMETEMPLATEROLEMSGENFONTSTYLENAMEBYROLETABLEOFCONTENTS"/>
          <w:b/>
          <w:color w:val="000000"/>
        </w:rPr>
        <w:t>19</w:t>
      </w:r>
    </w:p>
    <w:p w:rsidR="00963E48" w:rsidRPr="00F77F9A" w:rsidRDefault="00005F1B">
      <w:pPr>
        <w:pStyle w:val="MSGENFONTSTYLENAMETEMPLATEROLEMSGENFONTSTYLENAMEBYROLETABLEOFCONTENTS0"/>
        <w:numPr>
          <w:ilvl w:val="0"/>
          <w:numId w:val="2"/>
        </w:numPr>
        <w:shd w:val="clear" w:color="auto" w:fill="auto"/>
        <w:tabs>
          <w:tab w:val="left" w:pos="2279"/>
          <w:tab w:val="right" w:leader="dot" w:pos="9053"/>
        </w:tabs>
        <w:ind w:left="1820"/>
        <w:rPr>
          <w:b/>
        </w:rPr>
      </w:pPr>
      <w:r>
        <w:rPr>
          <w:rStyle w:val="MSGENFONTSTYLENAMETEMPLATEROLEMSGENFONTSTYLENAMEBYROLETABLEOFCONTENTS"/>
          <w:b/>
          <w:color w:val="000000"/>
        </w:rPr>
        <w:t>Rumusan Masalah………………………………………………………</w:t>
      </w:r>
      <w:r w:rsidR="00963E48" w:rsidRPr="00F77F9A">
        <w:rPr>
          <w:rStyle w:val="MSGENFONTSTYLENAMETEMPLATEROLEMSGENFONTSTYLENAMEBYROLETABLEOFCONTENTS"/>
          <w:b/>
          <w:color w:val="000000"/>
        </w:rPr>
        <w:t>22</w:t>
      </w:r>
    </w:p>
    <w:p w:rsidR="00963E48" w:rsidRPr="00F77F9A" w:rsidRDefault="00005F1B">
      <w:pPr>
        <w:pStyle w:val="MSGENFONTSTYLENAMETEMPLATEROLEMSGENFONTSTYLENAMEBYROLETABLEOFCONTENTS0"/>
        <w:numPr>
          <w:ilvl w:val="0"/>
          <w:numId w:val="2"/>
        </w:numPr>
        <w:shd w:val="clear" w:color="auto" w:fill="auto"/>
        <w:tabs>
          <w:tab w:val="left" w:pos="2279"/>
          <w:tab w:val="right" w:leader="dot" w:pos="9053"/>
        </w:tabs>
        <w:ind w:left="1820"/>
        <w:rPr>
          <w:b/>
        </w:rPr>
      </w:pPr>
      <w:r>
        <w:rPr>
          <w:rStyle w:val="MSGENFONTSTYLENAMETEMPLATEROLEMSGENFONTSTYLENAMEBYROLETABLEOFCONTENTS"/>
          <w:b/>
          <w:color w:val="000000"/>
        </w:rPr>
        <w:t>Tujuan……………………………………………………………………</w:t>
      </w:r>
      <w:r w:rsidR="00963E48" w:rsidRPr="00F77F9A">
        <w:rPr>
          <w:rStyle w:val="MSGENFONTSTYLENAMETEMPLATEROLEMSGENFONTSTYLENAMEBYROLETABLEOFCONTENTS"/>
          <w:b/>
          <w:color w:val="000000"/>
        </w:rPr>
        <w:t>22</w:t>
      </w:r>
    </w:p>
    <w:p w:rsidR="00963E48" w:rsidRPr="00F77F9A" w:rsidRDefault="00963E48">
      <w:pPr>
        <w:pStyle w:val="MSGENFONTSTYLENAMETEMPLATEROLEMSGENFONTSTYLENAMEBYROLETABLEOFCONTENTS0"/>
        <w:numPr>
          <w:ilvl w:val="0"/>
          <w:numId w:val="2"/>
        </w:numPr>
        <w:shd w:val="clear" w:color="auto" w:fill="auto"/>
        <w:tabs>
          <w:tab w:val="left" w:pos="2279"/>
          <w:tab w:val="right" w:leader="dot" w:pos="9053"/>
        </w:tabs>
        <w:ind w:left="1820"/>
        <w:rPr>
          <w:b/>
        </w:rPr>
      </w:pPr>
      <w:r w:rsidRPr="00F77F9A">
        <w:rPr>
          <w:rStyle w:val="MSGENFONTSTYLENAMETEMPLATEROLEMSGENFONTSTYLENAMEBYROLETABLEOFCONTENTS"/>
          <w:b/>
          <w:color w:val="000000"/>
        </w:rPr>
        <w:t>Manfaat</w:t>
      </w:r>
      <w:r w:rsidR="00005F1B">
        <w:rPr>
          <w:rStyle w:val="MSGENFONTSTYLENAMETEMPLATEROLEMSGENFONTSTYLENAMEBYROLETABLEOFCONTENTS"/>
          <w:b/>
          <w:color w:val="000000"/>
        </w:rPr>
        <w:t>………………………………………………………………….</w:t>
      </w:r>
      <w:r w:rsidRPr="00F77F9A">
        <w:rPr>
          <w:rStyle w:val="MSGENFONTSTYLENAMETEMPLATEROLEMSGENFONTSTYLENAMEBYROLETABLEOFCONTENTS"/>
          <w:b/>
          <w:color w:val="000000"/>
        </w:rPr>
        <w:t>23</w:t>
      </w:r>
    </w:p>
    <w:p w:rsidR="00005F1B" w:rsidRDefault="00AC12D1">
      <w:pPr>
        <w:pStyle w:val="TOC2"/>
        <w:shd w:val="clear" w:color="auto" w:fill="auto"/>
        <w:tabs>
          <w:tab w:val="right" w:leader="dot" w:pos="9581"/>
        </w:tabs>
        <w:ind w:left="1940"/>
      </w:pPr>
      <w:hyperlink w:anchor="bookmark33" w:tooltip="Current Document" w:history="1">
        <w:r w:rsidR="00005F1B">
          <w:rPr>
            <w:rStyle w:val="TOC2Char"/>
            <w:b/>
            <w:bCs/>
            <w:color w:val="000000"/>
          </w:rPr>
          <w:t>BAB 2………………………………………………………………………..</w:t>
        </w:r>
        <w:r w:rsidR="00963E48" w:rsidRPr="00F77F9A">
          <w:rPr>
            <w:rStyle w:val="TOC2Char"/>
            <w:b/>
            <w:bCs/>
            <w:color w:val="000000"/>
          </w:rPr>
          <w:t>24</w:t>
        </w:r>
      </w:hyperlink>
    </w:p>
    <w:p w:rsidR="00963E48" w:rsidRDefault="00AC12D1">
      <w:pPr>
        <w:pStyle w:val="TOC2"/>
        <w:shd w:val="clear" w:color="auto" w:fill="auto"/>
        <w:tabs>
          <w:tab w:val="right" w:leader="dot" w:pos="9581"/>
        </w:tabs>
        <w:ind w:left="1940"/>
      </w:pPr>
      <w:hyperlink w:anchor="bookmark34" w:tooltip="Current Document" w:history="1">
        <w:r w:rsidR="00005F1B">
          <w:rPr>
            <w:rStyle w:val="TOC2Char"/>
            <w:b/>
            <w:bCs/>
            <w:color w:val="000000"/>
          </w:rPr>
          <w:t>TINJAUAN PUSTAKA……………………………………………………</w:t>
        </w:r>
        <w:r w:rsidR="00963E48">
          <w:rPr>
            <w:rStyle w:val="TOC2Char"/>
            <w:b/>
            <w:bCs/>
            <w:color w:val="000000"/>
          </w:rPr>
          <w:t>24</w:t>
        </w:r>
      </w:hyperlink>
    </w:p>
    <w:p w:rsidR="00963E48" w:rsidRPr="00005F1B" w:rsidRDefault="00963E48">
      <w:pPr>
        <w:pStyle w:val="MSGENFONTSTYLENAMETEMPLATEROLEMSGENFONTSTYLENAMEBYROLETABLEOFCONTENTS0"/>
        <w:numPr>
          <w:ilvl w:val="0"/>
          <w:numId w:val="3"/>
        </w:numPr>
        <w:shd w:val="clear" w:color="auto" w:fill="auto"/>
        <w:tabs>
          <w:tab w:val="left" w:pos="2284"/>
          <w:tab w:val="left" w:leader="dot" w:pos="8766"/>
        </w:tabs>
        <w:ind w:left="1820"/>
      </w:pPr>
      <w:r w:rsidRPr="00005F1B">
        <w:rPr>
          <w:rStyle w:val="MSGENFONTSTYLENAMETEMPLATEROLEMSGENFONTSTYLENAMEBYROLETABLEOFCONTENTS"/>
          <w:color w:val="000000"/>
        </w:rPr>
        <w:t>Konsep Dukungan Keluarga</w:t>
      </w:r>
      <w:r w:rsidRPr="00005F1B">
        <w:rPr>
          <w:rStyle w:val="MSGENFONTSTYLENAMETEMPLATEROLEMSGENFONTSTYLENAMEBYROLETABLEOFCONTENTS"/>
          <w:color w:val="000000"/>
        </w:rPr>
        <w:tab/>
      </w:r>
      <w:r w:rsidR="00005F1B">
        <w:rPr>
          <w:rStyle w:val="MSGENFONTSTYLENAMETEMPLATEROLEMSGENFONTSTYLENAMEBYROLETABLEOFCONTENTS"/>
          <w:color w:val="000000"/>
        </w:rPr>
        <w:t>…...</w:t>
      </w:r>
      <w:r w:rsidRPr="00005F1B">
        <w:rPr>
          <w:rStyle w:val="MSGENFONTSTYLENAMETEMPLATEROLEMSGENFONTSTYLENAMEBYROLETABLEOFCONTENTS"/>
          <w:color w:val="000000"/>
        </w:rPr>
        <w:t>24</w:t>
      </w:r>
    </w:p>
    <w:p w:rsidR="00963E48" w:rsidRDefault="00963E48">
      <w:pPr>
        <w:pStyle w:val="MSGENFONTSTYLENAMETEMPLATEROLEMSGENFONTSTYLENAMEBYROLETABLEOFCONTENTS0"/>
        <w:numPr>
          <w:ilvl w:val="0"/>
          <w:numId w:val="4"/>
        </w:numPr>
        <w:shd w:val="clear" w:color="auto" w:fill="auto"/>
        <w:tabs>
          <w:tab w:val="left" w:pos="2466"/>
          <w:tab w:val="right" w:leader="dot" w:pos="9053"/>
        </w:tabs>
        <w:ind w:left="1820"/>
      </w:pPr>
      <w:r>
        <w:rPr>
          <w:rStyle w:val="MSGENFONTSTYLENAMETEMPLATEROLEMSGENFONTSTYLENAMEBYROLETABLEOFCONTENTS"/>
          <w:color w:val="000000"/>
        </w:rPr>
        <w:t>Definisi Dukungan Keluarga</w:t>
      </w:r>
      <w:r w:rsidR="00005F1B">
        <w:rPr>
          <w:rStyle w:val="MSGENFONTSTYLENAMETEMPLATEROLEMSGENFONTSTYLENAMEBYROLETABLEOFCONTENTS"/>
          <w:color w:val="000000"/>
        </w:rPr>
        <w:t>………………………………………….</w:t>
      </w:r>
      <w:r>
        <w:rPr>
          <w:rStyle w:val="MSGENFONTSTYLENAMETEMPLATEROLEMSGENFONTSTYLENAMEBYROLETABLEOFCONTENTS"/>
          <w:color w:val="000000"/>
        </w:rPr>
        <w:t>24</w:t>
      </w:r>
    </w:p>
    <w:p w:rsidR="00963E48" w:rsidRDefault="00963E48">
      <w:pPr>
        <w:pStyle w:val="MSGENFONTSTYLENAMETEMPLATEROLEMSGENFONTSTYLENAMEBYROLETABLEOFCONTENTS0"/>
        <w:shd w:val="clear" w:color="auto" w:fill="auto"/>
        <w:tabs>
          <w:tab w:val="right" w:leader="dot" w:pos="9053"/>
        </w:tabs>
        <w:ind w:left="1820"/>
      </w:pPr>
      <w:r>
        <w:rPr>
          <w:rStyle w:val="MSGENFONTSTYLENAMETEMPLATEROLEMSGENFONTSTYLENAMEBYROLETABLEOFCONTENTS"/>
          <w:color w:val="000000"/>
        </w:rPr>
        <w:t>2.1.2. Jenis Dukungan Keluarga</w:t>
      </w:r>
      <w:r w:rsidR="00005F1B">
        <w:rPr>
          <w:rStyle w:val="MSGENFONTSTYLENAMETEMPLATEROLEMSGENFONTSTYLENAMEBYROLETABLEOFCONTENTS"/>
          <w:color w:val="000000"/>
        </w:rPr>
        <w:t>……………………………………………..</w:t>
      </w:r>
      <w:r>
        <w:rPr>
          <w:rStyle w:val="MSGENFONTSTYLENAMETEMPLATEROLEMSGENFONTSTYLENAMEBYROLETABLEOFCONTENTS"/>
          <w:color w:val="000000"/>
        </w:rPr>
        <w:t>25</w:t>
      </w:r>
    </w:p>
    <w:p w:rsidR="00963E48" w:rsidRDefault="00963E48">
      <w:pPr>
        <w:pStyle w:val="MSGENFONTSTYLENAMETEMPLATEROLEMSGENFONTSTYLENAMEBYROLETABLEOFCONTENTS0"/>
        <w:numPr>
          <w:ilvl w:val="0"/>
          <w:numId w:val="5"/>
        </w:numPr>
        <w:shd w:val="clear" w:color="auto" w:fill="auto"/>
        <w:tabs>
          <w:tab w:val="left" w:pos="2471"/>
          <w:tab w:val="right" w:leader="dot" w:pos="9053"/>
        </w:tabs>
        <w:ind w:left="1820"/>
      </w:pPr>
      <w:r>
        <w:rPr>
          <w:rStyle w:val="MSGENFONTSTYLENAMETEMPLATEROLEMSGENFONTSTYLENAMEBYROLETABLEOFCONTENTS"/>
          <w:color w:val="000000"/>
        </w:rPr>
        <w:t>.Manfaat Dukungan Keluarga</w:t>
      </w:r>
      <w:r w:rsidR="00005F1B">
        <w:rPr>
          <w:rStyle w:val="MSGENFONTSTYLENAMETEMPLATEROLEMSGENFONTSTYLENAMEBYROLETABLEOFCONTENTS"/>
          <w:color w:val="000000"/>
        </w:rPr>
        <w:t>………………………………………...</w:t>
      </w:r>
      <w:r>
        <w:rPr>
          <w:rStyle w:val="MSGENFONTSTYLENAMETEMPLATEROLEMSGENFONTSTYLENAMEBYROLETABLEOFCONTENTS"/>
          <w:color w:val="000000"/>
        </w:rPr>
        <w:t>26</w:t>
      </w:r>
    </w:p>
    <w:p w:rsidR="00963E48" w:rsidRDefault="00963E48">
      <w:pPr>
        <w:pStyle w:val="MSGENFONTSTYLENAMETEMPLATEROLEMSGENFONTSTYLENAMEBYROLETABLEOFCONTENTS0"/>
        <w:numPr>
          <w:ilvl w:val="0"/>
          <w:numId w:val="5"/>
        </w:numPr>
        <w:shd w:val="clear" w:color="auto" w:fill="auto"/>
        <w:tabs>
          <w:tab w:val="left" w:pos="2486"/>
          <w:tab w:val="right" w:leader="dot" w:pos="9053"/>
        </w:tabs>
        <w:ind w:left="1820"/>
        <w:sectPr w:rsidR="00963E48">
          <w:pgSz w:w="11900" w:h="16840"/>
          <w:pgMar w:top="1731" w:right="1668" w:bottom="1731" w:left="473" w:header="0" w:footer="3" w:gutter="0"/>
          <w:cols w:space="720"/>
          <w:noEndnote/>
          <w:docGrid w:linePitch="360"/>
        </w:sectPr>
      </w:pPr>
      <w:r>
        <w:rPr>
          <w:rStyle w:val="MSGENFONTSTYLENAMETEMPLATEROLEMSGENFONTSTYLENAMEBYROLETABLEOFCONTENTS"/>
          <w:color w:val="000000"/>
        </w:rPr>
        <w:t>Sumber Dukungan Keluarga</w:t>
      </w:r>
      <w:r w:rsidR="00005F1B">
        <w:rPr>
          <w:rStyle w:val="MSGENFONTSTYLENAMETEMPLATEROLEMSGENFONTSTYLENAMEBYROLETABLEOFCONTENTS"/>
          <w:color w:val="000000"/>
        </w:rPr>
        <w:t>……………………………………….....</w:t>
      </w:r>
      <w:r>
        <w:rPr>
          <w:rStyle w:val="MSGENFONTSTYLENAMETEMPLATEROLEMSGENFONTSTYLENAMEBYROLETABLEOFCONTENTS"/>
          <w:color w:val="000000"/>
        </w:rPr>
        <w:t>27</w:t>
      </w:r>
    </w:p>
    <w:p w:rsidR="00963E48" w:rsidRDefault="00963E48">
      <w:pPr>
        <w:pStyle w:val="MSGENFONTSTYLENAMETEMPLATEROLENUMBERMSGENFONTSTYLENAMEBYROLETEXT21"/>
        <w:numPr>
          <w:ilvl w:val="0"/>
          <w:numId w:val="5"/>
        </w:numPr>
        <w:shd w:val="clear" w:color="auto" w:fill="auto"/>
        <w:tabs>
          <w:tab w:val="left" w:pos="2476"/>
          <w:tab w:val="right" w:leader="dot" w:pos="9049"/>
        </w:tabs>
        <w:spacing w:line="514" w:lineRule="exact"/>
        <w:ind w:left="1820"/>
      </w:pPr>
      <w:r>
        <w:fldChar w:fldCharType="end"/>
      </w:r>
      <w:hyperlink w:anchor="bookmark40" w:tooltip="Current Document" w:history="1">
        <w:r>
          <w:rPr>
            <w:rStyle w:val="MSGENFONTSTYLENAMETEMPLATEROLENUMBERMSGENFONTSTYLENAMEBYROLETEXT2"/>
            <w:color w:val="000000"/>
          </w:rPr>
          <w:t>Faktor-faktor Yang Mempengaruhi Dukungan Keluarga</w:t>
        </w:r>
      </w:hyperlink>
    </w:p>
    <w:p w:rsidR="00963E48" w:rsidRDefault="00963E48">
      <w:pPr>
        <w:pStyle w:val="MSGENFONTSTYLENAMETEMPLATEROLEMSGENFONTSTYLENAMEBYROLETABLEOFCONTENTS0"/>
        <w:numPr>
          <w:ilvl w:val="0"/>
          <w:numId w:val="3"/>
        </w:numPr>
        <w:shd w:val="clear" w:color="auto" w:fill="auto"/>
        <w:tabs>
          <w:tab w:val="left" w:pos="2303"/>
          <w:tab w:val="right" w:leader="dot" w:pos="9062"/>
        </w:tabs>
        <w:ind w:left="1820"/>
      </w:pPr>
      <w:r>
        <w:fldChar w:fldCharType="begin"/>
      </w:r>
      <w:r>
        <w:instrText xml:space="preserve"> TOC \o "1-5" \h \z </w:instrText>
      </w:r>
      <w:r>
        <w:fldChar w:fldCharType="separate"/>
      </w:r>
      <w:r>
        <w:rPr>
          <w:rStyle w:val="MSGENFONTSTYLENAMETEMPLATEROLEMSGENFONTSTYLENAMEBYROLETABLEOFCONTENTS"/>
          <w:color w:val="000000"/>
        </w:rPr>
        <w:t>Konsep TB Paru</w:t>
      </w:r>
      <w:r>
        <w:rPr>
          <w:rStyle w:val="MSGENFONTSTYLENAMETEMPLATEROLEMSGENFONTSTYLENAMEBYROLETABLEOFCONTENTS"/>
          <w:color w:val="000000"/>
        </w:rPr>
        <w:tab/>
        <w:t>31</w:t>
      </w:r>
    </w:p>
    <w:p w:rsidR="00963E48" w:rsidRDefault="00963E48">
      <w:pPr>
        <w:pStyle w:val="MSGENFONTSTYLENAMETEMPLATEROLEMSGENFONTSTYLENAMEBYROLETABLEOFCONTENTS0"/>
        <w:numPr>
          <w:ilvl w:val="0"/>
          <w:numId w:val="6"/>
        </w:numPr>
        <w:shd w:val="clear" w:color="auto" w:fill="auto"/>
        <w:tabs>
          <w:tab w:val="left" w:pos="2466"/>
          <w:tab w:val="right" w:leader="dot" w:pos="9062"/>
        </w:tabs>
        <w:ind w:left="1820"/>
      </w:pPr>
      <w:r>
        <w:rPr>
          <w:rStyle w:val="MSGENFONTSTYLENAMETEMPLATEROLEMSGENFONTSTYLENAMEBYROLETABLEOFCONTENTS"/>
          <w:color w:val="000000"/>
        </w:rPr>
        <w:t>Definisi TB Paru</w:t>
      </w:r>
      <w:r>
        <w:rPr>
          <w:rStyle w:val="MSGENFONTSTYLENAMETEMPLATEROLEMSGENFONTSTYLENAMEBYROLETABLEOFCONTENTS"/>
          <w:color w:val="000000"/>
        </w:rPr>
        <w:tab/>
        <w:t>31</w:t>
      </w:r>
    </w:p>
    <w:p w:rsidR="00963E48" w:rsidRDefault="00963E48">
      <w:pPr>
        <w:pStyle w:val="MSGENFONTSTYLENAMETEMPLATEROLEMSGENFONTSTYLENAMEBYROLETABLEOFCONTENTS0"/>
        <w:numPr>
          <w:ilvl w:val="0"/>
          <w:numId w:val="6"/>
        </w:numPr>
        <w:shd w:val="clear" w:color="auto" w:fill="auto"/>
        <w:tabs>
          <w:tab w:val="left" w:pos="2486"/>
          <w:tab w:val="right" w:leader="dot" w:pos="9062"/>
        </w:tabs>
        <w:ind w:left="1820"/>
      </w:pPr>
      <w:r>
        <w:rPr>
          <w:rStyle w:val="MSGENFONTSTYLENAMETEMPLATEROLEMSGENFONTSTYLENAMEBYROLETABLEOFCONTENTS"/>
          <w:color w:val="000000"/>
        </w:rPr>
        <w:t>Etiologi</w:t>
      </w:r>
      <w:r>
        <w:rPr>
          <w:rStyle w:val="MSGENFONTSTYLENAMETEMPLATEROLEMSGENFONTSTYLENAMEBYROLETABLEOFCONTENTS"/>
          <w:color w:val="000000"/>
        </w:rPr>
        <w:tab/>
        <w:t>31</w:t>
      </w:r>
    </w:p>
    <w:p w:rsidR="00963E48" w:rsidRDefault="00963E48">
      <w:pPr>
        <w:pStyle w:val="MSGENFONTSTYLENAMETEMPLATEROLEMSGENFONTSTYLENAMEBYROLETABLEOFCONTENTS0"/>
        <w:numPr>
          <w:ilvl w:val="0"/>
          <w:numId w:val="6"/>
        </w:numPr>
        <w:shd w:val="clear" w:color="auto" w:fill="auto"/>
        <w:tabs>
          <w:tab w:val="left" w:pos="2486"/>
          <w:tab w:val="right" w:leader="dot" w:pos="9062"/>
        </w:tabs>
        <w:ind w:left="1820"/>
      </w:pPr>
      <w:r>
        <w:rPr>
          <w:rStyle w:val="MSGENFONTSTYLENAMETEMPLATEROLEMSGENFONTSTYLENAMEBYROLETABLEOFCONTENTS"/>
          <w:color w:val="000000"/>
        </w:rPr>
        <w:t>Patofisiologi</w:t>
      </w:r>
      <w:r>
        <w:rPr>
          <w:rStyle w:val="MSGENFONTSTYLENAMETEMPLATEROLEMSGENFONTSTYLENAMEBYROLETABLEOFCONTENTS"/>
          <w:color w:val="000000"/>
        </w:rPr>
        <w:tab/>
        <w:t>32</w:t>
      </w:r>
    </w:p>
    <w:p w:rsidR="00963E48" w:rsidRDefault="00963E48">
      <w:pPr>
        <w:pStyle w:val="MSGENFONTSTYLENAMETEMPLATEROLEMSGENFONTSTYLENAMEBYROLETABLEOFCONTENTS0"/>
        <w:numPr>
          <w:ilvl w:val="0"/>
          <w:numId w:val="6"/>
        </w:numPr>
        <w:shd w:val="clear" w:color="auto" w:fill="auto"/>
        <w:tabs>
          <w:tab w:val="left" w:pos="2486"/>
          <w:tab w:val="right" w:leader="dot" w:pos="9062"/>
        </w:tabs>
        <w:ind w:left="1820"/>
      </w:pPr>
      <w:r>
        <w:rPr>
          <w:rStyle w:val="MSGENFONTSTYLENAMETEMPLATEROLEMSGENFONTSTYLENAMEBYROLETABLEOFCONTENTS"/>
          <w:color w:val="000000"/>
        </w:rPr>
        <w:t>Klasifikasi Tuberkulosis</w:t>
      </w:r>
      <w:r>
        <w:rPr>
          <w:rStyle w:val="MSGENFONTSTYLENAMETEMPLATEROLEMSGENFONTSTYLENAMEBYROLETABLEOFCONTENTS"/>
          <w:color w:val="000000"/>
        </w:rPr>
        <w:tab/>
        <w:t>33</w:t>
      </w:r>
    </w:p>
    <w:p w:rsidR="00963E48" w:rsidRDefault="00963E48">
      <w:pPr>
        <w:pStyle w:val="MSGENFONTSTYLENAMETEMPLATEROLEMSGENFONTSTYLENAMEBYROLETABLEOFCONTENTS0"/>
        <w:shd w:val="clear" w:color="auto" w:fill="auto"/>
        <w:tabs>
          <w:tab w:val="right" w:leader="dot" w:pos="9062"/>
        </w:tabs>
        <w:ind w:left="1820"/>
      </w:pPr>
      <w:r>
        <w:rPr>
          <w:rStyle w:val="MSGENFONTSTYLENAMETEMPLATEROLEMSGENFONTSTYLENAMEBYROLETABLEOFCONTENTS"/>
          <w:color w:val="000000"/>
        </w:rPr>
        <w:t>2.2. 5 Manifestasi Klinis</w:t>
      </w:r>
      <w:r>
        <w:rPr>
          <w:rStyle w:val="MSGENFONTSTYLENAMETEMPLATEROLEMSGENFONTSTYLENAMEBYROLETABLEOFCONTENTS"/>
          <w:color w:val="000000"/>
        </w:rPr>
        <w:tab/>
        <w:t>34</w:t>
      </w:r>
    </w:p>
    <w:p w:rsidR="00963E48" w:rsidRDefault="00963E48">
      <w:pPr>
        <w:pStyle w:val="MSGENFONTSTYLENAMETEMPLATEROLEMSGENFONTSTYLENAMEBYROLETABLEOFCONTENTS0"/>
        <w:shd w:val="clear" w:color="auto" w:fill="auto"/>
        <w:tabs>
          <w:tab w:val="right" w:leader="dot" w:pos="9062"/>
        </w:tabs>
        <w:ind w:left="1820"/>
      </w:pPr>
      <w:r>
        <w:rPr>
          <w:rStyle w:val="MSGENFONTSTYLENAMETEMPLATEROLEMSGENFONTSTYLENAMEBYROLETABLEOFCONTENTS"/>
          <w:color w:val="000000"/>
        </w:rPr>
        <w:t>2.2.6. Komplikasi Tuberkulosis</w:t>
      </w:r>
      <w:r>
        <w:rPr>
          <w:rStyle w:val="MSGENFONTSTYLENAMETEMPLATEROLEMSGENFONTSTYLENAMEBYROLETABLEOFCONTENTS"/>
          <w:color w:val="000000"/>
        </w:rPr>
        <w:tab/>
        <w:t>34</w:t>
      </w:r>
    </w:p>
    <w:p w:rsidR="00963E48" w:rsidRDefault="00963E48">
      <w:pPr>
        <w:pStyle w:val="MSGENFONTSTYLENAMETEMPLATEROLEMSGENFONTSTYLENAMEBYROLETABLEOFCONTENTS0"/>
        <w:numPr>
          <w:ilvl w:val="0"/>
          <w:numId w:val="7"/>
        </w:numPr>
        <w:shd w:val="clear" w:color="auto" w:fill="auto"/>
        <w:tabs>
          <w:tab w:val="left" w:pos="2486"/>
          <w:tab w:val="right" w:leader="dot" w:pos="9062"/>
        </w:tabs>
        <w:ind w:left="1820"/>
      </w:pPr>
      <w:r>
        <w:rPr>
          <w:rStyle w:val="MSGENFONTSTYLENAMETEMPLATEROLEMSGENFONTSTYLENAMEBYROLETABLEOFCONTENTS"/>
          <w:color w:val="000000"/>
        </w:rPr>
        <w:t>Pemeriksaan penunjang Tuberkulosis</w:t>
      </w:r>
      <w:r>
        <w:rPr>
          <w:rStyle w:val="MSGENFONTSTYLENAMETEMPLATEROLEMSGENFONTSTYLENAMEBYROLETABLEOFCONTENTS"/>
          <w:color w:val="000000"/>
        </w:rPr>
        <w:tab/>
        <w:t>35</w:t>
      </w:r>
    </w:p>
    <w:p w:rsidR="00963E48" w:rsidRDefault="00963E48">
      <w:pPr>
        <w:pStyle w:val="MSGENFONTSTYLENAMETEMPLATEROLEMSGENFONTSTYLENAMEBYROLETABLEOFCONTENTS0"/>
        <w:numPr>
          <w:ilvl w:val="0"/>
          <w:numId w:val="7"/>
        </w:numPr>
        <w:shd w:val="clear" w:color="auto" w:fill="auto"/>
        <w:tabs>
          <w:tab w:val="left" w:pos="2486"/>
          <w:tab w:val="right" w:leader="dot" w:pos="9062"/>
        </w:tabs>
        <w:ind w:left="1820"/>
      </w:pPr>
      <w:r>
        <w:rPr>
          <w:rStyle w:val="MSGENFONTSTYLENAMETEMPLATEROLEMSGENFONTSTYLENAMEBYROLETABLEOFCONTENTS"/>
          <w:color w:val="000000"/>
        </w:rPr>
        <w:t>Penatalaksanaan penderita Tuberkulosis paru</w:t>
      </w:r>
      <w:r>
        <w:rPr>
          <w:rStyle w:val="MSGENFONTSTYLENAMETEMPLATEROLEMSGENFONTSTYLENAMEBYROLETABLEOFCONTENTS"/>
          <w:color w:val="000000"/>
        </w:rPr>
        <w:tab/>
        <w:t>37</w:t>
      </w:r>
    </w:p>
    <w:p w:rsidR="00963E48" w:rsidRDefault="00963E48">
      <w:pPr>
        <w:pStyle w:val="MSGENFONTSTYLENAMETEMPLATEROLEMSGENFONTSTYLENAMEBYROLETABLEOFCONTENTS0"/>
        <w:numPr>
          <w:ilvl w:val="0"/>
          <w:numId w:val="3"/>
        </w:numPr>
        <w:shd w:val="clear" w:color="auto" w:fill="auto"/>
        <w:tabs>
          <w:tab w:val="left" w:pos="2289"/>
          <w:tab w:val="right" w:leader="dot" w:pos="9062"/>
        </w:tabs>
        <w:ind w:left="1820"/>
      </w:pPr>
      <w:r>
        <w:rPr>
          <w:rStyle w:val="MSGENFONTSTYLENAMETEMPLATEROLEMSGENFONTSTYLENAMEBYROLETABLEOFCONTENTS"/>
          <w:color w:val="000000"/>
        </w:rPr>
        <w:t>Konsep Kualitas Hidup</w:t>
      </w:r>
      <w:r>
        <w:rPr>
          <w:rStyle w:val="MSGENFONTSTYLENAMETEMPLATEROLEMSGENFONTSTYLENAMEBYROLETABLEOFCONTENTS"/>
          <w:color w:val="000000"/>
        </w:rPr>
        <w:tab/>
        <w:t>39</w:t>
      </w:r>
    </w:p>
    <w:p w:rsidR="00963E48" w:rsidRDefault="00963E48">
      <w:pPr>
        <w:pStyle w:val="MSGENFONTSTYLENAMETEMPLATEROLEMSGENFONTSTYLENAMEBYROLETABLEOFCONTENTS0"/>
        <w:numPr>
          <w:ilvl w:val="0"/>
          <w:numId w:val="8"/>
        </w:numPr>
        <w:shd w:val="clear" w:color="auto" w:fill="auto"/>
        <w:tabs>
          <w:tab w:val="left" w:pos="2466"/>
          <w:tab w:val="right" w:leader="dot" w:pos="9062"/>
        </w:tabs>
        <w:ind w:left="1820"/>
      </w:pPr>
      <w:r>
        <w:rPr>
          <w:rStyle w:val="MSGENFONTSTYLENAMETEMPLATEROLEMSGENFONTSTYLENAMEBYROLETABLEOFCONTENTS"/>
          <w:color w:val="000000"/>
        </w:rPr>
        <w:t>Definisi Kualitas Hidup</w:t>
      </w:r>
      <w:r>
        <w:rPr>
          <w:rStyle w:val="MSGENFONTSTYLENAMETEMPLATEROLEMSGENFONTSTYLENAMEBYROLETABLEOFCONTENTS"/>
          <w:color w:val="000000"/>
        </w:rPr>
        <w:tab/>
        <w:t>39</w:t>
      </w:r>
    </w:p>
    <w:p w:rsidR="00963E48" w:rsidRDefault="00963E48">
      <w:pPr>
        <w:pStyle w:val="MSGENFONTSTYLENAMETEMPLATEROLEMSGENFONTSTYLENAMEBYROLETABLEOFCONTENTS0"/>
        <w:numPr>
          <w:ilvl w:val="0"/>
          <w:numId w:val="8"/>
        </w:numPr>
        <w:shd w:val="clear" w:color="auto" w:fill="auto"/>
        <w:tabs>
          <w:tab w:val="left" w:pos="2486"/>
          <w:tab w:val="right" w:leader="dot" w:pos="9062"/>
        </w:tabs>
        <w:ind w:left="1820"/>
      </w:pPr>
      <w:r>
        <w:rPr>
          <w:rStyle w:val="MSGENFONTSTYLENAMETEMPLATEROLEMSGENFONTSTYLENAMEBYROLETABLEOFCONTENTS"/>
          <w:color w:val="000000"/>
        </w:rPr>
        <w:t>Dimensi-Dimensi Kualitas Hidup</w:t>
      </w:r>
      <w:r>
        <w:rPr>
          <w:rStyle w:val="MSGENFONTSTYLENAMETEMPLATEROLEMSGENFONTSTYLENAMEBYROLETABLEOFCONTENTS"/>
          <w:color w:val="000000"/>
        </w:rPr>
        <w:tab/>
        <w:t>40</w:t>
      </w:r>
    </w:p>
    <w:p w:rsidR="00963E48" w:rsidRDefault="00963E48">
      <w:pPr>
        <w:pStyle w:val="MSGENFONTSTYLENAMETEMPLATEROLEMSGENFONTSTYLENAMEBYROLETABLEOFCONTENTS0"/>
        <w:numPr>
          <w:ilvl w:val="0"/>
          <w:numId w:val="8"/>
        </w:numPr>
        <w:shd w:val="clear" w:color="auto" w:fill="auto"/>
        <w:tabs>
          <w:tab w:val="left" w:pos="2486"/>
          <w:tab w:val="right" w:leader="dot" w:pos="9062"/>
        </w:tabs>
        <w:ind w:left="1820"/>
      </w:pPr>
      <w:r>
        <w:rPr>
          <w:rStyle w:val="MSGENFONTSTYLENAMETEMPLATEROLEMSGENFONTSTYLENAMEBYROLETABLEOFCONTENTS"/>
          <w:color w:val="000000"/>
        </w:rPr>
        <w:t>Faktor yang Mempengaruhi Kualitas Hidup</w:t>
      </w:r>
      <w:r>
        <w:rPr>
          <w:rStyle w:val="MSGENFONTSTYLENAMETEMPLATEROLEMSGENFONTSTYLENAMEBYROLETABLEOFCONTENTS"/>
          <w:color w:val="000000"/>
        </w:rPr>
        <w:tab/>
        <w:t>42</w:t>
      </w:r>
    </w:p>
    <w:p w:rsidR="00963E48" w:rsidRDefault="00963E48">
      <w:pPr>
        <w:pStyle w:val="MSGENFONTSTYLENAMETEMPLATEROLEMSGENFONTSTYLENAMEBYROLETABLEOFCONTENTS0"/>
        <w:numPr>
          <w:ilvl w:val="0"/>
          <w:numId w:val="3"/>
        </w:numPr>
        <w:shd w:val="clear" w:color="auto" w:fill="auto"/>
        <w:tabs>
          <w:tab w:val="left" w:pos="2303"/>
          <w:tab w:val="right" w:leader="dot" w:pos="9062"/>
        </w:tabs>
        <w:ind w:left="1820"/>
      </w:pPr>
      <w:r>
        <w:rPr>
          <w:rStyle w:val="MSGENFONTSTYLENAMETEMPLATEROLEMSGENFONTSTYLENAMEBYROLETABLEOFCONTENTS"/>
          <w:color w:val="000000"/>
        </w:rPr>
        <w:t>Konsep Imogene M.king</w:t>
      </w:r>
      <w:r>
        <w:rPr>
          <w:rStyle w:val="MSGENFONTSTYLENAMETEMPLATEROLEMSGENFONTSTYLENAMEBYROLETABLEOFCONTENTS"/>
          <w:color w:val="000000"/>
        </w:rPr>
        <w:tab/>
        <w:t>44</w:t>
      </w:r>
    </w:p>
    <w:p w:rsidR="00963E48" w:rsidRDefault="00963E48">
      <w:pPr>
        <w:pStyle w:val="MSGENFONTSTYLENAMETEMPLATEROLEMSGENFONTSTYLENAMEBYROLETABLEOFCONTENTS0"/>
        <w:numPr>
          <w:ilvl w:val="0"/>
          <w:numId w:val="3"/>
        </w:numPr>
        <w:shd w:val="clear" w:color="auto" w:fill="auto"/>
        <w:tabs>
          <w:tab w:val="left" w:pos="2303"/>
          <w:tab w:val="right" w:leader="dot" w:pos="9062"/>
        </w:tabs>
        <w:ind w:left="1820"/>
      </w:pPr>
      <w:r>
        <w:rPr>
          <w:rStyle w:val="MSGENFONTSTYLENAMETEMPLATEROLEMSGENFONTSTYLENAMEBYROLETABLEOFCONTENTS"/>
          <w:color w:val="000000"/>
        </w:rPr>
        <w:t>Hubungan Antar Konsep</w:t>
      </w:r>
      <w:r>
        <w:rPr>
          <w:rStyle w:val="MSGENFONTSTYLENAMETEMPLATEROLEMSGENFONTSTYLENAMEBYROLETABLEOFCONTENTS"/>
          <w:color w:val="000000"/>
        </w:rPr>
        <w:tab/>
        <w:t>45</w:t>
      </w:r>
    </w:p>
    <w:p w:rsidR="00963E48" w:rsidRDefault="00AC12D1">
      <w:pPr>
        <w:pStyle w:val="TOC2"/>
        <w:shd w:val="clear" w:color="auto" w:fill="auto"/>
        <w:tabs>
          <w:tab w:val="right" w:leader="dot" w:pos="9602"/>
        </w:tabs>
        <w:ind w:left="1960"/>
      </w:pPr>
      <w:hyperlink w:anchor="bookmark56" w:tooltip="Current Document" w:history="1">
        <w:r w:rsidR="00005F1B">
          <w:rPr>
            <w:rStyle w:val="TOC2Char"/>
            <w:b/>
            <w:bCs/>
            <w:color w:val="000000"/>
          </w:rPr>
          <w:t>BAB 3……………………………………………………………………</w:t>
        </w:r>
        <w:r w:rsidR="00963E48">
          <w:rPr>
            <w:rStyle w:val="TOC2Char"/>
            <w:b/>
            <w:bCs/>
            <w:color w:val="000000"/>
          </w:rPr>
          <w:t>47</w:t>
        </w:r>
      </w:hyperlink>
    </w:p>
    <w:p w:rsidR="00963E48" w:rsidRDefault="00AC12D1">
      <w:pPr>
        <w:pStyle w:val="TOC2"/>
        <w:shd w:val="clear" w:color="auto" w:fill="auto"/>
        <w:tabs>
          <w:tab w:val="right" w:leader="dot" w:pos="9602"/>
        </w:tabs>
        <w:ind w:left="1960"/>
      </w:pPr>
      <w:hyperlink w:anchor="bookmark57" w:tooltip="Current Document" w:history="1">
        <w:r w:rsidR="00005F1B">
          <w:rPr>
            <w:rStyle w:val="TOC2Char"/>
            <w:b/>
            <w:bCs/>
            <w:color w:val="000000"/>
          </w:rPr>
          <w:t>KERANGKA KONSEP………………………………………………..</w:t>
        </w:r>
        <w:r w:rsidR="00963E48">
          <w:rPr>
            <w:rStyle w:val="TOC2Char"/>
            <w:b/>
            <w:bCs/>
            <w:color w:val="000000"/>
          </w:rPr>
          <w:t>47</w:t>
        </w:r>
      </w:hyperlink>
    </w:p>
    <w:p w:rsidR="00963E48" w:rsidRDefault="00963E48">
      <w:pPr>
        <w:pStyle w:val="MSGENFONTSTYLENAMETEMPLATEROLEMSGENFONTSTYLENAMEBYROLETABLEOFCONTENTS0"/>
        <w:numPr>
          <w:ilvl w:val="0"/>
          <w:numId w:val="9"/>
        </w:numPr>
        <w:shd w:val="clear" w:color="auto" w:fill="auto"/>
        <w:tabs>
          <w:tab w:val="left" w:pos="2279"/>
          <w:tab w:val="right" w:leader="dot" w:pos="9062"/>
        </w:tabs>
        <w:ind w:left="1820"/>
      </w:pPr>
      <w:r>
        <w:rPr>
          <w:rStyle w:val="MSGENFONTSTYLENAMETEMPLATEROLEMSGENFONTSTYLENAMEBYROLETABLEOFCONTENTS"/>
          <w:color w:val="000000"/>
        </w:rPr>
        <w:t>Kerangka Konsep</w:t>
      </w:r>
      <w:r>
        <w:rPr>
          <w:rStyle w:val="MSGENFONTSTYLENAMETEMPLATEROLEMSGENFONTSTYLENAMEBYROLETABLEOFCONTENTS"/>
          <w:color w:val="000000"/>
        </w:rPr>
        <w:tab/>
        <w:t>47</w:t>
      </w:r>
    </w:p>
    <w:p w:rsidR="00963E48" w:rsidRDefault="00AC12D1">
      <w:pPr>
        <w:pStyle w:val="TOC2"/>
        <w:shd w:val="clear" w:color="auto" w:fill="auto"/>
        <w:tabs>
          <w:tab w:val="right" w:leader="dot" w:pos="9602"/>
        </w:tabs>
        <w:ind w:left="1960"/>
      </w:pPr>
      <w:hyperlink w:anchor="bookmark61" w:tooltip="Current Document" w:history="1">
        <w:r w:rsidR="00005F1B">
          <w:rPr>
            <w:rStyle w:val="TOC2Char"/>
            <w:b/>
            <w:bCs/>
            <w:color w:val="000000"/>
          </w:rPr>
          <w:t>BAB 4…………………………………………………………………...</w:t>
        </w:r>
        <w:r w:rsidR="00963E48">
          <w:rPr>
            <w:rStyle w:val="TOC2Char"/>
            <w:b/>
            <w:bCs/>
            <w:color w:val="000000"/>
          </w:rPr>
          <w:t>48</w:t>
        </w:r>
      </w:hyperlink>
    </w:p>
    <w:p w:rsidR="00963E48" w:rsidRDefault="00AC12D1">
      <w:pPr>
        <w:pStyle w:val="TOC2"/>
        <w:shd w:val="clear" w:color="auto" w:fill="auto"/>
        <w:tabs>
          <w:tab w:val="right" w:leader="dot" w:pos="9602"/>
        </w:tabs>
        <w:ind w:left="1960"/>
      </w:pPr>
      <w:hyperlink w:anchor="bookmark62" w:tooltip="Current Document" w:history="1">
        <w:r w:rsidR="00005F1B">
          <w:rPr>
            <w:rStyle w:val="TOC2Char"/>
            <w:b/>
            <w:bCs/>
            <w:color w:val="000000"/>
          </w:rPr>
          <w:t>METODE……………………………………………………………….</w:t>
        </w:r>
        <w:r w:rsidR="00963E48">
          <w:rPr>
            <w:rStyle w:val="TOC2Char"/>
            <w:b/>
            <w:bCs/>
            <w:color w:val="000000"/>
          </w:rPr>
          <w:t>48</w:t>
        </w:r>
      </w:hyperlink>
    </w:p>
    <w:p w:rsidR="00963E48" w:rsidRDefault="00963E48">
      <w:pPr>
        <w:pStyle w:val="MSGENFONTSTYLENAMETEMPLATEROLEMSGENFONTSTYLENAMEBYROLETABLEOFCONTENTS0"/>
        <w:shd w:val="clear" w:color="auto" w:fill="auto"/>
        <w:tabs>
          <w:tab w:val="right" w:leader="dot" w:pos="9062"/>
        </w:tabs>
        <w:ind w:left="1820"/>
      </w:pPr>
      <w:r>
        <w:rPr>
          <w:rStyle w:val="MSGENFONTSTYLENAMETEMPLATEROLEMSGENFONTSTYLENAMEBYROLETABLEOFCONTENTS"/>
          <w:color w:val="000000"/>
        </w:rPr>
        <w:t>Desain Penelitian</w:t>
      </w:r>
      <w:r>
        <w:rPr>
          <w:rStyle w:val="MSGENFONTSTYLENAMETEMPLATEROLEMSGENFONTSTYLENAMEBYROLETABLEOFCONTENTS"/>
          <w:color w:val="000000"/>
        </w:rPr>
        <w:tab/>
        <w:t>48</w:t>
      </w:r>
    </w:p>
    <w:p w:rsidR="00963E48" w:rsidRDefault="00963E48">
      <w:pPr>
        <w:pStyle w:val="MSGENFONTSTYLENAMETEMPLATEROLEMSGENFONTSTYLENAMEBYROLETABLEOFCONTENTS0"/>
        <w:numPr>
          <w:ilvl w:val="0"/>
          <w:numId w:val="10"/>
        </w:numPr>
        <w:shd w:val="clear" w:color="auto" w:fill="auto"/>
        <w:tabs>
          <w:tab w:val="left" w:pos="2303"/>
          <w:tab w:val="right" w:leader="dot" w:pos="9062"/>
        </w:tabs>
        <w:ind w:left="1820"/>
      </w:pPr>
      <w:r>
        <w:rPr>
          <w:rStyle w:val="MSGENFONTSTYLENAMETEMPLATEROLEMSGENFONTSTYLENAMEBYROLETABLEOFCONTENTS"/>
          <w:color w:val="000000"/>
        </w:rPr>
        <w:t>Cara Pengumpulan Data</w:t>
      </w:r>
      <w:r>
        <w:rPr>
          <w:rStyle w:val="MSGENFONTSTYLENAMETEMPLATEROLEMSGENFONTSTYLENAMEBYROLETABLEOFCONTENTS"/>
          <w:color w:val="000000"/>
        </w:rPr>
        <w:tab/>
        <w:t>48</w:t>
      </w:r>
    </w:p>
    <w:p w:rsidR="00963E48" w:rsidRDefault="00963E48">
      <w:pPr>
        <w:pStyle w:val="MSGENFONTSTYLENAMETEMPLATEROLEMSGENFONTSTYLENAMEBYROLETABLEOFCONTENTS0"/>
        <w:numPr>
          <w:ilvl w:val="0"/>
          <w:numId w:val="10"/>
        </w:numPr>
        <w:shd w:val="clear" w:color="auto" w:fill="auto"/>
        <w:tabs>
          <w:tab w:val="left" w:pos="2303"/>
          <w:tab w:val="right" w:leader="dot" w:pos="9062"/>
        </w:tabs>
        <w:ind w:left="1820"/>
      </w:pPr>
      <w:r>
        <w:rPr>
          <w:rStyle w:val="MSGENFONTSTYLENAMETEMPLATEROLEMSGENFONTSTYLENAMEBYROLETABLEOFCONTENTS"/>
          <w:color w:val="000000"/>
        </w:rPr>
        <w:t>Kriteria Inklusi</w:t>
      </w:r>
      <w:r>
        <w:rPr>
          <w:rStyle w:val="MSGENFONTSTYLENAMETEMPLATEROLEMSGENFONTSTYLENAMEBYROLETABLEOFCONTENTS"/>
          <w:color w:val="000000"/>
        </w:rPr>
        <w:tab/>
        <w:t>49</w:t>
      </w:r>
    </w:p>
    <w:p w:rsidR="00963E48" w:rsidRDefault="00963E48">
      <w:pPr>
        <w:pStyle w:val="MSGENFONTSTYLENAMETEMPLATEROLEMSGENFONTSTYLENAMEBYROLETABLEOFCONTENTS0"/>
        <w:numPr>
          <w:ilvl w:val="0"/>
          <w:numId w:val="10"/>
        </w:numPr>
        <w:shd w:val="clear" w:color="auto" w:fill="auto"/>
        <w:tabs>
          <w:tab w:val="left" w:pos="2303"/>
          <w:tab w:val="right" w:leader="dot" w:pos="9062"/>
        </w:tabs>
        <w:ind w:left="1820"/>
        <w:sectPr w:rsidR="00963E48">
          <w:footerReference w:type="even" r:id="rId23"/>
          <w:footerReference w:type="default" r:id="rId24"/>
          <w:headerReference w:type="first" r:id="rId25"/>
          <w:footerReference w:type="first" r:id="rId26"/>
          <w:pgSz w:w="11900" w:h="16840"/>
          <w:pgMar w:top="1721" w:right="1676" w:bottom="1721" w:left="466" w:header="0" w:footer="3" w:gutter="0"/>
          <w:cols w:space="720"/>
          <w:noEndnote/>
          <w:titlePg/>
          <w:docGrid w:linePitch="360"/>
        </w:sectPr>
      </w:pPr>
      <w:r>
        <w:rPr>
          <w:rStyle w:val="MSGENFONTSTYLENAMETEMPLATEROLEMSGENFONTSTYLENAMEBYROLETABLEOFCONTENTS"/>
          <w:color w:val="000000"/>
        </w:rPr>
        <w:t>Kerangka Kerja</w:t>
      </w:r>
      <w:r>
        <w:rPr>
          <w:rStyle w:val="MSGENFONTSTYLENAMETEMPLATEROLEMSGENFONTSTYLENAMEBYROLETABLEOFCONTENTS"/>
          <w:color w:val="000000"/>
        </w:rPr>
        <w:tab/>
        <w:t>49</w:t>
      </w:r>
    </w:p>
    <w:p w:rsidR="00963E48" w:rsidRDefault="00963E48">
      <w:pPr>
        <w:pStyle w:val="MSGENFONTSTYLENAMETEMPLATEROLENUMBERMSGENFONTSTYLENAMEBYROLETEXT21"/>
        <w:shd w:val="clear" w:color="auto" w:fill="auto"/>
        <w:spacing w:after="42" w:line="266" w:lineRule="exact"/>
        <w:ind w:left="1800"/>
      </w:pPr>
      <w:r>
        <w:fldChar w:fldCharType="end"/>
      </w:r>
      <w:hyperlink w:anchor="bookmark69" w:tooltip="Current Document" w:history="1">
        <w:r>
          <w:rPr>
            <w:rStyle w:val="MSGENFONTSTYLENAMETEMPLATEROLENUMBERMSGENFONTSTYLENAMEBYROLETEXT2"/>
            <w:color w:val="000000"/>
          </w:rPr>
          <w:t>4.5Daftar Artikel Hasil Pencarian</w:t>
        </w:r>
      </w:hyperlink>
      <w:r w:rsidR="00005F1B">
        <w:t>…………………………………………49</w:t>
      </w:r>
    </w:p>
    <w:p w:rsidR="00963E48" w:rsidRDefault="00963E48" w:rsidP="00005F1B">
      <w:pPr>
        <w:pStyle w:val="TOC2"/>
        <w:shd w:val="clear" w:color="auto" w:fill="auto"/>
        <w:tabs>
          <w:tab w:val="right" w:leader="dot" w:pos="9577"/>
        </w:tabs>
        <w:ind w:left="1940" w:right="687"/>
      </w:pPr>
      <w:r>
        <w:fldChar w:fldCharType="begin"/>
      </w:r>
      <w:r>
        <w:instrText xml:space="preserve"> TOC \o "1-5" \h \z </w:instrText>
      </w:r>
      <w:r>
        <w:fldChar w:fldCharType="separate"/>
      </w:r>
      <w:r w:rsidR="00AC12D1">
        <w:rPr>
          <w:noProof/>
        </w:rPr>
        <mc:AlternateContent>
          <mc:Choice Requires="wps">
            <w:drawing>
              <wp:anchor distT="0" distB="0" distL="2407920" distR="63500" simplePos="0" relativeHeight="251633152" behindDoc="1" locked="0" layoutInCell="1" allowOverlap="1">
                <wp:simplePos x="0" y="0"/>
                <wp:positionH relativeFrom="margin">
                  <wp:posOffset>5589905</wp:posOffset>
                </wp:positionH>
                <wp:positionV relativeFrom="paragraph">
                  <wp:posOffset>-376555</wp:posOffset>
                </wp:positionV>
                <wp:extent cx="173990" cy="168910"/>
                <wp:effectExtent l="3810" t="635" r="3175" b="1905"/>
                <wp:wrapSquare wrapText="left"/>
                <wp:docPr id="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21"/>
                              <w:shd w:val="clear" w:color="auto" w:fill="auto"/>
                              <w:spacing w:line="266"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40.15pt;margin-top:-29.65pt;width:13.7pt;height:13.3pt;z-index:-251683328;visibility:visible;mso-wrap-style:square;mso-width-percent:0;mso-height-percent:0;mso-wrap-distance-left:189.6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Z8rQIAAKo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" filled="f" stroked="f">
                <v:textbox style="mso-fit-shape-to-text:t" inset="0,0,0,0">
                  <w:txbxContent>
                    <w:p w:rsidR="005F23D8" w:rsidRDefault="005F23D8">
                      <w:pPr>
                        <w:pStyle w:val="MSGENFONTSTYLENAMETEMPLATEROLENUMBERMSGENFONTSTYLENAMEBYROLETEXT21"/>
                        <w:shd w:val="clear" w:color="auto" w:fill="auto"/>
                        <w:spacing w:line="266" w:lineRule="exact"/>
                        <w:jc w:val="left"/>
                      </w:pPr>
                    </w:p>
                  </w:txbxContent>
                </v:textbox>
                <w10:wrap type="square" side="left" anchorx="margin"/>
              </v:shape>
            </w:pict>
          </mc:Fallback>
        </mc:AlternateContent>
      </w:r>
      <w:hyperlink w:anchor="bookmark72" w:tooltip="Current Document" w:history="1">
        <w:r w:rsidR="00005F1B">
          <w:rPr>
            <w:rStyle w:val="TOC2Char"/>
            <w:b/>
            <w:bCs/>
            <w:color w:val="000000"/>
          </w:rPr>
          <w:t>BAB 5…………………………………………………………………...</w:t>
        </w:r>
        <w:r>
          <w:rPr>
            <w:rStyle w:val="TOC2Char"/>
            <w:b/>
            <w:bCs/>
            <w:color w:val="000000"/>
          </w:rPr>
          <w:t>51</w:t>
        </w:r>
      </w:hyperlink>
    </w:p>
    <w:p w:rsidR="00963E48" w:rsidRDefault="00AC12D1">
      <w:pPr>
        <w:pStyle w:val="TOC2"/>
        <w:shd w:val="clear" w:color="auto" w:fill="auto"/>
        <w:tabs>
          <w:tab w:val="right" w:leader="dot" w:pos="9577"/>
        </w:tabs>
        <w:ind w:left="1940"/>
      </w:pPr>
      <w:hyperlink w:anchor="bookmark73" w:tooltip="Current Document" w:history="1">
        <w:r w:rsidR="00963E48">
          <w:rPr>
            <w:rStyle w:val="TOC2Char"/>
            <w:b/>
            <w:bCs/>
            <w:color w:val="000000"/>
          </w:rPr>
          <w:t>HASIL DAN PEMB</w:t>
        </w:r>
        <w:r w:rsidR="00005F1B">
          <w:rPr>
            <w:rStyle w:val="TOC2Char"/>
            <w:b/>
            <w:bCs/>
            <w:color w:val="000000"/>
          </w:rPr>
          <w:t>AHASAN…………………………………………</w:t>
        </w:r>
        <w:r w:rsidR="00963E48">
          <w:rPr>
            <w:rStyle w:val="TOC2Char"/>
            <w:b/>
            <w:bCs/>
            <w:color w:val="000000"/>
          </w:rPr>
          <w:t>51</w:t>
        </w:r>
      </w:hyperlink>
    </w:p>
    <w:p w:rsidR="00963E48" w:rsidRDefault="00963E48">
      <w:pPr>
        <w:pStyle w:val="MSGENFONTSTYLENAMETEMPLATEROLEMSGENFONTSTYLENAMEBYROLETABLEOFCONTENTS0"/>
        <w:numPr>
          <w:ilvl w:val="0"/>
          <w:numId w:val="11"/>
        </w:numPr>
        <w:shd w:val="clear" w:color="auto" w:fill="auto"/>
        <w:tabs>
          <w:tab w:val="left" w:pos="2254"/>
          <w:tab w:val="right" w:leader="dot" w:pos="9037"/>
        </w:tabs>
        <w:ind w:left="1800"/>
      </w:pPr>
      <w:r>
        <w:rPr>
          <w:rStyle w:val="MSGENFONTSTYLENAMETEMPLATEROLEMSGENFONTSTYLENAMEBYROLETABLEOFCONTENTS"/>
          <w:color w:val="000000"/>
        </w:rPr>
        <w:t>Hasil Penelitian</w:t>
      </w:r>
      <w:r>
        <w:rPr>
          <w:rStyle w:val="MSGENFONTSTYLENAMETEMPLATEROLEMSGENFONTSTYLENAMEBYROLETABLEOFCONTENTS"/>
          <w:color w:val="000000"/>
        </w:rPr>
        <w:tab/>
        <w:t>51</w:t>
      </w:r>
    </w:p>
    <w:p w:rsidR="00963E48" w:rsidRDefault="00AC12D1" w:rsidP="00005F1B">
      <w:pPr>
        <w:pStyle w:val="MSGENFONTSTYLENAMETEMPLATEROLEMSGENFONTSTYLENAMEBYROLETABLEOFCONTENTS0"/>
        <w:numPr>
          <w:ilvl w:val="0"/>
          <w:numId w:val="12"/>
        </w:numPr>
        <w:shd w:val="clear" w:color="auto" w:fill="auto"/>
        <w:tabs>
          <w:tab w:val="left" w:pos="2437"/>
        </w:tabs>
        <w:spacing w:line="408" w:lineRule="exact"/>
        <w:ind w:left="1800"/>
      </w:pPr>
      <w:hyperlink w:anchor="bookmark75" w:tooltip="Current Document" w:history="1">
        <w:r w:rsidR="00963E48">
          <w:rPr>
            <w:rStyle w:val="MSGENFONTSTYLENAMETEMPLATEROLEMSGENFONTSTYLENAMEBYROLETABLEOFCONTENTS"/>
            <w:color w:val="000000"/>
          </w:rPr>
          <w:t>Hasil pencarian Literatur Hubungan Dukungan Keluarga dan Kualitas Hidup</w:t>
        </w:r>
      </w:hyperlink>
      <w:r w:rsidR="00005F1B">
        <w:t xml:space="preserve"> </w:t>
      </w:r>
      <w:r w:rsidR="00005F1B">
        <w:rPr>
          <w:rStyle w:val="MSGENFONTSTYLENAMETEMPLATEROLEMSGENFONTSTYLENAMEBYROLETABLEOFCONTENTS"/>
          <w:color w:val="000000"/>
        </w:rPr>
        <w:t>Pasien TB Paru…………………………………………………….52</w:t>
      </w:r>
    </w:p>
    <w:p w:rsidR="00005F1B" w:rsidRPr="00005F1B" w:rsidRDefault="00963E48" w:rsidP="00005F1B">
      <w:pPr>
        <w:pStyle w:val="MSGENFONTSTYLENAMETEMPLATEROLEMSGENFONTSTYLENAMEBYROLETABLEOFCONTENTS0"/>
        <w:numPr>
          <w:ilvl w:val="0"/>
          <w:numId w:val="11"/>
        </w:numPr>
        <w:shd w:val="clear" w:color="auto" w:fill="auto"/>
        <w:tabs>
          <w:tab w:val="left" w:pos="2278"/>
          <w:tab w:val="right" w:leader="dot" w:pos="9037"/>
        </w:tabs>
        <w:spacing w:after="32" w:line="403" w:lineRule="exact"/>
        <w:ind w:left="1800"/>
        <w:rPr>
          <w:rStyle w:val="MSGENFONTSTYLENAMETEMPLATEROLEMSGENFONTSTYLENAMEBYROLETABLEOFCONTENTS"/>
        </w:rPr>
      </w:pPr>
      <w:r>
        <w:rPr>
          <w:rStyle w:val="MSGENFONTSTYLENAMETEMPLATEROLEMSGENFONTSTYLENAMEBYROLETABLEOFCONTENTS"/>
          <w:color w:val="000000"/>
        </w:rPr>
        <w:t>Hubungan Dukungan Keluarga Keluarga dan Kualitas Hidup Pasien TB Paru</w:t>
      </w:r>
      <w:r w:rsidR="00005F1B">
        <w:rPr>
          <w:rStyle w:val="MSGENFONTSTYLENAMETEMPLATEROLEMSGENFONTSTYLENAMEBYROLETABLEOFCONTENTS"/>
          <w:color w:val="000000"/>
        </w:rPr>
        <w:t>………………………………………………………………………...</w:t>
      </w:r>
      <w:r>
        <w:rPr>
          <w:rStyle w:val="MSGENFONTSTYLENAMETEMPLATEROLEMSGENFONTSTYLENAMEBYROLETABLEOFCONTENTS"/>
          <w:color w:val="000000"/>
        </w:rPr>
        <w:t>63</w:t>
      </w:r>
    </w:p>
    <w:p w:rsidR="00963E48" w:rsidRDefault="00AC12D1" w:rsidP="00005F1B">
      <w:pPr>
        <w:pStyle w:val="MSGENFONTSTYLENAMETEMPLATEROLEMSGENFONTSTYLENAMEBYROLETABLEOFCONTENTS0"/>
        <w:shd w:val="clear" w:color="auto" w:fill="auto"/>
        <w:tabs>
          <w:tab w:val="left" w:pos="2278"/>
          <w:tab w:val="right" w:leader="dot" w:pos="9037"/>
        </w:tabs>
        <w:spacing w:after="32" w:line="403" w:lineRule="exact"/>
        <w:ind w:left="1800"/>
      </w:pPr>
      <w:hyperlink w:anchor="bookmark77" w:tooltip="Current Document" w:history="1">
        <w:r w:rsidR="00963E48" w:rsidRPr="00005F1B">
          <w:rPr>
            <w:rStyle w:val="TOC2Char"/>
            <w:color w:val="000000"/>
          </w:rPr>
          <w:t>BAB 6</w:t>
        </w:r>
        <w:r w:rsidR="00005F1B">
          <w:rPr>
            <w:rStyle w:val="TOC2Char"/>
            <w:color w:val="000000"/>
          </w:rPr>
          <w:t>………………………………………………………………………</w:t>
        </w:r>
        <w:r w:rsidR="00963E48" w:rsidRPr="00005F1B">
          <w:rPr>
            <w:rStyle w:val="TOC2Char"/>
            <w:color w:val="000000"/>
          </w:rPr>
          <w:t>68</w:t>
        </w:r>
      </w:hyperlink>
    </w:p>
    <w:p w:rsidR="00963E48" w:rsidRDefault="00963E48">
      <w:pPr>
        <w:pStyle w:val="TOC2"/>
        <w:shd w:val="clear" w:color="auto" w:fill="auto"/>
        <w:tabs>
          <w:tab w:val="right" w:leader="dot" w:pos="9577"/>
        </w:tabs>
        <w:ind w:left="1940"/>
      </w:pPr>
      <w:r>
        <w:rPr>
          <w:rStyle w:val="TOC2Char"/>
          <w:b/>
          <w:bCs/>
          <w:color w:val="000000"/>
        </w:rPr>
        <w:t>KESIMPULAN DAN SARAN</w:t>
      </w:r>
      <w:r w:rsidR="00005F1B">
        <w:rPr>
          <w:rStyle w:val="TOC2Char"/>
          <w:b/>
          <w:bCs/>
          <w:color w:val="000000"/>
        </w:rPr>
        <w:t>………………………………………….</w:t>
      </w:r>
      <w:r>
        <w:rPr>
          <w:rStyle w:val="TOC2Char"/>
          <w:b/>
          <w:bCs/>
          <w:color w:val="000000"/>
        </w:rPr>
        <w:t>68</w:t>
      </w:r>
    </w:p>
    <w:p w:rsidR="00963E48" w:rsidRDefault="00963E48">
      <w:pPr>
        <w:pStyle w:val="MSGENFONTSTYLENAMETEMPLATEROLEMSGENFONTSTYLENAMEBYROLETABLEOFCONTENTS0"/>
        <w:numPr>
          <w:ilvl w:val="0"/>
          <w:numId w:val="13"/>
        </w:numPr>
        <w:shd w:val="clear" w:color="auto" w:fill="auto"/>
        <w:tabs>
          <w:tab w:val="left" w:pos="2437"/>
          <w:tab w:val="right" w:leader="dot" w:pos="9037"/>
        </w:tabs>
        <w:ind w:left="1800"/>
      </w:pPr>
      <w:r>
        <w:rPr>
          <w:rStyle w:val="MSGENFONTSTYLENAMETEMPLATEROLEMSGENFONTSTYLENAMEBYROLETABLEOFCONTENTS"/>
          <w:color w:val="000000"/>
        </w:rPr>
        <w:t>Kesimpulan</w:t>
      </w:r>
      <w:r>
        <w:rPr>
          <w:rStyle w:val="MSGENFONTSTYLENAMETEMPLATEROLEMSGENFONTSTYLENAMEBYROLETABLEOFCONTENTS"/>
          <w:color w:val="000000"/>
        </w:rPr>
        <w:tab/>
      </w:r>
      <w:r w:rsidR="00005F1B">
        <w:rPr>
          <w:rStyle w:val="MSGENFONTSTYLENAMETEMPLATEROLEMSGENFONTSTYLENAMEBYROLETABLEOFCONTENTS"/>
          <w:color w:val="000000"/>
        </w:rPr>
        <w:t>…</w:t>
      </w:r>
      <w:r>
        <w:rPr>
          <w:rStyle w:val="MSGENFONTSTYLENAMETEMPLATEROLEMSGENFONTSTYLENAMEBYROLETABLEOFCONTENTS"/>
          <w:color w:val="000000"/>
        </w:rPr>
        <w:t>68</w:t>
      </w:r>
    </w:p>
    <w:p w:rsidR="00963E48" w:rsidRDefault="00AC12D1">
      <w:pPr>
        <w:pStyle w:val="TOC2"/>
        <w:numPr>
          <w:ilvl w:val="0"/>
          <w:numId w:val="13"/>
        </w:numPr>
        <w:shd w:val="clear" w:color="auto" w:fill="auto"/>
        <w:tabs>
          <w:tab w:val="left" w:pos="2278"/>
          <w:tab w:val="right" w:leader="dot" w:pos="9037"/>
        </w:tabs>
        <w:ind w:left="1800"/>
      </w:pPr>
      <w:hyperlink w:anchor="bookmark82" w:tooltip="Current Document" w:history="1">
        <w:r w:rsidR="00963E48">
          <w:rPr>
            <w:rStyle w:val="TOC2Char"/>
            <w:b/>
            <w:bCs/>
            <w:color w:val="000000"/>
          </w:rPr>
          <w:t>Saran</w:t>
        </w:r>
        <w:r w:rsidR="00963E48">
          <w:rPr>
            <w:rStyle w:val="MSGENFONTSTYLENAMETEMPLATEROLENUMBERMSGENFONTSTYLENAMEBYROLETABLEOFCONTENTS2MSGENFONTSTYLEMODIFERNOTBOLD"/>
            <w:b/>
            <w:bCs/>
            <w:color w:val="000000"/>
          </w:rPr>
          <w:tab/>
          <w:t>68</w:t>
        </w:r>
      </w:hyperlink>
    </w:p>
    <w:p w:rsidR="00963E48" w:rsidRDefault="00AC12D1">
      <w:pPr>
        <w:pStyle w:val="TOC2"/>
        <w:shd w:val="clear" w:color="auto" w:fill="auto"/>
        <w:tabs>
          <w:tab w:val="right" w:leader="dot" w:pos="9577"/>
        </w:tabs>
        <w:ind w:left="1940"/>
      </w:pPr>
      <w:hyperlink w:anchor="bookmark83" w:tooltip="Current Document" w:history="1">
        <w:r w:rsidR="00963E48">
          <w:rPr>
            <w:rStyle w:val="TOC2Char"/>
            <w:b/>
            <w:bCs/>
            <w:color w:val="000000"/>
          </w:rPr>
          <w:t>DAFTAR PUSTAKA</w:t>
        </w:r>
        <w:r w:rsidR="00963E48">
          <w:rPr>
            <w:rStyle w:val="TOC2Char"/>
            <w:b/>
            <w:bCs/>
            <w:color w:val="000000"/>
          </w:rPr>
          <w:tab/>
          <w:t>69</w:t>
        </w:r>
      </w:hyperlink>
    </w:p>
    <w:p w:rsidR="00963E48" w:rsidRDefault="00963E48">
      <w:pPr>
        <w:pStyle w:val="TOC2"/>
        <w:shd w:val="clear" w:color="auto" w:fill="auto"/>
        <w:tabs>
          <w:tab w:val="right" w:leader="dot" w:pos="9037"/>
        </w:tabs>
        <w:ind w:left="1800"/>
      </w:pPr>
      <w:r>
        <w:rPr>
          <w:rStyle w:val="TOC2Char"/>
          <w:b/>
          <w:bCs/>
          <w:color w:val="000000"/>
        </w:rPr>
        <w:t>CURRICULUM VITAE</w:t>
      </w:r>
      <w:r>
        <w:rPr>
          <w:rStyle w:val="MSGENFONTSTYLENAMETEMPLATEROLENUMBERMSGENFONTSTYLENAMEBYROLETABLEOFCONTENTS2MSGENFONTSTYLEMODIFERNOTBOLD"/>
          <w:b/>
          <w:bCs/>
          <w:color w:val="000000"/>
        </w:rPr>
        <w:tab/>
        <w:t>70</w:t>
      </w:r>
    </w:p>
    <w:p w:rsidR="00963E48" w:rsidRDefault="00AC12D1">
      <w:pPr>
        <w:pStyle w:val="TOC2"/>
        <w:shd w:val="clear" w:color="auto" w:fill="auto"/>
        <w:tabs>
          <w:tab w:val="right" w:leader="dot" w:pos="9577"/>
        </w:tabs>
        <w:ind w:left="1940"/>
        <w:sectPr w:rsidR="00963E48">
          <w:pgSz w:w="11900" w:h="16840"/>
          <w:pgMar w:top="1726" w:right="1668" w:bottom="1726" w:left="473" w:header="0" w:footer="3" w:gutter="0"/>
          <w:cols w:space="720"/>
          <w:noEndnote/>
          <w:docGrid w:linePitch="360"/>
        </w:sectPr>
      </w:pPr>
      <w:hyperlink w:anchor="bookmark85" w:tooltip="Current Document" w:history="1">
        <w:bookmarkStart w:id="16" w:name="bookmark18"/>
        <w:r w:rsidR="00963E48">
          <w:rPr>
            <w:rStyle w:val="TOC2Char"/>
            <w:b/>
            <w:bCs/>
            <w:color w:val="000000"/>
          </w:rPr>
          <w:t>MOTTO DAN PERSEMBAHAN</w:t>
        </w:r>
        <w:r w:rsidR="00963E48">
          <w:rPr>
            <w:rStyle w:val="TOC2Char"/>
            <w:b/>
            <w:bCs/>
            <w:color w:val="000000"/>
          </w:rPr>
          <w:tab/>
          <w:t>71</w:t>
        </w:r>
        <w:bookmarkEnd w:id="16"/>
      </w:hyperlink>
    </w:p>
    <w:p w:rsidR="00963E48" w:rsidRDefault="00963E48">
      <w:pPr>
        <w:pStyle w:val="MSGENFONTSTYLENAMETEMPLATEROLELEVELMSGENFONTSTYLENAMEBYROLEHEADING21"/>
        <w:keepNext/>
        <w:keepLines/>
        <w:shd w:val="clear" w:color="auto" w:fill="auto"/>
        <w:spacing w:after="623" w:line="266" w:lineRule="exact"/>
        <w:ind w:left="4400"/>
        <w:jc w:val="left"/>
      </w:pPr>
      <w:r>
        <w:fldChar w:fldCharType="end"/>
      </w:r>
      <w:bookmarkStart w:id="17" w:name="bookmark19"/>
      <w:r>
        <w:rPr>
          <w:rStyle w:val="MSGENFONTSTYLENAMETEMPLATEROLELEVELMSGENFONTSTYLENAMEBYROLEHEADING2"/>
          <w:b/>
          <w:bCs/>
          <w:color w:val="000000"/>
        </w:rPr>
        <w:t>DAFTAR GAMBAR</w:t>
      </w:r>
      <w:bookmarkEnd w:id="17"/>
    </w:p>
    <w:p w:rsidR="00963E48" w:rsidRDefault="00963E48">
      <w:pPr>
        <w:pStyle w:val="MSGENFONTSTYLENAMETEMPLATEROLENUMBERMSGENFONTSTYLENAMEBYROLETEXT21"/>
        <w:shd w:val="clear" w:color="auto" w:fill="auto"/>
        <w:spacing w:after="278" w:line="413" w:lineRule="exact"/>
        <w:ind w:left="1240"/>
      </w:pPr>
      <w:r>
        <w:rPr>
          <w:rStyle w:val="MSGENFONTSTYLENAMETEMPLATEROLENUMBERMSGENFONTSTYLENAMEBYROLETEXT2"/>
          <w:color w:val="000000"/>
        </w:rPr>
        <w:t>Gambar 1 : Kerangka Konseptual Hubungan Dukungan Keluarga dan Kualitas Hidup Pasien TB Paru.</w:t>
      </w:r>
    </w:p>
    <w:p w:rsidR="00963E48" w:rsidRDefault="00963E48">
      <w:pPr>
        <w:pStyle w:val="MSGENFONTSTYLENAMETEMPLATEROLENUMBERMSGENFONTSTYLENAMEBYROLETEXT21"/>
        <w:shd w:val="clear" w:color="auto" w:fill="auto"/>
        <w:spacing w:line="266" w:lineRule="exact"/>
        <w:ind w:left="1240"/>
        <w:sectPr w:rsidR="00963E48">
          <w:pgSz w:w="11900" w:h="16840"/>
          <w:pgMar w:top="1731" w:right="1668" w:bottom="1731" w:left="473" w:header="0" w:footer="3" w:gutter="0"/>
          <w:cols w:space="720"/>
          <w:noEndnote/>
          <w:docGrid w:linePitch="360"/>
        </w:sectPr>
      </w:pPr>
      <w:r>
        <w:rPr>
          <w:rStyle w:val="MSGENFONTSTYLENAMETEMPLATEROLENUMBERMSGENFONTSTYLENAMEBYROLETEXT2"/>
          <w:color w:val="000000"/>
        </w:rPr>
        <w:t>Gambar 2 : Format Picos dan Literatur Review</w:t>
      </w:r>
    </w:p>
    <w:p w:rsidR="00963E48" w:rsidRDefault="00963E48">
      <w:pPr>
        <w:pStyle w:val="MSGENFONTSTYLENAMETEMPLATEROLELEVELMSGENFONTSTYLENAMEBYROLEHEADING21"/>
        <w:keepNext/>
        <w:keepLines/>
        <w:shd w:val="clear" w:color="auto" w:fill="auto"/>
        <w:spacing w:after="588" w:line="266" w:lineRule="exact"/>
        <w:ind w:left="4820"/>
        <w:jc w:val="left"/>
      </w:pPr>
      <w:bookmarkStart w:id="18" w:name="bookmark20"/>
      <w:r>
        <w:rPr>
          <w:rStyle w:val="MSGENFONTSTYLENAMETEMPLATEROLELEVELMSGENFONTSTYLENAMEBYROLEHEADING2"/>
          <w:b/>
          <w:bCs/>
          <w:color w:val="000000"/>
        </w:rPr>
        <w:t>LAMPIRAN</w:t>
      </w:r>
      <w:bookmarkEnd w:id="18"/>
    </w:p>
    <w:p w:rsidR="00963E48" w:rsidRDefault="00963E48">
      <w:pPr>
        <w:pStyle w:val="MSGENFONTSTYLENAMETEMPLATEROLENUMBERMSGENFONTSTYLENAMEBYROLETEXT21"/>
        <w:shd w:val="clear" w:color="auto" w:fill="auto"/>
        <w:spacing w:line="456" w:lineRule="exact"/>
        <w:ind w:left="1220" w:right="4880"/>
        <w:jc w:val="left"/>
        <w:sectPr w:rsidR="00963E48">
          <w:pgSz w:w="11900" w:h="16840"/>
          <w:pgMar w:top="1731" w:right="1668" w:bottom="1731" w:left="473" w:header="0" w:footer="3" w:gutter="0"/>
          <w:cols w:space="720"/>
          <w:noEndnote/>
          <w:docGrid w:linePitch="360"/>
        </w:sectPr>
      </w:pPr>
      <w:bookmarkStart w:id="19" w:name="bookmark21"/>
      <w:r>
        <w:rPr>
          <w:rStyle w:val="MSGENFONTSTYLENAMETEMPLATEROLENUMBERMSGENFONTSTYLENAMEBYROLETEXT2"/>
          <w:color w:val="000000"/>
        </w:rPr>
        <w:t>Lampiran 1 : Curriculum Vitae Lampiran 2 : Motto dan Persembaha</w:t>
      </w:r>
      <w:r w:rsidR="00FF708F">
        <w:rPr>
          <w:rStyle w:val="MSGENFONTSTYLENAMETEMPLATEROLENUMBERMSGENFONTSTYLENAMEBYROLETEXT2"/>
          <w:color w:val="000000"/>
        </w:rPr>
        <w:t>n Lampiran 3 : Lembar Pengajuan</w:t>
      </w:r>
      <w:r>
        <w:rPr>
          <w:rStyle w:val="MSGENFONTSTYLENAMETEMPLATEROLENUMBERMSGENFONTSTYLENAMEBYROLETEXT2"/>
          <w:color w:val="000000"/>
        </w:rPr>
        <w:t>Judul</w:t>
      </w:r>
      <w:bookmarkEnd w:id="19"/>
    </w:p>
    <w:tbl>
      <w:tblPr>
        <w:tblW w:w="0" w:type="auto"/>
        <w:jc w:val="center"/>
        <w:tblLayout w:type="fixed"/>
        <w:tblCellMar>
          <w:left w:w="0" w:type="dxa"/>
          <w:right w:w="0" w:type="dxa"/>
        </w:tblCellMar>
        <w:tblLook w:val="0000" w:firstRow="0" w:lastRow="0" w:firstColumn="0" w:lastColumn="0" w:noHBand="0" w:noVBand="0"/>
      </w:tblPr>
      <w:tblGrid>
        <w:gridCol w:w="2194"/>
        <w:gridCol w:w="5102"/>
      </w:tblGrid>
      <w:tr w:rsidR="00963E48">
        <w:trPr>
          <w:trHeight w:hRule="exact" w:val="341"/>
          <w:jc w:val="center"/>
        </w:trPr>
        <w:tc>
          <w:tcPr>
            <w:tcW w:w="2194" w:type="dxa"/>
            <w:tcBorders>
              <w:top w:val="nil"/>
              <w:left w:val="nil"/>
              <w:bottom w:val="nil"/>
              <w:right w:val="nil"/>
            </w:tcBorders>
            <w:shd w:val="clear" w:color="auto" w:fill="FFFFFF"/>
          </w:tcPr>
          <w:p w:rsidR="00963E48" w:rsidRDefault="00963E48">
            <w:pPr>
              <w:pStyle w:val="MSGENFONTSTYLENAMETEMPLATEROLENUMBERMSGENFONTSTYLENAMEBYROLETEXT21"/>
              <w:framePr w:w="7296" w:wrap="notBeside" w:vAnchor="text" w:hAnchor="text" w:xAlign="center" w:y="1"/>
              <w:shd w:val="clear" w:color="auto" w:fill="auto"/>
              <w:spacing w:line="266" w:lineRule="exact"/>
              <w:jc w:val="left"/>
            </w:pPr>
            <w:bookmarkStart w:id="20" w:name="bookmark22"/>
            <w:r>
              <w:rPr>
                <w:rStyle w:val="MSGENFONTSTYLENAMETEMPLATEROLENUMBERMSGENFONTSTYLENAMEBYROLETEXT2"/>
                <w:color w:val="000000"/>
              </w:rPr>
              <w:t>TB</w:t>
            </w:r>
            <w:bookmarkEnd w:id="20"/>
          </w:p>
        </w:tc>
        <w:tc>
          <w:tcPr>
            <w:tcW w:w="5102" w:type="dxa"/>
            <w:tcBorders>
              <w:top w:val="nil"/>
              <w:left w:val="nil"/>
              <w:bottom w:val="nil"/>
              <w:right w:val="nil"/>
            </w:tcBorders>
            <w:shd w:val="clear" w:color="auto" w:fill="FFFFFF"/>
          </w:tcPr>
          <w:p w:rsidR="00963E48" w:rsidRDefault="00963E48">
            <w:pPr>
              <w:pStyle w:val="MSGENFONTSTYLENAMETEMPLATEROLENUMBERMSGENFONTSTYLENAMEBYROLETEXT21"/>
              <w:framePr w:w="7296" w:wrap="notBeside" w:vAnchor="text" w:hAnchor="text" w:xAlign="center" w:y="1"/>
              <w:shd w:val="clear" w:color="auto" w:fill="auto"/>
              <w:spacing w:line="266" w:lineRule="exact"/>
              <w:ind w:left="820"/>
              <w:jc w:val="left"/>
            </w:pPr>
            <w:r>
              <w:rPr>
                <w:rStyle w:val="MSGENFONTSTYLENAMETEMPLATEROLENUMBERMSGENFONTSTYLENAMEBYROLETEXT2"/>
                <w:color w:val="000000"/>
              </w:rPr>
              <w:t xml:space="preserve">: </w:t>
            </w:r>
            <w:r>
              <w:rPr>
                <w:rStyle w:val="MSGENFONTSTYLENAMETEMPLATEROLENUMBERMSGENFONTSTYLENAMEBYROLETEXT2MSGENFONTSTYLEMODIFERITALIC"/>
                <w:color w:val="000000"/>
              </w:rPr>
              <w:t>Tuberculosis</w:t>
            </w:r>
          </w:p>
        </w:tc>
      </w:tr>
      <w:tr w:rsidR="00963E48">
        <w:trPr>
          <w:trHeight w:hRule="exact" w:val="485"/>
          <w:jc w:val="center"/>
        </w:trPr>
        <w:tc>
          <w:tcPr>
            <w:tcW w:w="2194"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jc w:val="left"/>
            </w:pPr>
            <w:r>
              <w:rPr>
                <w:rStyle w:val="MSGENFONTSTYLENAMETEMPLATEROLENUMBERMSGENFONTSTYLENAMEBYROLETEXT2"/>
                <w:color w:val="000000"/>
              </w:rPr>
              <w:t>WHOQOL</w:t>
            </w:r>
          </w:p>
        </w:tc>
        <w:tc>
          <w:tcPr>
            <w:tcW w:w="5102"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ind w:left="820"/>
              <w:jc w:val="left"/>
            </w:pPr>
            <w:r>
              <w:rPr>
                <w:rStyle w:val="MSGENFONTSTYLENAMETEMPLATEROLENUMBERMSGENFONTSTYLENAMEBYROLETEXT2"/>
                <w:color w:val="000000"/>
              </w:rPr>
              <w:t xml:space="preserve">: </w:t>
            </w:r>
            <w:r>
              <w:rPr>
                <w:rStyle w:val="MSGENFONTSTYLENAMETEMPLATEROLENUMBERMSGENFONTSTYLENAMEBYROLETEXT2MSGENFONTSTYLEMODIFERITALIC"/>
                <w:color w:val="000000"/>
              </w:rPr>
              <w:t>World Health Organization Quality of Life</w:t>
            </w:r>
          </w:p>
        </w:tc>
      </w:tr>
      <w:tr w:rsidR="00963E48">
        <w:trPr>
          <w:trHeight w:hRule="exact" w:val="456"/>
          <w:jc w:val="center"/>
        </w:trPr>
        <w:tc>
          <w:tcPr>
            <w:tcW w:w="2194"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jc w:val="left"/>
            </w:pPr>
            <w:r>
              <w:rPr>
                <w:rStyle w:val="MSGENFONTSTYLENAMETEMPLATEROLENUMBERMSGENFONTSTYLENAMEBYROLETEXT2"/>
                <w:color w:val="000000"/>
              </w:rPr>
              <w:t>WHO</w:t>
            </w:r>
          </w:p>
        </w:tc>
        <w:tc>
          <w:tcPr>
            <w:tcW w:w="5102"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ind w:left="820"/>
              <w:jc w:val="left"/>
            </w:pPr>
            <w:r>
              <w:rPr>
                <w:rStyle w:val="MSGENFONTSTYLENAMETEMPLATEROLENUMBERMSGENFONTSTYLENAMEBYROLETEXT2"/>
                <w:color w:val="000000"/>
              </w:rPr>
              <w:t xml:space="preserve">: </w:t>
            </w:r>
            <w:r>
              <w:rPr>
                <w:rStyle w:val="MSGENFONTSTYLENAMETEMPLATEROLENUMBERMSGENFONTSTYLENAMEBYROLETEXT2MSGENFONTSTYLEMODIFERITALIC"/>
                <w:color w:val="000000"/>
              </w:rPr>
              <w:t>World Health Organization</w:t>
            </w:r>
          </w:p>
        </w:tc>
      </w:tr>
      <w:tr w:rsidR="00963E48">
        <w:trPr>
          <w:trHeight w:hRule="exact" w:val="456"/>
          <w:jc w:val="center"/>
        </w:trPr>
        <w:tc>
          <w:tcPr>
            <w:tcW w:w="2194"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jc w:val="left"/>
            </w:pPr>
            <w:r>
              <w:rPr>
                <w:rStyle w:val="MSGENFONTSTYLENAMETEMPLATEROLENUMBERMSGENFONTSTYLENAMEBYROLETEXT2"/>
                <w:color w:val="000000"/>
              </w:rPr>
              <w:t>PMO</w:t>
            </w:r>
          </w:p>
        </w:tc>
        <w:tc>
          <w:tcPr>
            <w:tcW w:w="5102"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ind w:left="820"/>
              <w:jc w:val="left"/>
            </w:pPr>
            <w:r>
              <w:rPr>
                <w:rStyle w:val="MSGENFONTSTYLENAMETEMPLATEROLENUMBERMSGENFONTSTYLENAMEBYROLETEXT2"/>
                <w:color w:val="000000"/>
              </w:rPr>
              <w:t>: Pengawas Minum Obat</w:t>
            </w:r>
          </w:p>
        </w:tc>
      </w:tr>
      <w:tr w:rsidR="00963E48">
        <w:trPr>
          <w:trHeight w:hRule="exact" w:val="475"/>
          <w:jc w:val="center"/>
        </w:trPr>
        <w:tc>
          <w:tcPr>
            <w:tcW w:w="2194"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jc w:val="left"/>
            </w:pPr>
            <w:r>
              <w:rPr>
                <w:rStyle w:val="MSGENFONTSTYLENAMETEMPLATEROLENUMBERMSGENFONTSTYLENAMEBYROLETEXT2"/>
                <w:color w:val="000000"/>
              </w:rPr>
              <w:t>BCG</w:t>
            </w:r>
          </w:p>
        </w:tc>
        <w:tc>
          <w:tcPr>
            <w:tcW w:w="5102"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ind w:left="820"/>
              <w:jc w:val="left"/>
            </w:pPr>
            <w:r>
              <w:rPr>
                <w:rStyle w:val="MSGENFONTSTYLENAMETEMPLATEROLENUMBERMSGENFONTSTYLENAMEBYROLETEXT2"/>
                <w:color w:val="000000"/>
              </w:rPr>
              <w:t xml:space="preserve">: </w:t>
            </w:r>
            <w:r>
              <w:rPr>
                <w:rStyle w:val="MSGENFONTSTYLENAMETEMPLATEROLENUMBERMSGENFONTSTYLENAMEBYROLETEXT2MSGENFONTSTYLEMODIFERITALIC"/>
                <w:color w:val="000000"/>
              </w:rPr>
              <w:t>Bacillus Calmette et Guerin</w:t>
            </w:r>
          </w:p>
        </w:tc>
      </w:tr>
      <w:tr w:rsidR="00963E48">
        <w:trPr>
          <w:trHeight w:hRule="exact" w:val="552"/>
          <w:jc w:val="center"/>
        </w:trPr>
        <w:tc>
          <w:tcPr>
            <w:tcW w:w="2194"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jc w:val="left"/>
            </w:pPr>
            <w:r>
              <w:rPr>
                <w:rStyle w:val="MSGENFONTSTYLENAMETEMPLATEROLENUMBERMSGENFONTSTYLENAMEBYROLETEXT2"/>
                <w:color w:val="000000"/>
              </w:rPr>
              <w:t>BTA</w:t>
            </w:r>
          </w:p>
        </w:tc>
        <w:tc>
          <w:tcPr>
            <w:tcW w:w="5102"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ind w:left="820"/>
              <w:jc w:val="left"/>
            </w:pPr>
            <w:r>
              <w:rPr>
                <w:rStyle w:val="MSGENFONTSTYLENAMETEMPLATEROLENUMBERMSGENFONTSTYLENAMEBYROLETEXT2"/>
                <w:color w:val="000000"/>
              </w:rPr>
              <w:t>: Basil Tahan Asam</w:t>
            </w:r>
          </w:p>
        </w:tc>
      </w:tr>
      <w:tr w:rsidR="00963E48">
        <w:trPr>
          <w:trHeight w:hRule="exact" w:val="581"/>
          <w:jc w:val="center"/>
        </w:trPr>
        <w:tc>
          <w:tcPr>
            <w:tcW w:w="2194"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jc w:val="left"/>
            </w:pPr>
            <w:r>
              <w:rPr>
                <w:rStyle w:val="MSGENFONTSTYLENAMETEMPLATEROLENUMBERMSGENFONTSTYLENAMEBYROLETEXT2"/>
                <w:color w:val="000000"/>
              </w:rPr>
              <w:t>Kemenkes RI</w:t>
            </w:r>
          </w:p>
        </w:tc>
        <w:tc>
          <w:tcPr>
            <w:tcW w:w="5102" w:type="dxa"/>
            <w:tcBorders>
              <w:top w:val="nil"/>
              <w:left w:val="nil"/>
              <w:bottom w:val="nil"/>
              <w:right w:val="nil"/>
            </w:tcBorders>
            <w:shd w:val="clear" w:color="auto" w:fill="FFFFFF"/>
            <w:vAlign w:val="center"/>
          </w:tcPr>
          <w:p w:rsidR="00963E48" w:rsidRDefault="00963E48">
            <w:pPr>
              <w:pStyle w:val="MSGENFONTSTYLENAMETEMPLATEROLENUMBERMSGENFONTSTYLENAMEBYROLETEXT21"/>
              <w:framePr w:w="7296" w:wrap="notBeside" w:vAnchor="text" w:hAnchor="text" w:xAlign="center" w:y="1"/>
              <w:shd w:val="clear" w:color="auto" w:fill="auto"/>
              <w:spacing w:line="266" w:lineRule="exact"/>
              <w:ind w:left="820"/>
              <w:jc w:val="left"/>
            </w:pPr>
            <w:r>
              <w:rPr>
                <w:rStyle w:val="MSGENFONTSTYLENAMETEMPLATEROLENUMBERMSGENFONTSTYLENAMEBYROLETEXT2"/>
                <w:color w:val="000000"/>
              </w:rPr>
              <w:t>: Kementrian Kesehatan Republik Indonesia</w:t>
            </w:r>
          </w:p>
        </w:tc>
      </w:tr>
      <w:tr w:rsidR="00963E48">
        <w:trPr>
          <w:trHeight w:hRule="exact" w:val="413"/>
          <w:jc w:val="center"/>
        </w:trPr>
        <w:tc>
          <w:tcPr>
            <w:tcW w:w="2194" w:type="dxa"/>
            <w:tcBorders>
              <w:top w:val="nil"/>
              <w:left w:val="nil"/>
              <w:bottom w:val="nil"/>
              <w:right w:val="nil"/>
            </w:tcBorders>
            <w:shd w:val="clear" w:color="auto" w:fill="FFFFFF"/>
            <w:vAlign w:val="bottom"/>
          </w:tcPr>
          <w:p w:rsidR="00963E48" w:rsidRDefault="00963E48">
            <w:pPr>
              <w:pStyle w:val="MSGENFONTSTYLENAMETEMPLATEROLENUMBERMSGENFONTSTYLENAMEBYROLETEXT21"/>
              <w:framePr w:w="7296" w:wrap="notBeside" w:vAnchor="text" w:hAnchor="text" w:xAlign="center" w:y="1"/>
              <w:shd w:val="clear" w:color="auto" w:fill="auto"/>
              <w:spacing w:line="266" w:lineRule="exact"/>
              <w:jc w:val="left"/>
            </w:pPr>
            <w:r>
              <w:rPr>
                <w:rStyle w:val="MSGENFONTSTYLENAMETEMPLATEROLENUMBERMSGENFONTSTYLENAMEBYROLETEXT2"/>
                <w:color w:val="000000"/>
              </w:rPr>
              <w:t>MDR</w:t>
            </w:r>
          </w:p>
        </w:tc>
        <w:tc>
          <w:tcPr>
            <w:tcW w:w="5102" w:type="dxa"/>
            <w:tcBorders>
              <w:top w:val="nil"/>
              <w:left w:val="nil"/>
              <w:bottom w:val="nil"/>
              <w:right w:val="nil"/>
            </w:tcBorders>
            <w:shd w:val="clear" w:color="auto" w:fill="FFFFFF"/>
            <w:vAlign w:val="bottom"/>
          </w:tcPr>
          <w:p w:rsidR="00963E48" w:rsidRDefault="00963E48">
            <w:pPr>
              <w:pStyle w:val="MSGENFONTSTYLENAMETEMPLATEROLENUMBERMSGENFONTSTYLENAMEBYROLETEXT21"/>
              <w:framePr w:w="7296" w:wrap="notBeside" w:vAnchor="text" w:hAnchor="text" w:xAlign="center" w:y="1"/>
              <w:shd w:val="clear" w:color="auto" w:fill="auto"/>
              <w:spacing w:line="266" w:lineRule="exact"/>
              <w:ind w:left="820"/>
              <w:jc w:val="left"/>
            </w:pPr>
            <w:r>
              <w:rPr>
                <w:rStyle w:val="MSGENFONTSTYLENAMETEMPLATEROLENUMBERMSGENFONTSTYLENAMEBYROLETEXT2"/>
                <w:color w:val="000000"/>
              </w:rPr>
              <w:t xml:space="preserve">: </w:t>
            </w:r>
            <w:r>
              <w:rPr>
                <w:rStyle w:val="MSGENFONTSTYLENAMETEMPLATEROLENUMBERMSGENFONTSTYLENAMEBYROLETEXT2MSGENFONTSTYLEMODIFERITALIC"/>
                <w:color w:val="000000"/>
              </w:rPr>
              <w:t>Multi Drug Resisten</w:t>
            </w:r>
          </w:p>
        </w:tc>
      </w:tr>
    </w:tbl>
    <w:p w:rsidR="00963E48" w:rsidRDefault="00963E48">
      <w:pPr>
        <w:framePr w:w="7296" w:wrap="notBeside" w:vAnchor="text" w:hAnchor="text" w:xAlign="center" w:y="1"/>
        <w:rPr>
          <w:color w:val="auto"/>
          <w:sz w:val="2"/>
          <w:szCs w:val="2"/>
        </w:rPr>
      </w:pPr>
    </w:p>
    <w:p w:rsidR="00963E48" w:rsidRDefault="00963E48">
      <w:pPr>
        <w:rPr>
          <w:color w:val="auto"/>
          <w:sz w:val="2"/>
          <w:szCs w:val="2"/>
        </w:rPr>
      </w:pPr>
    </w:p>
    <w:p w:rsidR="00963E48" w:rsidRDefault="00963E48">
      <w:pPr>
        <w:rPr>
          <w:color w:val="auto"/>
          <w:sz w:val="2"/>
          <w:szCs w:val="2"/>
        </w:rPr>
        <w:sectPr w:rsidR="00963E48">
          <w:footerReference w:type="even" r:id="rId27"/>
          <w:footerReference w:type="default" r:id="rId28"/>
          <w:headerReference w:type="first" r:id="rId29"/>
          <w:footerReference w:type="first" r:id="rId30"/>
          <w:pgSz w:w="11900" w:h="16840"/>
          <w:pgMar w:top="3140" w:right="1668" w:bottom="3140" w:left="473" w:header="0" w:footer="3" w:gutter="0"/>
          <w:cols w:space="720"/>
          <w:noEndnote/>
          <w:titlePg/>
          <w:docGrid w:linePitch="360"/>
        </w:sectPr>
      </w:pPr>
    </w:p>
    <w:p w:rsidR="00963E48" w:rsidRDefault="00963E48">
      <w:pPr>
        <w:pStyle w:val="MSGENFONTSTYLENAMETEMPLATEROLELEVELMSGENFONTSTYLENAMEBYROLEHEADING21"/>
        <w:keepNext/>
        <w:keepLines/>
        <w:shd w:val="clear" w:color="auto" w:fill="auto"/>
        <w:spacing w:after="300" w:line="266" w:lineRule="exact"/>
        <w:ind w:right="100"/>
      </w:pPr>
      <w:bookmarkStart w:id="21" w:name="bookmark23"/>
      <w:r>
        <w:rPr>
          <w:rStyle w:val="MSGENFONTSTYLENAMETEMPLATEROLELEVELMSGENFONTSTYLENAMEBYROLEHEADING2"/>
          <w:b/>
          <w:bCs/>
          <w:color w:val="000000"/>
        </w:rPr>
        <w:t>BAB 1</w:t>
      </w:r>
      <w:bookmarkEnd w:id="21"/>
    </w:p>
    <w:p w:rsidR="00963E48" w:rsidRDefault="00963E48">
      <w:pPr>
        <w:pStyle w:val="MSGENFONTSTYLENAMETEMPLATEROLELEVELMSGENFONTSTYLENAMEBYROLEHEADING21"/>
        <w:keepNext/>
        <w:keepLines/>
        <w:shd w:val="clear" w:color="auto" w:fill="auto"/>
        <w:spacing w:after="720" w:line="266" w:lineRule="exact"/>
        <w:ind w:right="100"/>
      </w:pPr>
      <w:bookmarkStart w:id="22" w:name="bookmark24"/>
      <w:r>
        <w:rPr>
          <w:rStyle w:val="MSGENFONTSTYLENAMETEMPLATEROLELEVELMSGENFONTSTYLENAMEBYROLEHEADING2"/>
          <w:b/>
          <w:bCs/>
          <w:color w:val="000000"/>
        </w:rPr>
        <w:t>PENDAHULUAN</w:t>
      </w:r>
      <w:bookmarkEnd w:id="22"/>
    </w:p>
    <w:p w:rsidR="00963E48" w:rsidRDefault="00963E48">
      <w:pPr>
        <w:pStyle w:val="MSGENFONTSTYLENAMETEMPLATEROLENUMBERMSGENFONTSTYLENAMEBYROLETEXT21"/>
        <w:numPr>
          <w:ilvl w:val="0"/>
          <w:numId w:val="14"/>
        </w:numPr>
        <w:shd w:val="clear" w:color="auto" w:fill="auto"/>
        <w:tabs>
          <w:tab w:val="left" w:pos="398"/>
        </w:tabs>
        <w:spacing w:after="71" w:line="266" w:lineRule="exact"/>
        <w:jc w:val="left"/>
      </w:pPr>
      <w:bookmarkStart w:id="23" w:name="bookmark25"/>
      <w:bookmarkStart w:id="24" w:name="bookmark26"/>
      <w:bookmarkStart w:id="25" w:name="bookmark27"/>
      <w:r>
        <w:rPr>
          <w:rStyle w:val="MSGENFONTSTYLENAMETEMPLATEROLENUMBERMSGENFONTSTYLENAMEBYROLETEXT2"/>
          <w:color w:val="000000"/>
        </w:rPr>
        <w:t>Latar Belakang</w:t>
      </w:r>
      <w:bookmarkEnd w:id="23"/>
      <w:bookmarkEnd w:id="24"/>
      <w:bookmarkEnd w:id="25"/>
    </w:p>
    <w:p w:rsidR="00963E48" w:rsidRDefault="00963E48">
      <w:pPr>
        <w:pStyle w:val="MSGENFONTSTYLENAMETEMPLATEROLENUMBERMSGENFONTSTYLENAMEBYROLETEXT21"/>
        <w:shd w:val="clear" w:color="auto" w:fill="auto"/>
        <w:ind w:left="160" w:firstLine="420"/>
        <w:sectPr w:rsidR="00963E48">
          <w:pgSz w:w="11900" w:h="16840"/>
          <w:pgMar w:top="1731" w:right="1666" w:bottom="1731" w:left="1695" w:header="0" w:footer="3" w:gutter="0"/>
          <w:cols w:space="720"/>
          <w:noEndnote/>
          <w:docGrid w:linePitch="360"/>
        </w:sectPr>
      </w:pPr>
      <w:r>
        <w:rPr>
          <w:rStyle w:val="MSGENFONTSTYLENAMETEMPLATEROLENUMBERMSGENFONTSTYLENAMEBYROLETEXT2"/>
          <w:color w:val="000000"/>
        </w:rPr>
        <w:t xml:space="preserve">Keluarga merupakan satu kesatuan pelayanan kesehatan yang paling utama guna meningkatkan kesehatan komunitas dan individu .Masalah kesehatan yang terj adi dalam anggota keluarga dapat mempengaruhi masalah kesehatan dikomunitas kecil maupun global (Lola.2015) .Menurut M,Rohmah &amp; Wicaksana ( 2015) menyebutkan bahwa TB Paru pada keluarga begitu resiko sebab tugas kesehatan keluarga pada penderita TB Paru pada keluarga sangat kurang dan tidak sesuai dengan gambaran keluarga yang seharusnya.Penyakit TB Paru merupakan suatu penyakit infeksi yang disebabkan bakteri berbentuk batang (basil) yang dikenal dengan nama </w:t>
      </w:r>
      <w:r>
        <w:rPr>
          <w:rStyle w:val="MSGENFONTSTYLENAMETEMPLATEROLENUMBERMSGENFONTSTYLENAMEBYROLETEXT2MSGENFONTSTYLEMODIFERITALIC"/>
          <w:color w:val="000000"/>
        </w:rPr>
        <w:t>Mycobacterium Tuberculosis</w:t>
      </w:r>
      <w:r>
        <w:rPr>
          <w:rStyle w:val="MSGENFONTSTYLENAMETEMPLATEROLENUMBERMSGENFONTSTYLENAMEBYROLETEXT2"/>
          <w:color w:val="000000"/>
        </w:rPr>
        <w:t xml:space="preserve"> (Harliunawati,2013).Pada penderita TB Paru ,terjadi perubahan fisik dimana dari perubahan fisik yang semakin menurun dampak tersebut dapat mempengaruhi kualitas hidup penderita. </w:t>
      </w:r>
      <w:r>
        <w:rPr>
          <w:rStyle w:val="MSGENFONTSTYLENAMETEMPLATEROLENUMBERMSGENFONTSTYLENAMEBYROLETEXT2MSGENFONTSTYLEMODIFERITALIC"/>
          <w:color w:val="000000"/>
        </w:rPr>
        <w:t xml:space="preserve">World Health Organization Quality of Life </w:t>
      </w:r>
      <w:r>
        <w:rPr>
          <w:rStyle w:val="MSGENFONTSTYLENAMETEMPLATEROLENUMBERMSGENFONTSTYLENAMEBYROLETEXT2"/>
          <w:color w:val="000000"/>
        </w:rPr>
        <w:t>fWHOQOL) mendefinisikan kualitas hidup sebagai presepsi individu terhadap kehidupannya di masyarakat dalam konteks budaya dan system nilai yang ada,,terkait dengan tujuan,harapan ,standart ,dan kekhawatiran.Kualitas hidup merupakan suatu konsep yang sangat luas yang dipengaruhi oleh kondisi fisik individu ,keadaan psikologi ,tingkat kemandirian hubungan social dan kondisi lingkungan (WHO,2012). Kualitas hidup merupakan indikator penting untuk menilai keberhasilan dari intervensi pelayanan kesehatan ,Baik dari segi pengobatan .Masalah yang ada di Wilayah Pesisir</w:t>
      </w:r>
    </w:p>
    <w:p w:rsidR="00963E48" w:rsidRDefault="00963E48">
      <w:pPr>
        <w:pStyle w:val="MSGENFONTSTYLENAMETEMPLATEROLENUMBERMSGENFONTSTYLENAMEBYROLETEXT21"/>
        <w:shd w:val="clear" w:color="auto" w:fill="auto"/>
        <w:spacing w:after="160"/>
      </w:pPr>
      <w:r>
        <w:rPr>
          <w:rStyle w:val="MSGENFONTSTYLENAMETEMPLATEROLENUMBERMSGENFONTSTYLENAMEBYROLETEXT2"/>
          <w:color w:val="000000"/>
        </w:rPr>
        <w:t>merupakan daerah yang padat penduduk dan lingkungan yang kumuh dapat menimbulkan banyak penyakit mudah dialami dan mudah menular.</w:t>
      </w:r>
    </w:p>
    <w:p w:rsidR="00963E48" w:rsidRDefault="00963E48">
      <w:pPr>
        <w:pStyle w:val="MSGENFONTSTYLENAMETEMPLATEROLENUMBERMSGENFONTSTYLENAMEBYROLETEXT21"/>
        <w:shd w:val="clear" w:color="auto" w:fill="auto"/>
        <w:spacing w:after="160"/>
        <w:ind w:firstLine="460"/>
      </w:pPr>
      <w:r>
        <w:rPr>
          <w:rStyle w:val="MSGENFONTSTYLENAMETEMPLATEROLENUMBERMSGENFONTSTYLENAMEBYROLETEXT2"/>
          <w:color w:val="000000"/>
        </w:rPr>
        <w:t>TB Paru penyakit yang memerlukan waktu lama pada proses penyembuhan sehingga dapat menimbulkan stress situasional dalam keluarga .Tahap dan perkembangan keluarga sangat penting untuk menunjang kesembuhan proses TB Paru sebagai pengawas minum obat ,semangat dan dukungan keluarga guna proses penyembuhan (Septia, et.al.,2013) .Dengan adanya anggota keluarga yang menderita TB Paru menyebabkan keluarga lain takut jika berdekatan dengan anggota keluarga yang menderita sakit TB Paru ,sehingga menyebabkan sikap hati-hati secara berlebihan ,seperti mengasingkan penderita ,enggan berbicara dengan penderita ,jika berdekatan dengan penderita segera menutup hidung dan menggunakan masker ,jarang berkumpul dengan dengan keluarga .Hal tersebut menyebabkan penderita akan tertekan dan merasa terkucilkan ,dampak pada kondisi psikologis dapat menyebabkan stress dan mempengaruhi keberhasilan pengobatan yang berdampak pada menurunkan kualitas hidupnya (Juliandri,et.al.,2014).</w:t>
      </w:r>
    </w:p>
    <w:p w:rsidR="00963E48" w:rsidRDefault="00963E48">
      <w:pPr>
        <w:pStyle w:val="MSGENFONTSTYLENAMETEMPLATEROLENUMBERMSGENFONTSTYLENAMEBYROLETEXT21"/>
        <w:shd w:val="clear" w:color="auto" w:fill="auto"/>
        <w:ind w:firstLine="460"/>
        <w:sectPr w:rsidR="00963E48">
          <w:pgSz w:w="11900" w:h="16840"/>
          <w:pgMar w:top="1721" w:right="1666" w:bottom="1721" w:left="1810" w:header="0" w:footer="3" w:gutter="0"/>
          <w:cols w:space="720"/>
          <w:noEndnote/>
          <w:docGrid w:linePitch="360"/>
        </w:sectPr>
      </w:pPr>
      <w:r>
        <w:rPr>
          <w:rStyle w:val="MSGENFONTSTYLENAMETEMPLATEROLENUMBERMSGENFONTSTYLENAMEBYROLETEXT2"/>
          <w:color w:val="000000"/>
        </w:rPr>
        <w:t xml:space="preserve">WHO </w:t>
      </w:r>
      <w:r>
        <w:rPr>
          <w:rStyle w:val="MSGENFONTSTYLENAMETEMPLATEROLENUMBERMSGENFONTSTYLENAMEBYROLETEXT2MSGENFONTSTYLEMODIFERITALIC"/>
          <w:color w:val="000000"/>
        </w:rPr>
        <w:t>Global Tuberculosis Report</w:t>
      </w:r>
      <w:r>
        <w:rPr>
          <w:rStyle w:val="MSGENFONTSTYLENAMETEMPLATEROLENUMBERMSGENFONTSTYLENAMEBYROLETEXT2"/>
          <w:color w:val="000000"/>
        </w:rPr>
        <w:t xml:space="preserve"> (2017) menyatakan kasus TB Paru 3 teratas negara India sebanyak 25%,Indonesia 16%,dan Nigeria 8%. Secara global,angka Kematian TB Paru 100.000 per tahunnya .Indonesia berada pada peringkat ketiga pada tahun 2017 dengan beban TB Paru tertinggi.Estimasi prevelensi TB Paru semua kasus sebanyak 600.000 dan estimasi insidiensi dengan jumlah 430.000 kasus baru pertahun pada Provinsi Jawa Timur menempati urutan kedua setelah Jawa Barat dengan jumlah kasus 21.606 kasus (Kemenkes,2016).Menurut dinas kesehatan Provinsi Jawa Timur</w:t>
      </w:r>
    </w:p>
    <w:p w:rsidR="00963E48" w:rsidRDefault="00963E48">
      <w:pPr>
        <w:pStyle w:val="MSGENFONTSTYLENAMETEMPLATEROLENUMBERMSGENFONTSTYLENAMEBYROLETEXT21"/>
        <w:shd w:val="clear" w:color="auto" w:fill="auto"/>
        <w:spacing w:after="160"/>
      </w:pPr>
      <w:r>
        <w:rPr>
          <w:rStyle w:val="MSGENFONTSTYLENAMETEMPLATEROLENUMBERMSGENFONTSTYLENAMEBYROLETEXT2"/>
          <w:color w:val="000000"/>
        </w:rPr>
        <w:t>tahun 2015 dengan jumlah 23.456 kasus. Peringkat pertama yaitu Kota Jember disusul dengan kedudukan kedua oleh Kota Surabaya.</w:t>
      </w:r>
    </w:p>
    <w:p w:rsidR="00963E48" w:rsidRDefault="00963E48">
      <w:pPr>
        <w:pStyle w:val="MSGENFONTSTYLENAMETEMPLATEROLENUMBERMSGENFONTSTYLENAMEBYROLETEXT21"/>
        <w:shd w:val="clear" w:color="auto" w:fill="auto"/>
        <w:spacing w:after="164"/>
        <w:ind w:firstLine="480"/>
      </w:pPr>
      <w:r>
        <w:rPr>
          <w:rStyle w:val="MSGENFONTSTYLENAMETEMPLATEROLENUMBERMSGENFONTSTYLENAMEBYROLETEXT2"/>
          <w:color w:val="000000"/>
        </w:rPr>
        <w:t xml:space="preserve">TB Paru disebabkan oleh bakteri </w:t>
      </w:r>
      <w:r>
        <w:rPr>
          <w:rStyle w:val="MSGENFONTSTYLENAMETEMPLATEROLENUMBERMSGENFONTSTYLENAMEBYROLETEXT2MSGENFONTSTYLEMODIFERITALIC"/>
          <w:color w:val="000000"/>
        </w:rPr>
        <w:t>Mycrobacterium Tuberculosis</w:t>
      </w:r>
      <w:r>
        <w:rPr>
          <w:rStyle w:val="MSGENFONTSTYLENAMETEMPLATEROLENUMBERMSGENFONTSTYLENAMEBYROLETEXT2"/>
          <w:color w:val="000000"/>
        </w:rPr>
        <w:t xml:space="preserve"> TB Paru ditularkan melalui transisi udara .Individu terinfeksi melalui kontak langsung dengan penderita ,batuk,bersin dan percikan dahak (Moh. Akbar,et.all.,2016). Penularan TB Paru dapat disebabkan oleh beberapa faktor tingkat pendidikan ,perilaku merokok ,sosial ekonomi (Budi &amp; tuntun,2016). Faktor tingkat pendidikan dasar pengambilan tindakan pencegahan dan pengobatan </w:t>
      </w:r>
      <w:r>
        <w:rPr>
          <w:rStyle w:val="MSGENFONTSTYLENAMETEMPLATEROLENUMBERMSGENFONTSTYLENAMEBYROLETEXT2MSGENFONTSTYLEMODIFERITALIC"/>
          <w:color w:val="000000"/>
        </w:rPr>
        <w:t>Tuberculosis</w:t>
      </w:r>
      <w:r>
        <w:rPr>
          <w:rStyle w:val="MSGENFONTSTYLENAMETEMPLATEROLENUMBERMSGENFONTSTYLENAMEBYROLETEXT2"/>
          <w:color w:val="000000"/>
        </w:rPr>
        <w:t xml:space="preserve"> .Rasa ketidaktahuan masyarakat dapat mempengaruhi sikap dan tindakan terhadap pencegahan dan pencegahan dan pembertasan penyakit TB Paru sebagai orang sakit hingga akhirnya dapat menjadi sumber penularan di sekelilingnya (Rohayu,et.,all.,2016) .Faktor perilaku merokok dapat merusak mekanisme pertahanan TB Paru ,Alat yang ada didalam paru bias rusak karena sering terpaparnya dengan asap rokok,mempermudah masuknya kuman yang dapat merusak makrofag dalam paru yakni sel fagositosis maka kuman TB Paru dapat resisiten terhadap keberhasilan pengobatan TB Paru (Murfikin &amp; Fakhmi,2013).</w:t>
      </w:r>
    </w:p>
    <w:p w:rsidR="00963E48" w:rsidRDefault="00963E48">
      <w:pPr>
        <w:pStyle w:val="MSGENFONTSTYLENAMETEMPLATEROLENUMBERMSGENFONTSTYLENAMEBYROLETEXT21"/>
        <w:shd w:val="clear" w:color="auto" w:fill="auto"/>
        <w:spacing w:line="547" w:lineRule="exact"/>
        <w:ind w:firstLine="480"/>
      </w:pPr>
      <w:r>
        <w:rPr>
          <w:rStyle w:val="MSGENFONTSTYLENAMETEMPLATEROLENUMBERMSGENFONTSTYLENAMEBYROLETEXT2"/>
          <w:color w:val="000000"/>
        </w:rPr>
        <w:t>Semakin lama seseorang menghisap rokok ,semakin beresiko terkena TB Paru sosial ekonomi merupakan faktor yang buruk bersangkutan dengan kemiskinan pada kondisi kerja yang begitu buruk dan penghasilan yang rendah dapat menyebabkan gizi buruk pada penderita maupun keluarga ,pendapatan secara tidak langsung menyebabkan masalah kesehatan (P.A &amp; Naharani ,2012).Sosial ekonomi apabila tidak ditangani ,menyebabkan semakin memburuknya angka kesakitan pada pasien TB Paru dalam komunitas dan individu. Peningkatan angka pravelensi masalah kesehatan TB Paru ,disebabkan oleh dukungan keluarga yang kurang. Kejadian ini berdampak negative dan</w:t>
      </w:r>
    </w:p>
    <w:p w:rsidR="00963E48" w:rsidRDefault="00963E48">
      <w:pPr>
        <w:pStyle w:val="MSGENFONTSTYLENAMETEMPLATEROLENUMBERMSGENFONTSTYLENAMEBYROLETEXT21"/>
        <w:shd w:val="clear" w:color="auto" w:fill="auto"/>
        <w:spacing w:after="156" w:line="547" w:lineRule="exact"/>
        <w:ind w:left="160"/>
      </w:pPr>
      <w:r>
        <w:rPr>
          <w:rStyle w:val="MSGENFONTSTYLENAMETEMPLATEROLENUMBERMSGENFONTSTYLENAMEBYROLETEXT2"/>
          <w:color w:val="000000"/>
        </w:rPr>
        <w:t>positif pada keluarga ,disuatu keluarga yang sakit dan mendukung proses penyembuhan (friendman.2010).</w:t>
      </w:r>
    </w:p>
    <w:p w:rsidR="00963E48" w:rsidRDefault="00963E48" w:rsidP="00E739CA">
      <w:pPr>
        <w:pStyle w:val="MSGENFONTSTYLENAMETEMPLATEROLENUMBERMSGENFONTSTYLENAMEBYROLETEXT21"/>
        <w:shd w:val="clear" w:color="auto" w:fill="auto"/>
        <w:tabs>
          <w:tab w:val="left" w:pos="4432"/>
          <w:tab w:val="left" w:pos="5531"/>
        </w:tabs>
        <w:spacing w:line="360" w:lineRule="auto"/>
        <w:ind w:firstLine="420"/>
        <w:rPr>
          <w:rStyle w:val="MSGENFONTSTYLENAMETEMPLATEROLENUMBERMSGENFONTSTYLENAMEBYROLETEXT2"/>
          <w:color w:val="000000"/>
        </w:rPr>
      </w:pPr>
      <w:r>
        <w:rPr>
          <w:rStyle w:val="MSGENFONTSTYLENAMETEMPLATEROLENUMBERMSGENFONTSTYLENAMEBYROLETEXT2"/>
          <w:color w:val="000000"/>
        </w:rPr>
        <w:t xml:space="preserve">Konsep teori sesuai dengan pembahasan pada penelitian ini berfokus pada system interpesrsonal dan interaksi yang terjadi anatara individu ,khususnya dalam hubungan perawat-pasien .Interaksi membuat penilaian dan mengambil tindakan peningkatan pengetahuan terhadap keluarga ,diperlukan adanya bdukungan keluaraga maupun peran keluarga sebagai PMO ( Pengawas minum obat) ,keterlibatan progam dari dinas </w:t>
      </w:r>
      <w:r w:rsidR="00FF708F">
        <w:rPr>
          <w:rStyle w:val="MSGENFONTSTYLENAMETEMPLATEROLENUMBERMSGENFONTSTYLENAMEBYROLETEXT2"/>
          <w:color w:val="000000"/>
        </w:rPr>
        <w:t>kesehatan (Puskesmas) dan peran</w:t>
      </w:r>
      <w:r w:rsidR="00E739CA">
        <w:rPr>
          <w:rStyle w:val="MSGENFONTSTYLENAMETEMPLATEROLENUMBERMSGENFONTSTYLENAMEBYROLETEXT2"/>
          <w:color w:val="000000"/>
        </w:rPr>
        <w:t xml:space="preserve"> perawat </w:t>
      </w:r>
      <w:r w:rsidR="00FF708F">
        <w:rPr>
          <w:rStyle w:val="MSGENFONTSTYLENAMETEMPLATEROLENUMBERMSGENFONTSTYLENAMEBYROLETEXT2"/>
          <w:color w:val="000000"/>
        </w:rPr>
        <w:t>sebagai</w:t>
      </w:r>
      <w:r w:rsidR="00E739CA">
        <w:rPr>
          <w:rStyle w:val="MSGENFONTSTYLENAMETEMPLATEROLENUMBERMSGENFONTSTYLENAMEBYROLETEXT2"/>
          <w:color w:val="000000"/>
        </w:rPr>
        <w:t xml:space="preserve"> </w:t>
      </w:r>
      <w:r w:rsidR="00FF708F">
        <w:rPr>
          <w:rStyle w:val="MSGENFONTSTYLENAMETEMPLATEROLENUMBERMSGENFONTSTYLENAMEBYROLETEXT2"/>
          <w:color w:val="000000"/>
        </w:rPr>
        <w:t>Perawat</w:t>
      </w:r>
      <w:r w:rsidR="00E739CA">
        <w:rPr>
          <w:rStyle w:val="MSGENFONTSTYLENAMETEMPLATEROLENUMBERMSGENFONTSTYLENAMEBYROLETEXT2"/>
          <w:color w:val="000000"/>
        </w:rPr>
        <w:t xml:space="preserve">. </w:t>
      </w:r>
      <w:r>
        <w:rPr>
          <w:rStyle w:val="MSGENFONTSTYLENAMETEMPLATEROLENUMBERMSGENFONTSTYLENAMEBYROLETEXT2"/>
          <w:color w:val="000000"/>
        </w:rPr>
        <w:t>perawat</w:t>
      </w:r>
      <w:r w:rsidR="00FF708F">
        <w:t xml:space="preserve"> </w:t>
      </w:r>
      <w:r>
        <w:rPr>
          <w:rStyle w:val="MSGENFONTSTYLENAMETEMPLATEROLENUMBERMSGENFONTSTYLENAMEBYROLETEXT2"/>
          <w:color w:val="000000"/>
        </w:rPr>
        <w:t>pelaksana</w:t>
      </w:r>
      <w:r w:rsidR="00E739CA">
        <w:rPr>
          <w:rStyle w:val="MSGENFONTSTYLENAMETEMPLATEROLENUMBERMSGENFONTSTYLENAMEBYROLETEXT2"/>
          <w:color w:val="000000"/>
        </w:rPr>
        <w:t xml:space="preserve"> </w:t>
      </w:r>
      <w:r>
        <w:rPr>
          <w:rStyle w:val="MSGENFONTSTYLENAMETEMPLATEROLENUMBERMSGENFONTSTYLENAMEBYROLETEXT2"/>
          <w:color w:val="000000"/>
        </w:rPr>
        <w:t>merupakan peran yang sangat penting karena peran ini</w:t>
      </w:r>
      <w:r w:rsidR="00E739CA">
        <w:rPr>
          <w:rStyle w:val="MSGENFONTSTYLENAMETEMPLATEROLENUMBERMSGENFONTSTYLENAMEBYROLETEXT2"/>
          <w:color w:val="000000"/>
        </w:rPr>
        <w:t xml:space="preserve"> </w:t>
      </w:r>
      <w:r>
        <w:rPr>
          <w:rStyle w:val="MSGENFONTSTYLENAMETEMPLATEROLENUMBERMSGENFONTSTYLENAMEBYROLETEXT2"/>
          <w:color w:val="000000"/>
        </w:rPr>
        <w:t>memb</w:t>
      </w:r>
      <w:r w:rsidR="00FF708F">
        <w:rPr>
          <w:rStyle w:val="MSGENFONTSTYLENAMETEMPLATEROLENUMBERMSGENFONTSTYLENAMEBYROLETEXT2"/>
          <w:color w:val="000000"/>
        </w:rPr>
        <w:t>antu pasien mendapatkan kembali</w:t>
      </w:r>
      <w:r w:rsidR="00E739CA">
        <w:rPr>
          <w:rStyle w:val="MSGENFONTSTYLENAMETEMPLATEROLENUMBERMSGENFONTSTYLENAMEBYROLETEXT2"/>
          <w:color w:val="000000"/>
        </w:rPr>
        <w:t xml:space="preserve"> </w:t>
      </w:r>
      <w:r w:rsidR="00FF708F">
        <w:rPr>
          <w:rStyle w:val="MSGENFONTSTYLENAMETEMPLATEROLENUMBERMSGENFONTSTYLENAMEBYROLETEXT2"/>
          <w:color w:val="000000"/>
        </w:rPr>
        <w:t>kesehatannya</w:t>
      </w:r>
      <w:r w:rsidR="00E739CA">
        <w:rPr>
          <w:rStyle w:val="MSGENFONTSTYLENAMETEMPLATEROLENUMBERMSGENFONTSTYLENAMEBYROLETEXT2"/>
          <w:color w:val="000000"/>
        </w:rPr>
        <w:t xml:space="preserve"> melalui </w:t>
      </w:r>
      <w:r w:rsidR="00FF708F">
        <w:rPr>
          <w:rStyle w:val="MSGENFONTSTYLENAMETEMPLATEROLENUMBERMSGENFONTSTYLENAMEBYROLETEXT2"/>
          <w:color w:val="000000"/>
        </w:rPr>
        <w:t>proses</w:t>
      </w:r>
      <w:r w:rsidR="00E739CA">
        <w:rPr>
          <w:rStyle w:val="MSGENFONTSTYLENAMETEMPLATEROLENUMBERMSGENFONTSTYLENAMEBYROLETEXT2"/>
          <w:color w:val="000000"/>
        </w:rPr>
        <w:t xml:space="preserve"> </w:t>
      </w:r>
      <w:r w:rsidR="00FF708F">
        <w:rPr>
          <w:rStyle w:val="MSGENFONTSTYLENAMETEMPLATEROLENUMBERMSGENFONTSTYLENAMEBYROLETEXT2"/>
          <w:color w:val="000000"/>
        </w:rPr>
        <w:t>keperawatan</w:t>
      </w:r>
      <w:r w:rsidR="00E739CA">
        <w:rPr>
          <w:rStyle w:val="MSGENFONTSTYLENAMETEMPLATEROLENUMBERMSGENFONTSTYLENAMEBYROLETEXT2"/>
          <w:color w:val="000000"/>
        </w:rPr>
        <w:t xml:space="preserve"> </w:t>
      </w:r>
      <w:r w:rsidR="00FF708F">
        <w:rPr>
          <w:rStyle w:val="MSGENFONTSTYLENAMETEMPLATEROLENUMBERMSGENFONTSTYLENAMEBYROLETEXT2"/>
          <w:color w:val="000000"/>
        </w:rPr>
        <w:t>dan</w:t>
      </w:r>
      <w:r w:rsidR="00E739CA">
        <w:rPr>
          <w:rStyle w:val="MSGENFONTSTYLENAMETEMPLATEROLENUMBERMSGENFONTSTYLENAMEBYROLETEXT2"/>
          <w:color w:val="000000"/>
        </w:rPr>
        <w:t xml:space="preserve"> </w:t>
      </w:r>
      <w:r>
        <w:rPr>
          <w:rStyle w:val="MSGENFONTSTYLENAMETEMPLATEROLENUMBERMSGENFONTSTYLENAMEBYROLETEXT2"/>
          <w:color w:val="000000"/>
        </w:rPr>
        <w:t>mensosialisasikan pengetahuan yang berkaitan dengan faktor keluarga terhadap anggota keluarga penderita TB Paru dengan mengobservasi menegenai tahap perkembangan keluarga stress dan koping keluarga dan data lingkungnan tempat tinggal.</w:t>
      </w:r>
    </w:p>
    <w:p w:rsidR="00E739CA" w:rsidRDefault="00E739CA" w:rsidP="00E739CA">
      <w:pPr>
        <w:pStyle w:val="MSGENFONTSTYLENAMETEMPLATEROLENUMBERMSGENFONTSTYLENAMEBYROLETEXT21"/>
        <w:shd w:val="clear" w:color="auto" w:fill="auto"/>
        <w:tabs>
          <w:tab w:val="left" w:pos="4432"/>
          <w:tab w:val="left" w:pos="5531"/>
        </w:tabs>
        <w:spacing w:line="360" w:lineRule="auto"/>
        <w:ind w:firstLine="420"/>
      </w:pPr>
    </w:p>
    <w:p w:rsidR="00963E48" w:rsidRDefault="00963E48">
      <w:pPr>
        <w:pStyle w:val="MSGENFONTSTYLENAMETEMPLATEROLENUMBERMSGENFONTSTYLENAMEBYROLETEXT21"/>
        <w:numPr>
          <w:ilvl w:val="0"/>
          <w:numId w:val="14"/>
        </w:numPr>
        <w:shd w:val="clear" w:color="auto" w:fill="auto"/>
        <w:tabs>
          <w:tab w:val="left" w:pos="408"/>
        </w:tabs>
        <w:spacing w:after="71" w:line="266" w:lineRule="exact"/>
        <w:jc w:val="left"/>
      </w:pPr>
      <w:bookmarkStart w:id="26" w:name="bookmark28"/>
      <w:r>
        <w:rPr>
          <w:rStyle w:val="MSGENFONTSTYLENAMETEMPLATEROLENUMBERMSGENFONTSTYLENAMEBYROLETEXT2"/>
          <w:color w:val="000000"/>
        </w:rPr>
        <w:t>Rumusan Masalah</w:t>
      </w:r>
      <w:bookmarkEnd w:id="26"/>
    </w:p>
    <w:p w:rsidR="00E739CA" w:rsidRPr="00E739CA" w:rsidRDefault="00963E48">
      <w:pPr>
        <w:pStyle w:val="MSGENFONTSTYLENAMETEMPLATEROLENUMBERMSGENFONTSTYLENAMEBYROLETEXT21"/>
        <w:shd w:val="clear" w:color="auto" w:fill="auto"/>
        <w:spacing w:after="949"/>
        <w:ind w:left="160"/>
        <w:rPr>
          <w:color w:val="000000"/>
        </w:rPr>
      </w:pPr>
      <w:r>
        <w:rPr>
          <w:rStyle w:val="MSGENFONTSTYLENAMETEMPLATEROLENUMBERMSGENFONTSTYLENAMEBYROLETEXT2"/>
          <w:color w:val="000000"/>
        </w:rPr>
        <w:t>Bagaimana Hubungan Dukungan Keluarga dan Kualitas Hidup Pasien TB Paru?</w:t>
      </w:r>
    </w:p>
    <w:p w:rsidR="00963E48" w:rsidRDefault="00963E48">
      <w:pPr>
        <w:pStyle w:val="MSGENFONTSTYLENAMETEMPLATEROLENUMBERMSGENFONTSTYLENAMEBYROLETEXT21"/>
        <w:numPr>
          <w:ilvl w:val="0"/>
          <w:numId w:val="14"/>
        </w:numPr>
        <w:shd w:val="clear" w:color="auto" w:fill="auto"/>
        <w:tabs>
          <w:tab w:val="left" w:pos="394"/>
        </w:tabs>
        <w:spacing w:after="71" w:line="266" w:lineRule="exact"/>
        <w:jc w:val="left"/>
      </w:pPr>
      <w:bookmarkStart w:id="27" w:name="bookmark29"/>
      <w:r>
        <w:rPr>
          <w:rStyle w:val="MSGENFONTSTYLENAMETEMPLATEROLENUMBERMSGENFONTSTYLENAMEBYROLETEXT2"/>
          <w:color w:val="000000"/>
        </w:rPr>
        <w:t>Tujuan</w:t>
      </w:r>
      <w:bookmarkEnd w:id="27"/>
    </w:p>
    <w:p w:rsidR="00963E48" w:rsidRDefault="00963E48">
      <w:pPr>
        <w:pStyle w:val="MSGENFONTSTYLENAMETEMPLATEROLENUMBERMSGENFONTSTYLENAMEBYROLETEXT21"/>
        <w:shd w:val="clear" w:color="auto" w:fill="auto"/>
        <w:ind w:left="240"/>
        <w:jc w:val="left"/>
        <w:sectPr w:rsidR="00963E48">
          <w:pgSz w:w="11900" w:h="16840"/>
          <w:pgMar w:top="1721" w:right="1641" w:bottom="2359" w:left="1725" w:header="0" w:footer="3" w:gutter="0"/>
          <w:cols w:space="720"/>
          <w:noEndnote/>
          <w:docGrid w:linePitch="360"/>
        </w:sectPr>
      </w:pPr>
      <w:r>
        <w:rPr>
          <w:rStyle w:val="MSGENFONTSTYLENAMETEMPLATEROLENUMBERMSGENFONTSTYLENAMEBYROLETEXT2"/>
          <w:color w:val="000000"/>
        </w:rPr>
        <w:t>Mengetahui hubungan dukungan keluarga dan kualitas hiudp pasien TB Paru di wilayah pesisir</w:t>
      </w:r>
    </w:p>
    <w:p w:rsidR="00963E48" w:rsidRDefault="00963E48">
      <w:pPr>
        <w:pStyle w:val="MSGENFONTSTYLENAMETEMPLATEROLENUMBERMSGENFONTSTYLENAMEBYROLETEXT21"/>
        <w:numPr>
          <w:ilvl w:val="0"/>
          <w:numId w:val="14"/>
        </w:numPr>
        <w:shd w:val="clear" w:color="auto" w:fill="auto"/>
        <w:tabs>
          <w:tab w:val="left" w:pos="644"/>
        </w:tabs>
        <w:spacing w:after="71" w:line="266" w:lineRule="exact"/>
        <w:ind w:left="180"/>
        <w:jc w:val="left"/>
      </w:pPr>
      <w:bookmarkStart w:id="28" w:name="bookmark30"/>
      <w:r>
        <w:rPr>
          <w:rStyle w:val="MSGENFONTSTYLENAMETEMPLATEROLENUMBERMSGENFONTSTYLENAMEBYROLETEXT2"/>
          <w:color w:val="000000"/>
        </w:rPr>
        <w:t>Manfaat</w:t>
      </w:r>
      <w:bookmarkEnd w:id="28"/>
    </w:p>
    <w:p w:rsidR="00963E48" w:rsidRDefault="00963E48">
      <w:pPr>
        <w:pStyle w:val="MSGENFONTSTYLENAMETEMPLATEROLENUMBERMSGENFONTSTYLENAMEBYROLETEXT31"/>
        <w:numPr>
          <w:ilvl w:val="0"/>
          <w:numId w:val="15"/>
        </w:numPr>
        <w:shd w:val="clear" w:color="auto" w:fill="auto"/>
        <w:tabs>
          <w:tab w:val="left" w:pos="642"/>
        </w:tabs>
        <w:spacing w:after="0" w:line="552" w:lineRule="exact"/>
        <w:jc w:val="left"/>
      </w:pPr>
      <w:r>
        <w:rPr>
          <w:rStyle w:val="MSGENFONTSTYLENAMETEMPLATEROLENUMBERMSGENFONTSTYLENAMEBYROLETEXT3"/>
          <w:b/>
          <w:bCs/>
          <w:color w:val="000000"/>
        </w:rPr>
        <w:t>Manfaat Teoritis</w:t>
      </w:r>
    </w:p>
    <w:p w:rsidR="00963E48" w:rsidRPr="00E739CA" w:rsidRDefault="00963E48">
      <w:pPr>
        <w:pStyle w:val="MSGENFONTSTYLENAMETEMPLATEROLENUMBERMSGENFONTSTYLENAMEBYROLETEXT21"/>
        <w:shd w:val="clear" w:color="auto" w:fill="auto"/>
        <w:spacing w:after="560"/>
        <w:ind w:left="440"/>
        <w:rPr>
          <w:color w:val="000000"/>
        </w:rPr>
      </w:pPr>
      <w:r>
        <w:rPr>
          <w:rStyle w:val="MSGENFONTSTYLENAMETEMPLATEROLENUMBERMSGENFONTSTYLENAMEBYROLETEXT2"/>
          <w:color w:val="000000"/>
        </w:rPr>
        <w:t>Hasil penelitian ini diharapkan dapat memperkuat teori hubungan dukungan keluarga da</w:t>
      </w:r>
      <w:r w:rsidR="00E739CA">
        <w:rPr>
          <w:rStyle w:val="MSGENFONTSTYLENAMETEMPLATEROLENUMBERMSGENFONTSTYLENAMEBYROLETEXT2"/>
          <w:color w:val="000000"/>
        </w:rPr>
        <w:t xml:space="preserve">n kualitas hidup pasien TB Paru </w:t>
      </w:r>
      <w:r>
        <w:rPr>
          <w:rStyle w:val="MSGENFONTSTYLENAMETEMPLATEROLENUMBERMSGENFONTSTYLENAMEBYROLETEXT2"/>
          <w:color w:val="000000"/>
        </w:rPr>
        <w:t>.</w:t>
      </w:r>
    </w:p>
    <w:p w:rsidR="00963E48" w:rsidRDefault="00963E48">
      <w:pPr>
        <w:pStyle w:val="MSGENFONTSTYLENAMETEMPLATEROLENUMBERMSGENFONTSTYLENAMEBYROLETEXT31"/>
        <w:numPr>
          <w:ilvl w:val="0"/>
          <w:numId w:val="15"/>
        </w:numPr>
        <w:shd w:val="clear" w:color="auto" w:fill="auto"/>
        <w:tabs>
          <w:tab w:val="left" w:pos="651"/>
        </w:tabs>
        <w:spacing w:after="0" w:line="552" w:lineRule="exact"/>
        <w:jc w:val="left"/>
      </w:pPr>
      <w:r>
        <w:rPr>
          <w:rStyle w:val="MSGENFONTSTYLENAMETEMPLATEROLENUMBERMSGENFONTSTYLENAMEBYROLETEXT3"/>
          <w:b/>
          <w:bCs/>
          <w:color w:val="000000"/>
        </w:rPr>
        <w:t>Manfaat Praktis</w:t>
      </w:r>
    </w:p>
    <w:p w:rsidR="00963E48" w:rsidRDefault="00963E48">
      <w:pPr>
        <w:pStyle w:val="MSGENFONTSTYLENAMETEMPLATEROLENUMBERMSGENFONTSTYLENAMEBYROLETEXT21"/>
        <w:numPr>
          <w:ilvl w:val="0"/>
          <w:numId w:val="16"/>
        </w:numPr>
        <w:shd w:val="clear" w:color="auto" w:fill="auto"/>
        <w:tabs>
          <w:tab w:val="left" w:pos="330"/>
        </w:tabs>
        <w:jc w:val="left"/>
      </w:pPr>
      <w:r>
        <w:rPr>
          <w:rStyle w:val="MSGENFONTSTYLENAMETEMPLATEROLENUMBERMSGENFONTSTYLENAMEBYROLETEXT2"/>
          <w:color w:val="000000"/>
        </w:rPr>
        <w:t>Bagi Penderita TB Paru</w:t>
      </w:r>
    </w:p>
    <w:p w:rsidR="00963E48" w:rsidRDefault="00963E48">
      <w:pPr>
        <w:pStyle w:val="MSGENFONTSTYLENAMETEMPLATEROLENUMBERMSGENFONTSTYLENAMEBYROLETEXT21"/>
        <w:shd w:val="clear" w:color="auto" w:fill="auto"/>
        <w:ind w:left="740"/>
      </w:pPr>
      <w:r>
        <w:rPr>
          <w:rStyle w:val="MSGENFONTSTYLENAMETEMPLATEROLENUMBERMSGENFONTSTYLENAMEBYROLETEXT2"/>
          <w:color w:val="000000"/>
        </w:rPr>
        <w:t>Hasil penelitian ini diharapkan dapat memberikan informasi kepada penderita maupun keluarga Untuk mengetahui hubungan dukungan keluarga dan kualitas hidup pasien TB Paru</w:t>
      </w:r>
    </w:p>
    <w:p w:rsidR="00963E48" w:rsidRDefault="00963E48">
      <w:pPr>
        <w:pStyle w:val="MSGENFONTSTYLENAMETEMPLATEROLENUMBERMSGENFONTSTYLENAMEBYROLETEXT21"/>
        <w:numPr>
          <w:ilvl w:val="0"/>
          <w:numId w:val="16"/>
        </w:numPr>
        <w:shd w:val="clear" w:color="auto" w:fill="auto"/>
        <w:tabs>
          <w:tab w:val="left" w:pos="354"/>
        </w:tabs>
        <w:spacing w:after="160"/>
        <w:jc w:val="left"/>
      </w:pPr>
      <w:r>
        <w:rPr>
          <w:rStyle w:val="MSGENFONTSTYLENAMETEMPLATEROLENUMBERMSGENFONTSTYLENAMEBYROLETEXT2"/>
          <w:color w:val="000000"/>
        </w:rPr>
        <w:t>Bagi Profesi Keperawatan</w:t>
      </w:r>
    </w:p>
    <w:p w:rsidR="00963E48" w:rsidRDefault="00AC12D1">
      <w:pPr>
        <w:pStyle w:val="MSGENFONTSTYLENAMETEMPLATEROLENUMBERMSGENFONTSTYLENAMEBYROLETEXT21"/>
        <w:shd w:val="clear" w:color="auto" w:fill="auto"/>
        <w:spacing w:after="389"/>
        <w:ind w:left="740"/>
      </w:pPr>
      <w:r>
        <w:rPr>
          <w:noProof/>
        </w:rPr>
        <mc:AlternateContent>
          <mc:Choice Requires="wps">
            <w:drawing>
              <wp:anchor distT="897890" distB="744855" distL="76200" distR="63500" simplePos="0" relativeHeight="251634176" behindDoc="1" locked="0" layoutInCell="1" allowOverlap="1">
                <wp:simplePos x="0" y="0"/>
                <wp:positionH relativeFrom="margin">
                  <wp:posOffset>5117465</wp:posOffset>
                </wp:positionH>
                <wp:positionV relativeFrom="paragraph">
                  <wp:posOffset>12700</wp:posOffset>
                </wp:positionV>
                <wp:extent cx="399415" cy="515620"/>
                <wp:effectExtent l="0" t="0" r="3175" b="0"/>
                <wp:wrapSquare wrapText="left"/>
                <wp:docPr id="9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21"/>
                              <w:shd w:val="clear" w:color="auto" w:fill="auto"/>
                              <w:spacing w:after="280" w:line="266" w:lineRule="exact"/>
                              <w:jc w:val="left"/>
                            </w:pPr>
                            <w:r>
                              <w:rPr>
                                <w:rStyle w:val="MSGENFONTSTYLENAMETEMPLATEROLENUMBERMSGENFONTSTYLENAMEBYROLETEXT2Exact"/>
                                <w:color w:val="000000"/>
                              </w:rPr>
                              <w:t>dalam</w:t>
                            </w:r>
                          </w:p>
                          <w:p w:rsidR="005F23D8" w:rsidRDefault="005F23D8">
                            <w:pPr>
                              <w:pStyle w:val="MSGENFONTSTYLENAMETEMPLATEROLENUMBERMSGENFONTSTYLENAMEBYROLETEXT21"/>
                              <w:shd w:val="clear" w:color="auto" w:fill="auto"/>
                              <w:spacing w:line="266" w:lineRule="exact"/>
                              <w:jc w:val="left"/>
                            </w:pPr>
                            <w:r>
                              <w:rPr>
                                <w:rStyle w:val="MSGENFONTSTYLENAMETEMPLATEROLENUMBERMSGENFONTSTYLENAMEBYROLETEXT2Exact"/>
                                <w:color w:val="000000"/>
                              </w:rPr>
                              <w:t>untuk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402.95pt;margin-top:1pt;width:31.45pt;height:40.6pt;z-index:-251682304;visibility:visible;mso-wrap-style:square;mso-width-percent:0;mso-height-percent:0;mso-wrap-distance-left:6pt;mso-wrap-distance-top:70.7pt;mso-wrap-distance-right:5pt;mso-wrap-distance-bottom:58.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" filled="f" stroked="f">
                <v:textbox style="mso-fit-shape-to-text:t" inset="0,0,0,0">
                  <w:txbxContent>
                    <w:p w:rsidR="005F23D8" w:rsidRDefault="005F23D8">
                      <w:pPr>
                        <w:pStyle w:val="MSGENFONTSTYLENAMETEMPLATEROLENUMBERMSGENFONTSTYLENAMEBYROLETEXT21"/>
                        <w:shd w:val="clear" w:color="auto" w:fill="auto"/>
                        <w:spacing w:after="280" w:line="266" w:lineRule="exact"/>
                        <w:jc w:val="left"/>
                      </w:pPr>
                      <w:r>
                        <w:rPr>
                          <w:rStyle w:val="MSGENFONTSTYLENAMETEMPLATEROLENUMBERMSGENFONTSTYLENAMEBYROLETEXT2Exact"/>
                          <w:color w:val="000000"/>
                        </w:rPr>
                        <w:t>dalam</w:t>
                      </w:r>
                    </w:p>
                    <w:p w:rsidR="005F23D8" w:rsidRDefault="005F23D8">
                      <w:pPr>
                        <w:pStyle w:val="MSGENFONTSTYLENAMETEMPLATEROLENUMBERMSGENFONTSTYLENAMEBYROLETEXT21"/>
                        <w:shd w:val="clear" w:color="auto" w:fill="auto"/>
                        <w:spacing w:line="266" w:lineRule="exact"/>
                        <w:jc w:val="left"/>
                      </w:pPr>
                      <w:r>
                        <w:rPr>
                          <w:rStyle w:val="MSGENFONTSTYLENAMETEMPLATEROLENUMBERMSGENFONTSTYLENAMEBYROLETEXT2Exact"/>
                          <w:color w:val="000000"/>
                        </w:rPr>
                        <w:t>untuk</w:t>
                      </w:r>
                    </w:p>
                  </w:txbxContent>
                </v:textbox>
                <w10:wrap type="square" side="left" anchorx="margin"/>
              </v:shape>
            </w:pict>
          </mc:Fallback>
        </mc:AlternateContent>
      </w:r>
      <w:r w:rsidR="00963E48">
        <w:rPr>
          <w:rStyle w:val="MSGENFONTSTYLENAMETEMPLATEROLENUMBERMSGENFONTSTYLENAMEBYROLETEXT2"/>
          <w:color w:val="000000"/>
        </w:rPr>
        <w:t>Hasil penelitian ini diharapkan dapat digunakan sebagai rujukan melaksanakan asuhan keperawatan pada penderita maupun keluarga mengetahui hubungan dukungan keluarga dan kualitas hidup TB Paru</w:t>
      </w:r>
    </w:p>
    <w:p w:rsidR="00A51D21" w:rsidRPr="00A51D21" w:rsidRDefault="00963E48" w:rsidP="00A51D21">
      <w:pPr>
        <w:pStyle w:val="MSGENFONTSTYLENAMETEMPLATEROLENUMBERMSGENFONTSTYLENAMEBYROLETEXT21"/>
        <w:numPr>
          <w:ilvl w:val="0"/>
          <w:numId w:val="16"/>
        </w:numPr>
        <w:shd w:val="clear" w:color="auto" w:fill="auto"/>
        <w:tabs>
          <w:tab w:val="left" w:pos="354"/>
        </w:tabs>
        <w:spacing w:after="211" w:line="266" w:lineRule="exact"/>
        <w:jc w:val="left"/>
      </w:pPr>
      <w:r>
        <w:rPr>
          <w:rStyle w:val="MSGENFONTSTYLENAMETEMPLATEROLENUMBERMSGENFONTSTYLENAMEBYROLETEXT2"/>
          <w:color w:val="000000"/>
        </w:rPr>
        <w:t>Bagi Penelitian Lain</w:t>
      </w:r>
    </w:p>
    <w:p w:rsidR="00963E48" w:rsidRPr="00A51D21" w:rsidRDefault="00A51D21" w:rsidP="00A51D21">
      <w:pPr>
        <w:pStyle w:val="MSGENFONTSTYLENAMETEMPLATEROLENUMBERMSGENFONTSTYLENAMEBYROLETEXT21"/>
        <w:shd w:val="clear" w:color="auto" w:fill="auto"/>
        <w:tabs>
          <w:tab w:val="left" w:pos="354"/>
        </w:tabs>
        <w:spacing w:after="211" w:line="266" w:lineRule="exact"/>
        <w:ind w:left="709"/>
        <w:jc w:val="left"/>
        <w:rPr>
          <w:lang w:val="id-ID"/>
        </w:rPr>
        <w:sectPr w:rsidR="00963E48" w:rsidRPr="00A51D21" w:rsidSect="00E739CA">
          <w:pgSz w:w="11900" w:h="16840" w:code="9"/>
          <w:pgMar w:top="3540" w:right="1671" w:bottom="3118" w:left="1537" w:header="0" w:footer="3" w:gutter="0"/>
          <w:cols w:space="720"/>
          <w:noEndnote/>
          <w:docGrid w:linePitch="360"/>
        </w:sectPr>
      </w:pPr>
      <w:r>
        <w:rPr>
          <w:lang w:val="id-ID"/>
        </w:rPr>
        <w:tab/>
      </w:r>
      <w:r>
        <w:rPr>
          <w:lang w:val="id-ID"/>
        </w:rPr>
        <w:tab/>
      </w:r>
      <w:r w:rsidR="00963E48" w:rsidRPr="00A51D21">
        <w:rPr>
          <w:rStyle w:val="MSGENFONTSTYLENAMETEMPLATEROLENUMBERMSGENFONTSTYLENAMEBYROLETEXT2"/>
          <w:color w:val="000000"/>
        </w:rPr>
        <w:t xml:space="preserve">Hasil penelitian ini diharapkan dapat digunakan sebagai acuan atau sumber data bagi peneliti selanjutnya yang ingin membahas hubungan dukungan keluarga </w:t>
      </w:r>
      <w:r>
        <w:rPr>
          <w:rStyle w:val="MSGENFONTSTYLENAMETEMPLATEROLENUMBERMSGENFONTSTYLENAMEBYROLETEXT2"/>
          <w:color w:val="000000"/>
          <w:lang w:val="id-ID"/>
        </w:rPr>
        <w:t>dan kualitas hidup pasien TB Paru</w:t>
      </w:r>
    </w:p>
    <w:p w:rsidR="00963E48" w:rsidRDefault="00963E48">
      <w:pPr>
        <w:pStyle w:val="MSGENFONTSTYLENAMETEMPLATEROLENUMBERMSGENFONTSTYLENAMEBYROLETEXT21"/>
        <w:shd w:val="clear" w:color="auto" w:fill="auto"/>
        <w:spacing w:after="180" w:line="266" w:lineRule="exact"/>
        <w:ind w:left="180"/>
        <w:jc w:val="left"/>
      </w:pPr>
      <w:bookmarkStart w:id="29" w:name="bookmark31"/>
      <w:bookmarkStart w:id="30" w:name="bookmark32"/>
      <w:r>
        <w:rPr>
          <w:rStyle w:val="MSGENFONTSTYLENAMETEMPLATEROLENUMBERMSGENFONTSTYLENAMEBYROLETEXT2"/>
          <w:color w:val="000000"/>
        </w:rPr>
        <w:t>\</w:t>
      </w:r>
      <w:bookmarkEnd w:id="29"/>
      <w:bookmarkEnd w:id="30"/>
    </w:p>
    <w:p w:rsidR="00963E48" w:rsidRDefault="00963E48">
      <w:pPr>
        <w:pStyle w:val="MSGENFONTSTYLENAMETEMPLATEROLELEVELMSGENFONTSTYLENAMEBYROLEHEADING21"/>
        <w:keepNext/>
        <w:keepLines/>
        <w:shd w:val="clear" w:color="auto" w:fill="auto"/>
        <w:spacing w:after="300" w:line="266" w:lineRule="exact"/>
      </w:pPr>
      <w:bookmarkStart w:id="31" w:name="bookmark33"/>
      <w:r>
        <w:rPr>
          <w:rStyle w:val="MSGENFONTSTYLENAMETEMPLATEROLELEVELMSGENFONTSTYLENAMEBYROLEHEADING2"/>
          <w:b/>
          <w:bCs/>
          <w:color w:val="000000"/>
        </w:rPr>
        <w:t>BAB 2</w:t>
      </w:r>
      <w:bookmarkEnd w:id="31"/>
    </w:p>
    <w:p w:rsidR="00963E48" w:rsidRDefault="00963E48">
      <w:pPr>
        <w:pStyle w:val="MSGENFONTSTYLENAMETEMPLATEROLELEVELMSGENFONTSTYLENAMEBYROLEHEADING21"/>
        <w:keepNext/>
        <w:keepLines/>
        <w:shd w:val="clear" w:color="auto" w:fill="auto"/>
        <w:spacing w:after="491" w:line="266" w:lineRule="exact"/>
      </w:pPr>
      <w:bookmarkStart w:id="32" w:name="bookmark34"/>
      <w:r>
        <w:rPr>
          <w:rStyle w:val="MSGENFONTSTYLENAMETEMPLATEROLELEVELMSGENFONTSTYLENAMEBYROLEHEADING2"/>
          <w:b/>
          <w:bCs/>
          <w:color w:val="000000"/>
        </w:rPr>
        <w:t>TINJAUAN PUSTAKA</w:t>
      </w:r>
      <w:bookmarkEnd w:id="32"/>
    </w:p>
    <w:p w:rsidR="00E739CA" w:rsidRPr="00E739CA" w:rsidRDefault="00963E48">
      <w:pPr>
        <w:pStyle w:val="MSGENFONTSTYLENAMETEMPLATEROLENUMBERMSGENFONTSTYLENAMEBYROLETEXT21"/>
        <w:shd w:val="clear" w:color="auto" w:fill="auto"/>
        <w:spacing w:after="949"/>
        <w:ind w:firstLine="900"/>
        <w:rPr>
          <w:color w:val="000000"/>
        </w:rPr>
      </w:pPr>
      <w:r>
        <w:rPr>
          <w:rStyle w:val="MSGENFONTSTYLENAMETEMPLATEROLENUMBERMSGENFONTSTYLENAMEBYROLETEXT2"/>
          <w:color w:val="000000"/>
        </w:rPr>
        <w:t xml:space="preserve">Pada bab ini membahas mengenai Konsep ,landasan teori dan berbagai aspek yang terkait dengan topic penmelitian dengan judul hubungan dukungan keluarga dan kualitas hidup </w:t>
      </w:r>
      <w:r w:rsidR="00A51D21">
        <w:rPr>
          <w:rStyle w:val="MSGENFONTSTYLENAMETEMPLATEROLENUMBERMSGENFONTSTYLENAMEBYROLETEXT2"/>
          <w:color w:val="000000"/>
          <w:lang w:val="id-ID"/>
        </w:rPr>
        <w:t>pasien TB Paru</w:t>
      </w:r>
      <w:r>
        <w:rPr>
          <w:rStyle w:val="MSGENFONTSTYLENAMETEMPLATEROLENUMBERMSGENFONTSTYLENAMEBYROLETEXT2"/>
          <w:color w:val="000000"/>
        </w:rPr>
        <w:t>.Meliputi : 1) Konsep Dukungan Keluarga , 2) Konsep TB Paru ,3)Kualitas Hidup , 4) Model konsep keperawatan Imogene M.King 5) Hubungan antar konsep.</w:t>
      </w:r>
    </w:p>
    <w:p w:rsidR="00963E48" w:rsidRDefault="00963E48">
      <w:pPr>
        <w:pStyle w:val="MSGENFONTSTYLENAMETEMPLATEROLENUMBERMSGENFONTSTYLENAMEBYROLETEXT21"/>
        <w:numPr>
          <w:ilvl w:val="0"/>
          <w:numId w:val="17"/>
        </w:numPr>
        <w:shd w:val="clear" w:color="auto" w:fill="auto"/>
        <w:tabs>
          <w:tab w:val="left" w:pos="589"/>
        </w:tabs>
        <w:spacing w:after="300" w:line="266" w:lineRule="exact"/>
        <w:ind w:left="180"/>
        <w:jc w:val="left"/>
      </w:pPr>
      <w:bookmarkStart w:id="33" w:name="bookmark35"/>
      <w:r>
        <w:rPr>
          <w:rStyle w:val="MSGENFONTSTYLENAMETEMPLATEROLENUMBERMSGENFONTSTYLENAMEBYROLETEXT2"/>
          <w:color w:val="000000"/>
        </w:rPr>
        <w:t>Konsep Dukungan Keluarga</w:t>
      </w:r>
      <w:bookmarkEnd w:id="33"/>
    </w:p>
    <w:p w:rsidR="00963E48" w:rsidRDefault="00963E48">
      <w:pPr>
        <w:pStyle w:val="MSGENFONTSTYLENAMETEMPLATEROLENUMBERMSGENFONTSTYLENAMEBYROLETEXT21"/>
        <w:numPr>
          <w:ilvl w:val="0"/>
          <w:numId w:val="18"/>
        </w:numPr>
        <w:shd w:val="clear" w:color="auto" w:fill="auto"/>
        <w:tabs>
          <w:tab w:val="left" w:pos="766"/>
        </w:tabs>
        <w:spacing w:after="71" w:line="266" w:lineRule="exact"/>
        <w:ind w:left="180"/>
        <w:jc w:val="left"/>
      </w:pPr>
      <w:bookmarkStart w:id="34" w:name="bookmark36"/>
      <w:r>
        <w:rPr>
          <w:rStyle w:val="MSGENFONTSTYLENAMETEMPLATEROLENUMBERMSGENFONTSTYLENAMEBYROLETEXT2"/>
          <w:color w:val="000000"/>
        </w:rPr>
        <w:t>Definisi Dukungan Keluarga</w:t>
      </w:r>
      <w:bookmarkEnd w:id="34"/>
    </w:p>
    <w:p w:rsidR="00963E48" w:rsidRDefault="00963E48">
      <w:pPr>
        <w:pStyle w:val="MSGENFONTSTYLENAMETEMPLATEROLENUMBERMSGENFONTSTYLENAMEBYROLETEXT21"/>
        <w:shd w:val="clear" w:color="auto" w:fill="auto"/>
        <w:ind w:firstLine="600"/>
      </w:pPr>
      <w:r>
        <w:rPr>
          <w:rStyle w:val="MSGENFONTSTYLENAMETEMPLATEROLENUMBERMSGENFONTSTYLENAMEBYROLETEXT2"/>
          <w:color w:val="000000"/>
        </w:rPr>
        <w:t>Friedman (1998) dukungan keluarga adalah sikap, tindakan dan penerimaan keluarga terhadap anggotanya. Anggota keluarga dipandang sebagai bagian yang tidak terpisahkan dalam lingkungan keluarga. Keluarga juga berfungsi sebagai sistem pendukung bagi anggotanya dan anggota keluarga memandang bahwa orang yang bersifat mendukung, selalu siap memberikan pertolongan dengan bantuan jika diperlukan. Kane dalam Friedman (1998) mendefinisikan dukungan keluarga sebagai suatu proses hubungan antara keluarga dengan lingkungan sosial. Menurut Gottlieb (1998) dalam Kuncoro (2002) dukungan keluarga adalah komunikasi verbal dan non verbal, saran, bantuan yang nyata atau tingkah laku yang diberikan oleh orang-orang yang akrab dengan subyek di dalam lingkungan sosialnya atau berupa kehadiran dan hal-hal yang dapat memberikan keuntungan emosional atau berpengaruh pada tingkah laku penerimanya, dalam hal ini</w:t>
      </w:r>
    </w:p>
    <w:p w:rsidR="00A51D21" w:rsidRPr="00A51D21" w:rsidRDefault="00963E48">
      <w:pPr>
        <w:pStyle w:val="MSGENFONTSTYLENAMETEMPLATEROLENUMBERMSGENFONTSTYLENAMEBYROLETEXT21"/>
        <w:shd w:val="clear" w:color="auto" w:fill="auto"/>
        <w:spacing w:after="560"/>
        <w:rPr>
          <w:color w:val="000000"/>
          <w:lang w:val="id-ID"/>
        </w:rPr>
      </w:pPr>
      <w:r>
        <w:rPr>
          <w:rStyle w:val="MSGENFONTSTYLENAMETEMPLATEROLENUMBERMSGENFONTSTYLENAMEBYROLETEXT2"/>
          <w:color w:val="000000"/>
        </w:rPr>
        <w:t>orang yang merasa memperoleh dukungan secara emosional merasa lega karena diperhatikan, mendapat saran atau kesan yang menyenangkan pada dirinya. Serason (1983) dalam Kuncoro (2002) mengatakan bahwa dukungan keluarga adalah keberadaan, kesediaan, kepedulian dari orang-orang yang dapat diandalkan, menghargai dan menyayangi kita.</w:t>
      </w:r>
    </w:p>
    <w:p w:rsidR="00963E48" w:rsidRDefault="00963E48">
      <w:pPr>
        <w:pStyle w:val="MSGENFONTSTYLENAMETEMPLATEROLENUMBERMSGENFONTSTYLENAMEBYROLETEXT21"/>
        <w:shd w:val="clear" w:color="auto" w:fill="auto"/>
        <w:ind w:left="180"/>
        <w:jc w:val="left"/>
      </w:pPr>
      <w:bookmarkStart w:id="35" w:name="bookmark37"/>
      <w:r>
        <w:rPr>
          <w:rStyle w:val="MSGENFONTSTYLENAMETEMPLATEROLENUMBERMSGENFONTSTYLENAMEBYROLETEXT2"/>
          <w:color w:val="000000"/>
        </w:rPr>
        <w:t>2.1.2. Jenis Dukungan Keluarga</w:t>
      </w:r>
      <w:bookmarkEnd w:id="35"/>
    </w:p>
    <w:p w:rsidR="00963E48" w:rsidRDefault="00963E48">
      <w:pPr>
        <w:pStyle w:val="MSGENFONTSTYLENAMETEMPLATEROLENUMBERMSGENFONTSTYLENAMEBYROLETEXT21"/>
        <w:shd w:val="clear" w:color="auto" w:fill="auto"/>
        <w:ind w:left="180" w:firstLine="700"/>
        <w:jc w:val="left"/>
      </w:pPr>
      <w:r>
        <w:rPr>
          <w:rStyle w:val="MSGENFONTSTYLENAMETEMPLATEROLENUMBERMSGENFONTSTYLENAMEBYROLETEXT2"/>
          <w:color w:val="000000"/>
        </w:rPr>
        <w:t>Kaplan (1967) dalam Friedman (1998) menjelaskan bahwa keluarga memiliki empat jenis dukungan, yaitu:</w:t>
      </w:r>
    </w:p>
    <w:p w:rsidR="00963E48" w:rsidRDefault="00963E48">
      <w:pPr>
        <w:pStyle w:val="MSGENFONTSTYLENAMETEMPLATEROLENUMBERMSGENFONTSTYLENAMEBYROLETEXT21"/>
        <w:numPr>
          <w:ilvl w:val="0"/>
          <w:numId w:val="19"/>
        </w:numPr>
        <w:shd w:val="clear" w:color="auto" w:fill="auto"/>
        <w:tabs>
          <w:tab w:val="left" w:pos="888"/>
        </w:tabs>
        <w:ind w:left="540"/>
        <w:jc w:val="left"/>
      </w:pPr>
      <w:r>
        <w:rPr>
          <w:rStyle w:val="MSGENFONTSTYLENAMETEMPLATEROLENUMBERMSGENFONTSTYLENAMEBYROLETEXT2"/>
          <w:color w:val="000000"/>
        </w:rPr>
        <w:t>Dukungan informasional</w:t>
      </w:r>
    </w:p>
    <w:p w:rsidR="00963E48" w:rsidRDefault="00963E48">
      <w:pPr>
        <w:pStyle w:val="MSGENFONTSTYLENAMETEMPLATEROLENUMBERMSGENFONTSTYLENAMEBYROLETEXT21"/>
        <w:numPr>
          <w:ilvl w:val="0"/>
          <w:numId w:val="19"/>
        </w:numPr>
        <w:shd w:val="clear" w:color="auto" w:fill="auto"/>
        <w:tabs>
          <w:tab w:val="left" w:pos="888"/>
        </w:tabs>
        <w:ind w:left="540"/>
        <w:jc w:val="left"/>
      </w:pPr>
      <w:r>
        <w:rPr>
          <w:rStyle w:val="MSGENFONTSTYLENAMETEMPLATEROLENUMBERMSGENFONTSTYLENAMEBYROLETEXT2"/>
          <w:color w:val="000000"/>
        </w:rPr>
        <w:t>Penilaian</w:t>
      </w:r>
    </w:p>
    <w:p w:rsidR="00963E48" w:rsidRDefault="00963E48">
      <w:pPr>
        <w:pStyle w:val="MSGENFONTSTYLENAMETEMPLATEROLENUMBERMSGENFONTSTYLENAMEBYROLETEXT21"/>
        <w:numPr>
          <w:ilvl w:val="0"/>
          <w:numId w:val="19"/>
        </w:numPr>
        <w:shd w:val="clear" w:color="auto" w:fill="auto"/>
        <w:tabs>
          <w:tab w:val="left" w:pos="888"/>
        </w:tabs>
        <w:ind w:left="540"/>
        <w:jc w:val="left"/>
      </w:pPr>
      <w:r>
        <w:rPr>
          <w:rStyle w:val="MSGENFONTSTYLENAMETEMPLATEROLENUMBERMSGENFONTSTYLENAMEBYROLETEXT2"/>
          <w:color w:val="000000"/>
        </w:rPr>
        <w:t>Instrumental</w:t>
      </w:r>
    </w:p>
    <w:p w:rsidR="00963E48" w:rsidRDefault="00963E48">
      <w:pPr>
        <w:pStyle w:val="MSGENFONTSTYLENAMETEMPLATEROLENUMBERMSGENFONTSTYLENAMEBYROLETEXT21"/>
        <w:numPr>
          <w:ilvl w:val="0"/>
          <w:numId w:val="19"/>
        </w:numPr>
        <w:shd w:val="clear" w:color="auto" w:fill="auto"/>
        <w:tabs>
          <w:tab w:val="left" w:pos="888"/>
        </w:tabs>
        <w:ind w:left="540"/>
        <w:jc w:val="left"/>
      </w:pPr>
      <w:r>
        <w:rPr>
          <w:rStyle w:val="MSGENFONTSTYLENAMETEMPLATEROLENUMBERMSGENFONTSTYLENAMEBYROLETEXT2"/>
          <w:color w:val="000000"/>
        </w:rPr>
        <w:t>Emosional.</w:t>
      </w:r>
    </w:p>
    <w:p w:rsidR="00963E48" w:rsidRDefault="00963E48" w:rsidP="00E739CA">
      <w:pPr>
        <w:pStyle w:val="MSGENFONTSTYLENAMETEMPLATEROLENUMBERMSGENFONTSTYLENAMEBYROLETEXT21"/>
        <w:shd w:val="clear" w:color="auto" w:fill="auto"/>
        <w:ind w:left="320" w:firstLine="560"/>
      </w:pPr>
      <w:r>
        <w:rPr>
          <w:rStyle w:val="MSGENFONTSTYLENAMETEMPLATEROLENUMBERMSGENFONTSTYLENAMEBYROLETEXT2"/>
          <w:color w:val="000000"/>
        </w:rPr>
        <w:t>Dukungan informasional adalah dukungan yang diberikan keluarga berfungsi sebagai kolektor dan disseminator informasi tentang dunia yang dapat digunakan untuk mengungkapkan suatu masalah. Manfaat dari dukungan ini adalah dapat menekan munculnya suatu stressor karena informasi yang diberikan dapat menyumbangkan aksi sugesti yang khusus pada individu. Aspek-aspek dalam dukungan ini adalah nasehat, usulan, saran, petunjuk dan pemberian informasi. Informasi yang diberikan kepada pasien berguna untuk menambah wawasan untuk patuh dalam minum obat. Informasi dalam pengobatan TB MDR dapat diperoleh dari penjelasan petugas kesehatan, selebaran, Koran, brosur dan lain-lain. Informasi ini bertujuan untuk meningkatkan kepatuhan pasien dalam minum obat secara teratur dan tepat baik waktu maupun dosisnya. Dalam dukungan penilaian, keluarga bertindak sebagai sebuah bimbingan. umpan balik, membimbing dan menengahi masalah serta sebagai sumber validator identitas anggota keluarga, diantaranya memberikan support, pengakuan, penghargaan dan perhatian. Dukungan instrumental merupakan dukungan keluarga berupa pertolongan praktis dan konkrit diantaranya bantuan langsung dari orang yang diandalkan seperti materi, tenaga dan sarana.</w:t>
      </w:r>
      <w:r w:rsidR="00E739CA">
        <w:t xml:space="preserve"> </w:t>
      </w:r>
      <w:r>
        <w:rPr>
          <w:rStyle w:val="MSGENFONTSTYLENAMETEMPLATEROLENUMBERMSGENFONTSTYLENAMEBYROLETEXT2"/>
          <w:color w:val="000000"/>
        </w:rPr>
        <w:t>Manfaat dukungan ini adalah mendukung pulihnya energi atau stamina dan semangat yang menurun selain itu individu merasa bahwa masih ada perhatian dan kepedulian dari lingkungan.terhadap seseorang yang mengalami kesusahan dan penderita. Dukungan emosional adalah dukungan keluarga yang diberikan sebagai sebuah tempat yang aman dan damai untuk istirahat dan pemulihan serta membantu penguasaan terhadap emosi. Manfaat dari dukungan ini adalah secara emosional menjamin nilai- nilai individu (baik pria maupun wanita) akan selalu terjaga kerahasiaannya dari keingitahuan orang lain. Aspek-aspek dari dukungan emosional meliputi dukungan yang diwujudkan dalam bentuk afeksi, adanya kepercayaan, perhatian dan mendengarkan serta didengarkan. Penderita TB MDR sangat membutuhkan keempat jenis dukungan yang berasal dari keluarga sehingga dapat meningkatkan kepatuhan minum obat dan mempercepat proses penyembuhan.</w:t>
      </w:r>
    </w:p>
    <w:p w:rsidR="00963E48" w:rsidRDefault="00963E48">
      <w:pPr>
        <w:pStyle w:val="MSGENFONTSTYLENAMETEMPLATEROLENUMBERMSGENFONTSTYLENAMEBYROLETEXT21"/>
        <w:numPr>
          <w:ilvl w:val="0"/>
          <w:numId w:val="20"/>
        </w:numPr>
        <w:shd w:val="clear" w:color="auto" w:fill="auto"/>
        <w:tabs>
          <w:tab w:val="left" w:pos="771"/>
        </w:tabs>
        <w:spacing w:line="557" w:lineRule="exact"/>
        <w:ind w:left="180"/>
        <w:jc w:val="left"/>
      </w:pPr>
      <w:bookmarkStart w:id="36" w:name="bookmark38"/>
      <w:r>
        <w:rPr>
          <w:rStyle w:val="MSGENFONTSTYLENAMETEMPLATEROLENUMBERMSGENFONTSTYLENAMEBYROLETEXT2"/>
          <w:color w:val="000000"/>
        </w:rPr>
        <w:t>.Manfaat Dukungan Keluarga</w:t>
      </w:r>
      <w:bookmarkEnd w:id="36"/>
    </w:p>
    <w:p w:rsidR="00963E48" w:rsidRDefault="00963E48">
      <w:pPr>
        <w:pStyle w:val="MSGENFONTSTYLENAMETEMPLATEROLENUMBERMSGENFONTSTYLENAMEBYROLETEXT21"/>
        <w:shd w:val="clear" w:color="auto" w:fill="auto"/>
        <w:spacing w:after="544" w:line="557" w:lineRule="exact"/>
        <w:ind w:firstLine="740"/>
      </w:pPr>
      <w:r>
        <w:rPr>
          <w:rStyle w:val="MSGENFONTSTYLENAMETEMPLATEROLENUMBERMSGENFONTSTYLENAMEBYROLETEXT2"/>
          <w:color w:val="000000"/>
        </w:rPr>
        <w:t>Wills dalam Friedman (1998) menyimpulkan bahwa efek-efek penyangga (dukungan sosial melindungi individu terhadap efek negatif dari stress) dan efek-efek utama (dukungan sosial secara langsung mempengaruhi akkibat-akibat dari kesehatan) ditemukan. Sesungguhnya efek-efek penyangga dan utama dari dukungan sosial terhadap kesehatan dan kesejahteraan boleh jadi berfungsi secara bersamaan. Secara lebih spesifik, keberadaan dukungan sosial yang adekuat terbukti berhubungan dengan menurunnya mortalitas, lebih mudah sembuh dari sakit dan di kalangan kaum tua, fungsi kognitif, fisik dan kesehatan emosi. Serason (1993) dalam Kuncoro (2002) berpendapat bahwa dukungan keluarga mencakup 2 hal yaitu jumlah sumber dukungan yang tersedia dan tingkat kepuasan akan dukungan yang diterima. Jumlah dukungan yang tersedis merupakan persepsi individu terhadap sejumlah orang yang dapat diandalkan saat individu membutuhkan bantuan. Tingkat kepuasan akan dukungan yang diterima berkaitan dengan persepsi individu bahwa kebutuhannya akan terpenuhi (pendekatan berdasarkan kualitas).</w:t>
      </w:r>
    </w:p>
    <w:p w:rsidR="00963E48" w:rsidRDefault="00963E48">
      <w:pPr>
        <w:pStyle w:val="MSGENFONTSTYLENAMETEMPLATEROLENUMBERMSGENFONTSTYLENAMEBYROLETEXT21"/>
        <w:numPr>
          <w:ilvl w:val="0"/>
          <w:numId w:val="20"/>
        </w:numPr>
        <w:shd w:val="clear" w:color="auto" w:fill="auto"/>
        <w:tabs>
          <w:tab w:val="left" w:pos="786"/>
        </w:tabs>
        <w:ind w:left="180"/>
        <w:jc w:val="left"/>
      </w:pPr>
      <w:bookmarkStart w:id="37" w:name="bookmark39"/>
      <w:r>
        <w:rPr>
          <w:rStyle w:val="MSGENFONTSTYLENAMETEMPLATEROLENUMBERMSGENFONTSTYLENAMEBYROLETEXT2"/>
          <w:color w:val="000000"/>
        </w:rPr>
        <w:t>Sumber Dukungan Keluarga</w:t>
      </w:r>
      <w:bookmarkEnd w:id="37"/>
    </w:p>
    <w:p w:rsidR="00E739CA" w:rsidRDefault="00963E48" w:rsidP="00E739CA">
      <w:pPr>
        <w:pStyle w:val="MSGENFONTSTYLENAMETEMPLATEROLENUMBERMSGENFONTSTYLENAMEBYROLETEXT21"/>
        <w:shd w:val="clear" w:color="auto" w:fill="auto"/>
        <w:ind w:left="720"/>
      </w:pPr>
      <w:r>
        <w:rPr>
          <w:rStyle w:val="MSGENFONTSTYLENAMETEMPLATEROLENUMBERMSGENFONTSTYLENAMEBYROLETEXT2"/>
          <w:color w:val="000000"/>
        </w:rPr>
        <w:t>Root &amp; Dooley (1985) dalam Kuncoro (2002) ada 2 sumberdukungan keluarga yaitu natural dan artifisial. Dukungan keluarga yang natural diterima seseorang melalui interaksi sosial dalam kehidupannya secara spontan dengan orang-orang yang berada disekitarnya misalnya anggota keluarga (anak, istri, suami, saudara) teman dekat atau relasi. Dukungan keluarga ini bersifat non formal sedang dukungan keluarga artifisial adalah dukungan yang dirancang kedalam kebutuhan primer seseorang misalnya dukungan keluarga akibat bencana alam melalui berbagai sumbangan. Menyediakan dukungan baik emosional maupun dalam bentuk informasi diberikan dalam bentuk siap membantu, bersedia mendengar, perhatian terhadap kebutuhan pasien dan menyediakan lingkungan yang sesuai untuk pasien membagi peng</w:t>
      </w:r>
      <w:r w:rsidR="00E739CA">
        <w:rPr>
          <w:rStyle w:val="MSGENFONTSTYLENAMETEMPLATEROLENUMBERMSGENFONTSTYLENAMEBYROLETEXT2"/>
          <w:color w:val="000000"/>
        </w:rPr>
        <w:t>alaman perawatan mereka. Sebagai  tambahan, memberikan dukungan membantu meningkatkan kepercayaan diri pasien untuk melanjutkan aktivitas perawatan.</w:t>
      </w:r>
    </w:p>
    <w:p w:rsidR="00E739CA" w:rsidRDefault="00E739CA" w:rsidP="00E739CA">
      <w:pPr>
        <w:pStyle w:val="MSGENFONTSTYLENAMETEMPLATEROLENUMBERMSGENFONTSTYLENAMEBYROLETEXT21"/>
        <w:shd w:val="clear" w:color="auto" w:fill="auto"/>
        <w:spacing w:after="789"/>
        <w:ind w:left="600" w:firstLine="420"/>
      </w:pPr>
      <w:r>
        <w:rPr>
          <w:rStyle w:val="MSGENFONTSTYLENAMETEMPLATEROLENUMBERMSGENFONTSTYLENAMEBYROLETEXT2"/>
          <w:color w:val="000000"/>
        </w:rPr>
        <w:t>Thorsteinson (2001) menyatakan bahwa mendengarkan perasaan seseorang dan memegang tangan merupakan contoh cara memberi dukungan dan menyemangati pasien. Memastikan kondisi lingkungan yang dapat memotivasi pasien memberi keuntungan dalam meningkatkan kompetensi perawatan dan berguna untuk memfasilitiasi hubungan antara perawat dan pasien dan keluarganya. Interaksi tersebut membantu pasien untuk merespon kebutuhan perawatan mandiri dan membangun keinginan untuk mendiskusikan masalah mereka.</w:t>
      </w:r>
    </w:p>
    <w:p w:rsidR="00963E48" w:rsidRDefault="00963E48">
      <w:pPr>
        <w:pStyle w:val="MSGENFONTSTYLENAMETEMPLATEROLENUMBERMSGENFONTSTYLENAMEBYROLETEXT21"/>
        <w:shd w:val="clear" w:color="auto" w:fill="auto"/>
        <w:ind w:left="180" w:firstLine="560"/>
      </w:pPr>
    </w:p>
    <w:p w:rsidR="00E739CA" w:rsidRDefault="00E739CA" w:rsidP="00E739CA">
      <w:pPr>
        <w:pStyle w:val="MSGENFONTSTYLENAMETEMPLATEROLENUMBERMSGENFONTSTYLENAMEBYROLETEXT21"/>
        <w:numPr>
          <w:ilvl w:val="0"/>
          <w:numId w:val="20"/>
        </w:numPr>
        <w:shd w:val="clear" w:color="auto" w:fill="auto"/>
        <w:tabs>
          <w:tab w:val="left" w:pos="1376"/>
        </w:tabs>
        <w:spacing w:after="331" w:line="266" w:lineRule="exact"/>
        <w:ind w:left="720"/>
      </w:pPr>
      <w:bookmarkStart w:id="38" w:name="bookmark40"/>
      <w:r>
        <w:rPr>
          <w:rStyle w:val="MSGENFONTSTYLENAMETEMPLATEROLENUMBERMSGENFONTSTYLENAMEBYROLETEXT2"/>
          <w:color w:val="000000"/>
        </w:rPr>
        <w:t>Faktor-faktor Yang Mempengaruhi Dukungan Keluarga</w:t>
      </w:r>
      <w:bookmarkEnd w:id="38"/>
    </w:p>
    <w:p w:rsidR="00E739CA" w:rsidRDefault="00E739CA" w:rsidP="00E739CA">
      <w:pPr>
        <w:pStyle w:val="MSGENFONTSTYLENAMETEMPLATEROLENUMBERMSGENFONTSTYLENAMEBYROLETEXT21"/>
        <w:shd w:val="clear" w:color="auto" w:fill="auto"/>
        <w:ind w:firstLine="600"/>
      </w:pPr>
      <w:r>
        <w:rPr>
          <w:rStyle w:val="MSGENFONTSTYLENAMETEMPLATEROLENUMBERMSGENFONTSTYLENAMEBYROLETEXT2"/>
          <w:color w:val="000000"/>
        </w:rPr>
        <w:t>Rahayu, Ferani&amp; Rahayu (2010) faktor-faktor yang mempengaruhi dukungan keluarga adalah faktor internal dan faktor eksternal.</w:t>
      </w:r>
    </w:p>
    <w:p w:rsidR="00E739CA" w:rsidRDefault="00E739CA" w:rsidP="00E739CA">
      <w:pPr>
        <w:pStyle w:val="MSGENFONTSTYLENAMETEMPLATEROLENUMBERMSGENFONTSTYLENAMEBYROLETEXT21"/>
        <w:numPr>
          <w:ilvl w:val="0"/>
          <w:numId w:val="21"/>
        </w:numPr>
        <w:shd w:val="clear" w:color="auto" w:fill="auto"/>
        <w:tabs>
          <w:tab w:val="left" w:pos="343"/>
        </w:tabs>
        <w:ind w:left="426"/>
      </w:pPr>
      <w:r>
        <w:rPr>
          <w:rStyle w:val="MSGENFONTSTYLENAMETEMPLATEROLENUMBERMSGENFONTSTYLENAMEBYROLETEXT2"/>
          <w:color w:val="000000"/>
        </w:rPr>
        <w:t>Faktor internal meliputi tahap</w:t>
      </w:r>
    </w:p>
    <w:p w:rsidR="00E739CA" w:rsidRDefault="00E739CA" w:rsidP="00E739CA">
      <w:pPr>
        <w:pStyle w:val="MSGENFONTSTYLENAMETEMPLATEROLENUMBERMSGENFONTSTYLENAMEBYROLETEXT21"/>
        <w:numPr>
          <w:ilvl w:val="0"/>
          <w:numId w:val="22"/>
        </w:numPr>
        <w:shd w:val="clear" w:color="auto" w:fill="auto"/>
        <w:tabs>
          <w:tab w:val="left" w:pos="739"/>
        </w:tabs>
        <w:ind w:left="851"/>
      </w:pPr>
      <w:r>
        <w:rPr>
          <w:rStyle w:val="MSGENFONTSTYLENAMETEMPLATEROLENUMBERMSGENFONTSTYLENAMEBYROLETEXT2"/>
          <w:color w:val="000000"/>
        </w:rPr>
        <w:t>Perkembangan</w:t>
      </w:r>
    </w:p>
    <w:p w:rsidR="00E739CA" w:rsidRDefault="00E739CA" w:rsidP="00E739CA">
      <w:pPr>
        <w:pStyle w:val="MSGENFONTSTYLENAMETEMPLATEROLENUMBERMSGENFONTSTYLENAMEBYROLETEXT21"/>
        <w:numPr>
          <w:ilvl w:val="0"/>
          <w:numId w:val="22"/>
        </w:numPr>
        <w:shd w:val="clear" w:color="auto" w:fill="auto"/>
        <w:tabs>
          <w:tab w:val="left" w:pos="739"/>
        </w:tabs>
        <w:ind w:left="851"/>
      </w:pPr>
      <w:r>
        <w:rPr>
          <w:rStyle w:val="MSGENFONTSTYLENAMETEMPLATEROLENUMBERMSGENFONTSTYLENAMEBYROLETEXT2"/>
          <w:color w:val="000000"/>
        </w:rPr>
        <w:t>Pendidikan</w:t>
      </w:r>
    </w:p>
    <w:p w:rsidR="00E739CA" w:rsidRDefault="00E739CA" w:rsidP="00E739CA">
      <w:pPr>
        <w:pStyle w:val="MSGENFONTSTYLENAMETEMPLATEROLENUMBERMSGENFONTSTYLENAMEBYROLETEXT21"/>
        <w:numPr>
          <w:ilvl w:val="0"/>
          <w:numId w:val="22"/>
        </w:numPr>
        <w:shd w:val="clear" w:color="auto" w:fill="auto"/>
        <w:tabs>
          <w:tab w:val="left" w:pos="739"/>
        </w:tabs>
        <w:ind w:left="851"/>
      </w:pPr>
      <w:r w:rsidRPr="00E739CA">
        <w:rPr>
          <w:rStyle w:val="MSGENFONTSTYLENAMETEMPLATEROLENUMBERMSGENFONTSTYLENAMEBYROLETEXT2"/>
          <w:color w:val="000000"/>
        </w:rPr>
        <w:t>tingkat pengetahuan</w:t>
      </w:r>
    </w:p>
    <w:p w:rsidR="00E739CA" w:rsidRDefault="00E739CA" w:rsidP="00E739CA">
      <w:pPr>
        <w:pStyle w:val="MSGENFONTSTYLENAMETEMPLATEROLENUMBERMSGENFONTSTYLENAMEBYROLETEXT21"/>
        <w:numPr>
          <w:ilvl w:val="0"/>
          <w:numId w:val="22"/>
        </w:numPr>
        <w:shd w:val="clear" w:color="auto" w:fill="auto"/>
        <w:tabs>
          <w:tab w:val="left" w:pos="739"/>
        </w:tabs>
        <w:ind w:left="851"/>
      </w:pPr>
      <w:r w:rsidRPr="00E739CA">
        <w:rPr>
          <w:rStyle w:val="MSGENFONTSTYLENAMETEMPLATEROLENUMBERMSGENFONTSTYLENAMEBYROLETEXT2"/>
          <w:color w:val="000000"/>
        </w:rPr>
        <w:t>emosi</w:t>
      </w:r>
    </w:p>
    <w:p w:rsidR="00E739CA" w:rsidRDefault="00E739CA" w:rsidP="00E739CA">
      <w:pPr>
        <w:pStyle w:val="MSGENFONTSTYLENAMETEMPLATEROLENUMBERMSGENFONTSTYLENAMEBYROLETEXT21"/>
        <w:numPr>
          <w:ilvl w:val="0"/>
          <w:numId w:val="22"/>
        </w:numPr>
        <w:shd w:val="clear" w:color="auto" w:fill="auto"/>
        <w:tabs>
          <w:tab w:val="left" w:pos="739"/>
        </w:tabs>
        <w:ind w:left="851"/>
      </w:pPr>
      <w:r w:rsidRPr="00E739CA">
        <w:rPr>
          <w:rStyle w:val="MSGENFONTSTYLENAMETEMPLATEROLENUMBERMSGENFONTSTYLENAMEBYROLETEXT2"/>
          <w:color w:val="000000"/>
        </w:rPr>
        <w:t>Spiritual.</w:t>
      </w:r>
    </w:p>
    <w:p w:rsidR="00E739CA" w:rsidRDefault="00E739CA" w:rsidP="00E739CA">
      <w:pPr>
        <w:pStyle w:val="MSGENFONTSTYLENAMETEMPLATEROLENUMBERMSGENFONTSTYLENAMEBYROLETEXT21"/>
        <w:numPr>
          <w:ilvl w:val="0"/>
          <w:numId w:val="21"/>
        </w:numPr>
        <w:shd w:val="clear" w:color="auto" w:fill="auto"/>
        <w:tabs>
          <w:tab w:val="left" w:pos="354"/>
        </w:tabs>
        <w:ind w:left="426"/>
      </w:pPr>
      <w:r>
        <w:rPr>
          <w:rStyle w:val="MSGENFONTSTYLENAMETEMPLATEROLENUMBERMSGENFONTSTYLENAMEBYROLETEXT2"/>
          <w:color w:val="000000"/>
        </w:rPr>
        <w:t>Faktor eksternal meliputi</w:t>
      </w:r>
    </w:p>
    <w:p w:rsidR="00E739CA" w:rsidRDefault="00E739CA" w:rsidP="00E739CA">
      <w:pPr>
        <w:pStyle w:val="MSGENFONTSTYLENAMETEMPLATEROLENUMBERMSGENFONTSTYLENAMEBYROLETEXT21"/>
        <w:numPr>
          <w:ilvl w:val="0"/>
          <w:numId w:val="23"/>
        </w:numPr>
        <w:shd w:val="clear" w:color="auto" w:fill="auto"/>
        <w:tabs>
          <w:tab w:val="left" w:pos="739"/>
        </w:tabs>
        <w:ind w:left="851"/>
      </w:pPr>
      <w:r>
        <w:rPr>
          <w:rStyle w:val="MSGENFONTSTYLENAMETEMPLATEROLENUMBERMSGENFONTSTYLENAMEBYROLETEXT2"/>
          <w:color w:val="000000"/>
        </w:rPr>
        <w:t>praktik dukungan dalam keluarga,psikososial ekonomi</w:t>
      </w:r>
    </w:p>
    <w:p w:rsidR="00E739CA" w:rsidRPr="00E739CA" w:rsidRDefault="00E739CA" w:rsidP="00E739CA">
      <w:pPr>
        <w:pStyle w:val="MSGENFONTSTYLENAMETEMPLATEROLENUMBERMSGENFONTSTYLENAMEBYROLETEXT21"/>
        <w:numPr>
          <w:ilvl w:val="0"/>
          <w:numId w:val="23"/>
        </w:numPr>
        <w:shd w:val="clear" w:color="auto" w:fill="auto"/>
        <w:tabs>
          <w:tab w:val="left" w:pos="739"/>
        </w:tabs>
        <w:ind w:left="851"/>
        <w:rPr>
          <w:rStyle w:val="MSGENFONTSTYLENAMETEMPLATEROLENUMBERMSGENFONTSTYLENAMEBYROLETEXT2"/>
        </w:rPr>
      </w:pPr>
      <w:r>
        <w:rPr>
          <w:rStyle w:val="MSGENFONTSTYLENAMETEMPLATEROLENUMBERMSGENFONTSTYLENAMEBYROLETEXT2"/>
          <w:color w:val="000000"/>
        </w:rPr>
        <w:t>latar belakang keluarga.</w:t>
      </w:r>
    </w:p>
    <w:p w:rsidR="00E739CA" w:rsidRDefault="00E739CA" w:rsidP="00E739CA">
      <w:pPr>
        <w:pStyle w:val="MSGENFONTSTYLENAMETEMPLATEROLENUMBERMSGENFONTSTYLENAMEBYROLETEXT21"/>
        <w:shd w:val="clear" w:color="auto" w:fill="auto"/>
        <w:tabs>
          <w:tab w:val="left" w:pos="739"/>
        </w:tabs>
        <w:rPr>
          <w:rStyle w:val="MSGENFONTSTYLENAMETEMPLATEROLENUMBERMSGENFONTSTYLENAMEBYROLETEXT2"/>
          <w:color w:val="000000"/>
        </w:rPr>
      </w:pPr>
    </w:p>
    <w:p w:rsidR="00E739CA" w:rsidRDefault="00E739CA" w:rsidP="00E739CA">
      <w:pPr>
        <w:pStyle w:val="MSGENFONTSTYLENAMETEMPLATEROLENUMBERMSGENFONTSTYLENAMEBYROLETEXT21"/>
        <w:shd w:val="clear" w:color="auto" w:fill="auto"/>
      </w:pPr>
      <w:r>
        <w:rPr>
          <w:rStyle w:val="MSGENFONTSTYLENAMETEMPLATEROLENUMBERMSGENFONTSTYLENAMEBYROLETEXT2"/>
          <w:color w:val="000000"/>
        </w:rPr>
        <w:t>Tahap perkembangan mempengaruhi dukungan keluarga artinya dukungan dapat ditentukan oleh faktor usia, dalam hal ini adalah pertumbuhan dan perkembangan, dengan demikian setiap rentang usia (bayi-lansia) memiliki pemahaman dan respon terhadap perubahan kesehatan yang berbeda-beda. Anak-anak mempunyai tingkat kepatuhan yang lebih tinggi dibandingkan remaja meskipun anak-anak mendapat informasi yang kurang. Untuk penderita lanjut usia kepatuhan minum obat dapat dipengaruhi oleh daya ingat yang berkurang, ditambah lagi apabila penderita lanjut usia tinggal sendiri.</w:t>
      </w:r>
    </w:p>
    <w:p w:rsidR="00E739CA" w:rsidRDefault="00E739CA" w:rsidP="00A96732">
      <w:pPr>
        <w:pStyle w:val="MSGENFONTSTYLENAMETEMPLATEROLENUMBERMSGENFONTSTYLENAMEBYROLETEXT21"/>
        <w:shd w:val="clear" w:color="auto" w:fill="auto"/>
        <w:spacing w:after="705"/>
        <w:ind w:firstLine="520"/>
      </w:pPr>
      <w:r>
        <w:rPr>
          <w:rStyle w:val="MSGENFONTSTYLENAMETEMPLATEROLENUMBERMSGENFONTSTYLENAMEBYROLETEXT2"/>
          <w:color w:val="000000"/>
        </w:rPr>
        <w:t>Dunbar &amp; Waszak dalam Smet (1994) ketaatan dalam aturan pengobatan pada anak-anak, remaja dan dewasa adalah sama. Pendidikan dan tingkat Pengetahuan, keyakinan seseorang terhadap adanya dukungan terbentuk oleh variabel intelektual yang terdiri dari pengetahuan, latar belakang pendidikan dan pengalaman di masa lalu. Kemampuan kognitif akan membentuk cara berfikir seseorang termasuk kemampuan untuk memahami faktor-faktor yang berhubungan dengan penyakit dan menggunakan pengetahuan tentang kesehatan untuk menjaga kesehatan dirinya. Faktor emosi juga mempengaruhi keyakinan terhadap adanya dukungan dan cara melaksanakannya. Seseorang yang mengalami respons stress dalam setiap perubahan hidupnya cenderung berespon terhadap berbagai tanda sakit, mungkin dilakukan dengan cara mengkhawatirkan bahwa penyakit tersebut mengancam kehidupannya. Seseorang yang secara umum terlihat sangat tenang mungkin mempunyai respon emosional yang kecil selama ia sakit. Seorang individu yang tidak mampu melakukan koping secara emosional terhadap ancaman penyakit mungkin akan menyangkal adanya gejala penyakit pada dirinya dan tidak mau menjalani pengobatan. Spiritual, dapat terlihat dari bagaimana seseorang menjalani kehidupannya, mencakup nilai dan keyakinan yang dilaksanakan, hubungan dengan keluarga atau teman dan kemampuan mencari harapan dan arti dalam hidup. Praktik di</w:t>
      </w:r>
      <w:r w:rsidR="00A96732">
        <w:rPr>
          <w:rStyle w:val="MSGENFONTSTYLENAMETEMPLATEROLENUMBERMSGENFONTSTYLENAMEBYROLETEXT2"/>
          <w:color w:val="000000"/>
        </w:rPr>
        <w:t xml:space="preserve"> keluarga memberikan dukungan biasanya mempengaruhi penderita dalam melaksanakan kesehatannya. Misalnya, klien juga kemungkinan besar akan melakukan tindakan pencegahan jika keluarganya melakukan hal yang sama, anak yang selalu diajak orangtuanya untuk melakukan pemeriksaan kesehatan rutin maka ketika punya anak dia melakukan hal yang sama. Faktor psiko sosioekonomi dapat meningkatkan risiko terjadinya penyakit dan mempengaruhi cara seseorang mendefinisi dan bereaksi terhadap penyakitnya. Variabel psikososial mencakup: stabilitas perkawinan, gaya hidup dan lingkungan kerja. Seseorang biasanya akan mencari dukungan dan persetujuan dari kelompok sosialnya, hal ini akan mempengaruhi keyakinan kesehatan dan cara pelaksanaannya. Semakin tinggi tingkat ekonomi seseorang biasanya ia akan lebih cepat tanggap terhadap gejala penyakit yang dirasakan. Sehingga akan segera mencari pertolongan ketika merasa ada gangguan pada kesehatannya. Latar belakang mempengaruhi keyakinan, nilai dan kebiasaan individu, dalam memberikan dukungan termasuk cara pelaksanaan kesehatan pribadi.Pada penderita TB dukungan keluarga dianggap sebagai determinan penting dari perilaku kesehatan. Dukungan keluarga yang dibutuhkan seseorang dapat berupa pada dukungan moral, emosional dan dukungan intim serta kebutuhan untuk informasi dan umpan balik. Ini dapat dipenuhi oleh keluarga. Kekuatan dukungan keluarga mempengaruhi perilaku perawatan diri individu melalui peningkatan motivasi, memberikan informasi dan memberikan umpan balik (Xiaolian et al., 2002). Orem membagi keluarga menjadi tiga jenis situasi keluarga antara lain keluarga sebagai faktor pengaruh dasar, keluarga sebagai struktur untuk unit perawatan mandiri dan keluarga sebagai unit pelayanan (Taylor dan Renpenning, 1995). Taylor (2001) menyatakan bahwa keluarga memiliki tujuan utama secara spesifik untuk membuat, memelihara dan mempromosikan perkembangan sosial, mental, fisik dan emosional tiap-tiap anggota keluarga dan mendefenisikan keluarga sebagai sebuah sistem atau unit individu yang memiliki hubungan dengan keterkaitan sosial yang kuat dengan komitmen dan ketergantungan satu sama lain.</w:t>
      </w:r>
    </w:p>
    <w:p w:rsidR="00A96732" w:rsidRDefault="00A96732" w:rsidP="00A96732">
      <w:pPr>
        <w:pStyle w:val="MSGENFONTSTYLENAMETEMPLATEROLENUMBERMSGENFONTSTYLENAMEBYROLETEXT21"/>
        <w:shd w:val="clear" w:color="auto" w:fill="auto"/>
        <w:spacing w:after="705"/>
        <w:ind w:firstLine="520"/>
      </w:pPr>
    </w:p>
    <w:p w:rsidR="00A96732" w:rsidRDefault="00A96732" w:rsidP="00A96732">
      <w:pPr>
        <w:pStyle w:val="MSGENFONTSTYLENAMETEMPLATEROLENUMBERMSGENFONTSTYLENAMEBYROLETEXT21"/>
        <w:shd w:val="clear" w:color="auto" w:fill="auto"/>
        <w:spacing w:after="705"/>
        <w:ind w:firstLine="520"/>
      </w:pPr>
    </w:p>
    <w:p w:rsidR="00A96732" w:rsidRDefault="00A96732" w:rsidP="00A96732">
      <w:pPr>
        <w:pStyle w:val="MSGENFONTSTYLENAMETEMPLATEROLENUMBERMSGENFONTSTYLENAMEBYROLETEXT21"/>
        <w:shd w:val="clear" w:color="auto" w:fill="auto"/>
        <w:spacing w:after="705"/>
        <w:ind w:firstLine="520"/>
      </w:pPr>
    </w:p>
    <w:p w:rsidR="00A96732" w:rsidRDefault="00A96732" w:rsidP="00A96732">
      <w:pPr>
        <w:pStyle w:val="MSGENFONTSTYLENAMETEMPLATEROLENUMBERMSGENFONTSTYLENAMEBYROLETEXT21"/>
        <w:shd w:val="clear" w:color="auto" w:fill="auto"/>
        <w:spacing w:after="705"/>
        <w:ind w:firstLine="520"/>
      </w:pPr>
    </w:p>
    <w:p w:rsidR="00A96732" w:rsidRDefault="00A96732" w:rsidP="00A96732">
      <w:pPr>
        <w:pStyle w:val="MSGENFONTSTYLENAMETEMPLATEROLENUMBERMSGENFONTSTYLENAMEBYROLETEXT21"/>
        <w:shd w:val="clear" w:color="auto" w:fill="auto"/>
        <w:spacing w:after="705"/>
        <w:ind w:firstLine="520"/>
        <w:sectPr w:rsidR="00A96732">
          <w:pgSz w:w="11900" w:h="16840"/>
          <w:pgMar w:top="1721" w:right="1669" w:bottom="1721" w:left="971" w:header="0" w:footer="3" w:gutter="0"/>
          <w:cols w:space="720"/>
          <w:noEndnote/>
          <w:docGrid w:linePitch="360"/>
        </w:sectPr>
      </w:pPr>
    </w:p>
    <w:p w:rsidR="00A96732" w:rsidRPr="00A96732" w:rsidRDefault="00A96732" w:rsidP="00A96732">
      <w:pPr>
        <w:pStyle w:val="MSGENFONTSTYLENAMETEMPLATEROLENUMBERMSGENFONTSTYLENAMEBYROLETEXT21"/>
        <w:shd w:val="clear" w:color="auto" w:fill="auto"/>
        <w:spacing w:line="571" w:lineRule="exact"/>
        <w:ind w:left="-284" w:right="6360"/>
        <w:jc w:val="left"/>
        <w:rPr>
          <w:rStyle w:val="MSGENFONTSTYLENAMETEMPLATEROLENUMBERMSGENFONTSTYLENAMEBYROLETEXT2"/>
          <w:b/>
          <w:color w:val="000000"/>
        </w:rPr>
      </w:pPr>
      <w:bookmarkStart w:id="39" w:name="bookmark41"/>
      <w:bookmarkStart w:id="40" w:name="bookmark42"/>
      <w:r w:rsidRPr="00A96732">
        <w:rPr>
          <w:rStyle w:val="MSGENFONTSTYLENAMETEMPLATEROLENUMBERMSGENFONTSTYLENAMEBYROLETEXT2"/>
          <w:b/>
          <w:color w:val="000000"/>
        </w:rPr>
        <w:t>2.2 Konsep TB Paru</w:t>
      </w:r>
    </w:p>
    <w:p w:rsidR="00A96732" w:rsidRDefault="00A96732" w:rsidP="00A96732">
      <w:pPr>
        <w:pStyle w:val="MSGENFONTSTYLENAMETEMPLATEROLENUMBERMSGENFONTSTYLENAMEBYROLETEXT21"/>
        <w:shd w:val="clear" w:color="auto" w:fill="auto"/>
        <w:spacing w:line="571" w:lineRule="exact"/>
        <w:ind w:left="-284" w:right="6360"/>
        <w:jc w:val="left"/>
      </w:pPr>
      <w:r>
        <w:rPr>
          <w:rStyle w:val="MSGENFONTSTYLENAMETEMPLATEROLENUMBERMSGENFONTSTYLENAMEBYROLETEXT2"/>
          <w:color w:val="000000"/>
        </w:rPr>
        <w:t>2.2.1 Definisi TB Paru</w:t>
      </w:r>
      <w:bookmarkEnd w:id="39"/>
      <w:bookmarkEnd w:id="40"/>
    </w:p>
    <w:p w:rsidR="00A96732" w:rsidRDefault="00A96732" w:rsidP="00A96732">
      <w:pPr>
        <w:pStyle w:val="MSGENFONTSTYLENAMETEMPLATEROLENUMBERMSGENFONTSTYLENAMEBYROLETEXT21"/>
        <w:shd w:val="clear" w:color="auto" w:fill="auto"/>
        <w:ind w:left="440" w:firstLine="580"/>
      </w:pPr>
      <w:r>
        <w:rPr>
          <w:rStyle w:val="MSGENFONTSTYLENAMETEMPLATEROLENUMBERMSGENFONTSTYLENAMEBYROLETEXT2"/>
          <w:color w:val="000000"/>
        </w:rPr>
        <w:t xml:space="preserve">Price dan Wilson (2005) Tuberculosis merupakan penyakit infeksi yang disebabkan oleh </w:t>
      </w:r>
      <w:r>
        <w:rPr>
          <w:rStyle w:val="MSGENFONTSTYLENAMETEMPLATEROLENUMBERMSGENFONTSTYLENAMEBYROLETEXT2MSGENFONTSTYLEMODIFERITALIC"/>
          <w:color w:val="000000"/>
        </w:rPr>
        <w:t>Mycrobacterium tuberculosis</w:t>
      </w:r>
      <w:r>
        <w:rPr>
          <w:rStyle w:val="MSGENFONTSTYLENAMETEMPLATEROLENUMBERMSGENFONTSTYLENAMEBYROLETEXT2"/>
          <w:color w:val="000000"/>
        </w:rPr>
        <w:t xml:space="preserve"> ,yang dapat menyebar melalui getah bening atau pembuluh darahn Nur Siti (2016)</w:t>
      </w:r>
    </w:p>
    <w:p w:rsidR="00A96732" w:rsidRDefault="00A96732" w:rsidP="00A96732">
      <w:pPr>
        <w:pStyle w:val="MSGENFONTSTYLENAMETEMPLATEROLENUMBERMSGENFONTSTYLENAMEBYROLETEXT21"/>
        <w:shd w:val="clear" w:color="auto" w:fill="auto"/>
        <w:ind w:left="440" w:firstLine="580"/>
      </w:pPr>
      <w:r>
        <w:rPr>
          <w:rStyle w:val="MSGENFONTSTYLENAMETEMPLATEROLENUMBERMSGENFONTSTYLENAMEBYROLETEXT2"/>
          <w:color w:val="000000"/>
        </w:rPr>
        <w:t xml:space="preserve">TB Paru merupakan penyakit infeksi yang menyerang parenkin paru-paru dan disebabkan oleh </w:t>
      </w:r>
      <w:r>
        <w:rPr>
          <w:rStyle w:val="MSGENFONTSTYLENAMETEMPLATEROLENUMBERMSGENFONTSTYLENAMEBYROLETEXT2MSGENFONTSTYLEMODIFERITALIC"/>
          <w:color w:val="000000"/>
        </w:rPr>
        <w:t>Mycrobacterium tuberculosis</w:t>
      </w:r>
      <w:r>
        <w:rPr>
          <w:rStyle w:val="MSGENFONTSTYLENAMETEMPLATEROLENUMBERMSGENFONTSTYLENAMEBYROLETEXT2"/>
          <w:color w:val="000000"/>
        </w:rPr>
        <w:t xml:space="preserve"> (Soemantri,2008).</w:t>
      </w:r>
    </w:p>
    <w:p w:rsidR="00A96732" w:rsidRDefault="00A96732" w:rsidP="00A96732">
      <w:pPr>
        <w:pStyle w:val="MSGENFONTSTYLENAMETEMPLATEROLENUMBERMSGENFONTSTYLENAMEBYROLETEXT21"/>
        <w:shd w:val="clear" w:color="auto" w:fill="auto"/>
        <w:ind w:left="440" w:firstLine="580"/>
      </w:pPr>
      <w:r>
        <w:rPr>
          <w:rStyle w:val="MSGENFONTSTYLENAMETEMPLATEROLENUMBERMSGENFONTSTYLENAMEBYROLETEXT2"/>
          <w:color w:val="000000"/>
        </w:rPr>
        <w:t>Jumaelah (2011) dalam silvani (2016) Tuberculosis paru adalah penyakit menular disebabkan oleh kuman</w:t>
      </w:r>
      <w:r>
        <w:rPr>
          <w:rStyle w:val="MSGENFONTSTYLENAMETEMPLATEROLENUMBERMSGENFONTSTYLENAMEBYROLETEXT2MSGENFONTSTYLEMODIFERITALIC"/>
          <w:color w:val="000000"/>
        </w:rPr>
        <w:t>Mycrobacterium tuberculosis</w:t>
      </w:r>
      <w:r>
        <w:rPr>
          <w:rStyle w:val="MSGENFONTSTYLENAMETEMPLATEROLENUMBERMSGENFONTSTYLENAMEBYROLETEXT2"/>
          <w:color w:val="000000"/>
        </w:rPr>
        <w:t xml:space="preserve"> ,yang dapat menyerang balita hingga usia lanjut .Sedangkan menurut Junaidi (2010) mengatakan tuberculosis sebagai akibat </w:t>
      </w:r>
      <w:r>
        <w:rPr>
          <w:rStyle w:val="MSGENFONTSTYLENAMETEMPLATEROLENUMBERMSGENFONTSTYLENAMEBYROLETEXT2MSGENFONTSTYLEMODIFERITALIC"/>
          <w:color w:val="000000"/>
        </w:rPr>
        <w:t>Mycrobacterium tuberculosis</w:t>
      </w:r>
      <w:r>
        <w:rPr>
          <w:rStyle w:val="MSGENFONTSTYLENAMETEMPLATEROLENUMBERMSGENFONTSTYLENAMEBYROLETEXT2"/>
          <w:color w:val="000000"/>
        </w:rPr>
        <w:t xml:space="preserve"> yang dapat menyerang berbagai organ ,terutama paru-paru dengan gejala yang sangat nervasi.</w:t>
      </w:r>
    </w:p>
    <w:p w:rsidR="00A96732" w:rsidRDefault="00A96732" w:rsidP="00A96732">
      <w:pPr>
        <w:pStyle w:val="MSGENFONTSTYLENAMETEMPLATEROLENUMBERMSGENFONTSTYLENAMEBYROLETEXT21"/>
        <w:shd w:val="clear" w:color="auto" w:fill="auto"/>
        <w:spacing w:after="949"/>
        <w:ind w:left="440" w:firstLine="580"/>
      </w:pPr>
      <w:r>
        <w:rPr>
          <w:rStyle w:val="MSGENFONTSTYLENAMETEMPLATEROLENUMBERMSGENFONTSTYLENAMEBYROLETEXT2"/>
          <w:color w:val="000000"/>
        </w:rPr>
        <w:t xml:space="preserve">Dari beberapa pengertian dapat disimpulkan bahwa Tuberculosis adalah penyakit menular langsung yang disebabkan oileh kuman </w:t>
      </w:r>
      <w:r>
        <w:rPr>
          <w:rStyle w:val="MSGENFONTSTYLENAMETEMPLATEROLENUMBERMSGENFONTSTYLENAMEBYROLETEXT2MSGENFONTSTYLEMODIFERITALIC"/>
          <w:color w:val="000000"/>
        </w:rPr>
        <w:t>Mycrobakterium tuberculosis</w:t>
      </w:r>
      <w:r>
        <w:rPr>
          <w:rStyle w:val="MSGENFONTSTYLENAMETEMPLATEROLENUMBERMSGENFONTSTYLENAMEBYROLETEXT2"/>
          <w:color w:val="000000"/>
        </w:rPr>
        <w:t xml:space="preserve"> ,sebagian besar kuman menyerang paru ,tetapi dapat juga mengenai tubuh lainnya.penularan tersebut dapat terjadi ketika pasien TB Paru batuk dan bersin ,kuman menyebar ke udara dalam bentuk percikan dahak (droplet nucleri). Infeksi ini terjadi apabila orang lain mengirup udara yang mengandung percikan dahak atau infeksi tersebut.</w:t>
      </w:r>
    </w:p>
    <w:p w:rsidR="00A96732" w:rsidRDefault="00A96732" w:rsidP="00A96732">
      <w:pPr>
        <w:tabs>
          <w:tab w:val="left" w:pos="3181"/>
        </w:tabs>
      </w:pPr>
    </w:p>
    <w:p w:rsidR="00E739CA" w:rsidRPr="00A96732" w:rsidRDefault="00A96732" w:rsidP="00A96732">
      <w:pPr>
        <w:tabs>
          <w:tab w:val="left" w:pos="3181"/>
        </w:tabs>
        <w:sectPr w:rsidR="00E739CA" w:rsidRPr="00A96732">
          <w:pgSz w:w="11900" w:h="16840"/>
          <w:pgMar w:top="1721" w:right="1667" w:bottom="2652" w:left="1522" w:header="0" w:footer="3" w:gutter="0"/>
          <w:cols w:space="720"/>
          <w:noEndnote/>
          <w:docGrid w:linePitch="360"/>
        </w:sectPr>
      </w:pPr>
      <w:r>
        <w:tab/>
      </w:r>
    </w:p>
    <w:p w:rsidR="00963E48" w:rsidRDefault="00963E48">
      <w:pPr>
        <w:pStyle w:val="MSGENFONTSTYLENAMETEMPLATEROLENUMBERMSGENFONTSTYLENAMEBYROLETEXT21"/>
        <w:shd w:val="clear" w:color="auto" w:fill="auto"/>
        <w:spacing w:line="266" w:lineRule="exact"/>
        <w:ind w:left="600"/>
        <w:jc w:val="left"/>
        <w:rPr>
          <w:rStyle w:val="MSGENFONTSTYLENAMETEMPLATEROLENUMBERMSGENFONTSTYLENAMEBYROLETEXT2"/>
          <w:color w:val="000000"/>
        </w:rPr>
      </w:pPr>
      <w:bookmarkStart w:id="41" w:name="bookmark43"/>
      <w:r>
        <w:rPr>
          <w:rStyle w:val="MSGENFONTSTYLENAMETEMPLATEROLENUMBERMSGENFONTSTYLENAMEBYROLETEXT2"/>
          <w:color w:val="000000"/>
        </w:rPr>
        <w:t>2.2.2 Etiologi</w:t>
      </w:r>
      <w:bookmarkEnd w:id="41"/>
    </w:p>
    <w:p w:rsidR="00A96732" w:rsidRDefault="00A96732">
      <w:pPr>
        <w:pStyle w:val="MSGENFONTSTYLENAMETEMPLATEROLENUMBERMSGENFONTSTYLENAMEBYROLETEXT21"/>
        <w:shd w:val="clear" w:color="auto" w:fill="auto"/>
        <w:spacing w:line="266" w:lineRule="exact"/>
        <w:ind w:left="600"/>
        <w:jc w:val="left"/>
      </w:pPr>
    </w:p>
    <w:p w:rsidR="00963E48" w:rsidRDefault="00963E48" w:rsidP="00A96732">
      <w:pPr>
        <w:pStyle w:val="MSGENFONTSTYLENAMETEMPLATEROLENUMBERMSGENFONTSTYLENAMEBYROLETEXT21"/>
        <w:shd w:val="clear" w:color="auto" w:fill="auto"/>
        <w:ind w:left="600" w:firstLine="740"/>
      </w:pPr>
      <w:r>
        <w:rPr>
          <w:rStyle w:val="MSGENFONTSTYLENAMETEMPLATEROLENUMBERMSGENFONTSTYLENAMEBYROLETEXT2"/>
          <w:color w:val="000000"/>
        </w:rPr>
        <w:t>Suyono (2013) dalam Nur Siti (2016) menyebutklan bahwa Tuberculosis disebabkan oleh Mycrobacterium tuberculosis, sejenis kuman yang berbentuk batang dengan ukuran panjang 1-4 pm dan tebal 0,3 -0,6 pm dan digolongkan dalam Basil Tahan Asam (BTA).</w:t>
      </w:r>
    </w:p>
    <w:p w:rsidR="00963E48" w:rsidRDefault="00963E48" w:rsidP="00A96732">
      <w:pPr>
        <w:pStyle w:val="MSGENFONTSTYLENAMETEMPLATEROLENUMBERMSGENFONTSTYLENAMEBYROLETEXT21"/>
        <w:shd w:val="clear" w:color="auto" w:fill="auto"/>
        <w:spacing w:after="949"/>
        <w:ind w:left="600" w:firstLine="740"/>
      </w:pPr>
      <w:r>
        <w:rPr>
          <w:rStyle w:val="MSGENFONTSTYLENAMETEMPLATEROLENUMBERMSGENFONTSTYLENAMEBYROLETEXT2"/>
          <w:color w:val="000000"/>
        </w:rPr>
        <w:t>Penyakit TB Paru merupakan penyakit infeksi yang disebabkan bakteri berbentuk basil yang dikenal dengan nama Mycrobacterium tuberculosis dan dapat menyerang semua golongan umur. Penyebaran TB Paru melalui perantara ludah atau dahak penderita yang mengandung basil Tuberculosis Paru (Depkes RI,2011).</w:t>
      </w:r>
    </w:p>
    <w:p w:rsidR="00963E48" w:rsidRDefault="00963E48" w:rsidP="00A96732">
      <w:pPr>
        <w:pStyle w:val="MSGENFONTSTYLENAMETEMPLATEROLENUMBERMSGENFONTSTYLENAMEBYROLETEXT21"/>
        <w:numPr>
          <w:ilvl w:val="0"/>
          <w:numId w:val="24"/>
        </w:numPr>
        <w:shd w:val="clear" w:color="auto" w:fill="auto"/>
        <w:tabs>
          <w:tab w:val="left" w:pos="1191"/>
        </w:tabs>
        <w:spacing w:after="75" w:line="266" w:lineRule="exact"/>
        <w:ind w:left="600"/>
      </w:pPr>
      <w:bookmarkStart w:id="42" w:name="bookmark44"/>
      <w:r>
        <w:rPr>
          <w:rStyle w:val="MSGENFONTSTYLENAMETEMPLATEROLENUMBERMSGENFONTSTYLENAMEBYROLETEXT2"/>
          <w:color w:val="000000"/>
        </w:rPr>
        <w:t>Patofisiologi</w:t>
      </w:r>
      <w:bookmarkEnd w:id="42"/>
    </w:p>
    <w:p w:rsidR="00963E48" w:rsidRDefault="00963E48" w:rsidP="00A96732">
      <w:pPr>
        <w:pStyle w:val="MSGENFONTSTYLENAMETEMPLATEROLENUMBERMSGENFONTSTYLENAMEBYROLETEXT21"/>
        <w:shd w:val="clear" w:color="auto" w:fill="auto"/>
        <w:spacing w:line="547" w:lineRule="exact"/>
        <w:ind w:left="600" w:firstLine="560"/>
      </w:pPr>
      <w:r>
        <w:rPr>
          <w:rStyle w:val="MSGENFONTSTYLENAMETEMPLATEROLENUMBERMSGENFONTSTYLENAMEBYROLETEXT2"/>
          <w:color w:val="000000"/>
        </w:rPr>
        <w:t>Ketika seorang Klien TB Paru batuk,bersin atau berbicara.Maka secara tak sengaja keluarlah droplet nuclei dan jatuh ketanah,lantai atau tempat lainnya akibat terkena sinar matahari atau suhu udara yang panas ,droplet nuclei menguap.Menguapnya droplet nuclei keudara dibantu dengan pergerakan angin.akan membuat bakteri tuberculosis yang terkandung dalam droplet nuclei yang terbang ke udara .Jika bateri ini terhirup oleh orang sehat ,maka orang itu berpotensi terkena infeksibakteri tuberculosis (Mutaqqin,2012).</w:t>
      </w:r>
    </w:p>
    <w:p w:rsidR="00963E48" w:rsidRDefault="00963E48" w:rsidP="00A96732">
      <w:pPr>
        <w:pStyle w:val="MSGENFONTSTYLENAMETEMPLATEROLENUMBERMSGENFONTSTYLENAMEBYROLETEXT21"/>
        <w:shd w:val="clear" w:color="auto" w:fill="auto"/>
        <w:spacing w:line="547" w:lineRule="exact"/>
        <w:ind w:left="600" w:firstLine="560"/>
        <w:rPr>
          <w:rStyle w:val="MSGENFONTSTYLENAMETEMPLATEROLENUMBERMSGENFONTSTYLENAMEBYROLETEXT2"/>
          <w:color w:val="000000"/>
        </w:rPr>
      </w:pPr>
      <w:r>
        <w:rPr>
          <w:rStyle w:val="MSGENFONTSTYLENAMETEMPLATEROLENUMBERMSGENFONTSTYLENAMEBYROLETEXT2"/>
          <w:color w:val="000000"/>
        </w:rPr>
        <w:t>Pada tuberculosis primer adalah infeksi bakteri TB Paru dari penderita yang belum mempunyai reaksi spesifik terhadap bakteri TB Paru bila bakteri terhirup dari udara melalui saluran pernapasan dan mencapaib alveoli atau bagian terminal saluran pernapasan (Mutaqqin.2012)</w:t>
      </w:r>
    </w:p>
    <w:p w:rsidR="00A96732" w:rsidRDefault="00A96732" w:rsidP="00A96732">
      <w:pPr>
        <w:pStyle w:val="MSGENFONTSTYLENAMETEMPLATEROLENUMBERMSGENFONTSTYLENAMEBYROLETEXT21"/>
        <w:shd w:val="clear" w:color="auto" w:fill="auto"/>
        <w:spacing w:line="547" w:lineRule="exact"/>
        <w:ind w:left="600" w:firstLine="560"/>
      </w:pPr>
    </w:p>
    <w:p w:rsidR="00963E48" w:rsidRDefault="00963E48" w:rsidP="00A96732">
      <w:pPr>
        <w:pStyle w:val="MSGENFONTSTYLENAMETEMPLATEROLENUMBERMSGENFONTSTYLENAMEBYROLETEXT21"/>
        <w:shd w:val="clear" w:color="auto" w:fill="auto"/>
        <w:spacing w:line="547" w:lineRule="exact"/>
        <w:ind w:left="600" w:firstLine="560"/>
      </w:pPr>
      <w:r>
        <w:rPr>
          <w:rStyle w:val="MSGENFONTSTYLENAMETEMPLATEROLENUMBERMSGENFONTSTYLENAMEBYROLETEXT2"/>
          <w:color w:val="000000"/>
        </w:rPr>
        <w:t>Pada tuberculosis sekunder,setelah terjadi resolusi dari infeksi primer .sejumlah kecil bakteri TB Paru masih hidup dalam keadaan normal di jaringan parut .sebanyak 90% di antaranya tidak mengalami kekambuhan (Mutaqqin.2012)</w:t>
      </w:r>
    </w:p>
    <w:p w:rsidR="00963E48" w:rsidRDefault="00963E48">
      <w:pPr>
        <w:pStyle w:val="MSGENFONTSTYLENAMETEMPLATEROLENUMBERMSGENFONTSTYLENAMEBYROLETEXT21"/>
        <w:numPr>
          <w:ilvl w:val="0"/>
          <w:numId w:val="25"/>
        </w:numPr>
        <w:shd w:val="clear" w:color="auto" w:fill="auto"/>
        <w:tabs>
          <w:tab w:val="left" w:pos="1246"/>
        </w:tabs>
        <w:spacing w:after="71" w:line="266" w:lineRule="exact"/>
        <w:ind w:left="580"/>
        <w:jc w:val="left"/>
      </w:pPr>
      <w:bookmarkStart w:id="43" w:name="bookmark45"/>
      <w:r>
        <w:rPr>
          <w:rStyle w:val="MSGENFONTSTYLENAMETEMPLATEROLENUMBERMSGENFONTSTYLENAMEBYROLETEXT2"/>
          <w:color w:val="000000"/>
        </w:rPr>
        <w:t>Klasifikasi Tuberkulosis</w:t>
      </w:r>
      <w:bookmarkEnd w:id="43"/>
    </w:p>
    <w:p w:rsidR="00963E48" w:rsidRDefault="00963E48" w:rsidP="007C536C">
      <w:pPr>
        <w:pStyle w:val="MSGENFONTSTYLENAMETEMPLATEROLENUMBERMSGENFONTSTYLENAMEBYROLETEXT21"/>
        <w:shd w:val="clear" w:color="auto" w:fill="auto"/>
        <w:ind w:left="580" w:firstLine="580"/>
      </w:pPr>
      <w:r>
        <w:rPr>
          <w:rStyle w:val="MSGENFONTSTYLENAMETEMPLATEROLENUMBERMSGENFONTSTYLENAMEBYROLETEXT2"/>
          <w:color w:val="000000"/>
        </w:rPr>
        <w:t>(Naga,2012) menyatakan bahwa bentuk penyakit tuberkulosis ini dapat diklasifikasikan menjadi dua, yaitu tuberkulosis paru dan tuberkulosis ekstra paru. Tuberkulosis Paru Penyakit ini merupakan bentuk yang paling sering dijumpai, yaitu sekitar 80% dari semua penderita. Tuberkulosis yang menyerang jaringan paru-paru ini merupakan satu-satunya bentuk dari TB yang mudah tertular kepada manusia lain, asal kuman bisa keluar dari si penderita .</w:t>
      </w:r>
    </w:p>
    <w:p w:rsidR="00963E48" w:rsidRDefault="00963E48" w:rsidP="007C536C">
      <w:pPr>
        <w:pStyle w:val="MSGENFONTSTYLENAMETEMPLATEROLENUMBERMSGENFONTSTYLENAMEBYROLETEXT21"/>
        <w:shd w:val="clear" w:color="auto" w:fill="auto"/>
        <w:ind w:left="580"/>
      </w:pPr>
      <w:r>
        <w:rPr>
          <w:rStyle w:val="MSGENFONTSTYLENAMETEMPLATEROLENUMBERMSGENFONTSTYLENAMEBYROLETEXT2"/>
          <w:color w:val="000000"/>
        </w:rPr>
        <w:t>Menurut Werdhani (2014), klasifikasi TB Paru terdiri dari :</w:t>
      </w:r>
    </w:p>
    <w:p w:rsidR="00963E48" w:rsidRDefault="00963E48" w:rsidP="007C536C">
      <w:pPr>
        <w:pStyle w:val="MSGENFONTSTYLENAMETEMPLATEROLENUMBERMSGENFONTSTYLENAMEBYROLETEXT21"/>
        <w:numPr>
          <w:ilvl w:val="0"/>
          <w:numId w:val="26"/>
        </w:numPr>
        <w:shd w:val="clear" w:color="auto" w:fill="auto"/>
        <w:tabs>
          <w:tab w:val="left" w:pos="994"/>
        </w:tabs>
        <w:ind w:left="580"/>
      </w:pPr>
      <w:r>
        <w:rPr>
          <w:rStyle w:val="MSGENFONTSTYLENAMETEMPLATEROLENUMBERMSGENFONTSTYLENAMEBYROLETEXT2"/>
          <w:color w:val="000000"/>
        </w:rPr>
        <w:t>Tuberkulosis Paru BTA positif</w:t>
      </w:r>
    </w:p>
    <w:p w:rsidR="00963E48" w:rsidRDefault="00963E48" w:rsidP="007C536C">
      <w:pPr>
        <w:pStyle w:val="MSGENFONTSTYLENAMETEMPLATEROLENUMBERMSGENFONTSTYLENAMEBYROLETEXT21"/>
        <w:numPr>
          <w:ilvl w:val="0"/>
          <w:numId w:val="27"/>
        </w:numPr>
        <w:shd w:val="clear" w:color="auto" w:fill="auto"/>
        <w:tabs>
          <w:tab w:val="left" w:pos="1692"/>
        </w:tabs>
        <w:ind w:left="1660" w:hanging="360"/>
      </w:pPr>
      <w:r>
        <w:rPr>
          <w:rStyle w:val="MSGENFONTSTYLENAMETEMPLATEROLENUMBERMSGENFONTSTYLENAMEBYROLETEXT2"/>
          <w:color w:val="000000"/>
        </w:rPr>
        <w:t>Sekurang-kurangnya 2 dari 3 spesimen dahak SPS hasilnya BTA positif.</w:t>
      </w:r>
    </w:p>
    <w:p w:rsidR="00963E48" w:rsidRDefault="00963E48" w:rsidP="007C536C">
      <w:pPr>
        <w:pStyle w:val="MSGENFONTSTYLENAMETEMPLATEROLENUMBERMSGENFONTSTYLENAMEBYROLETEXT21"/>
        <w:numPr>
          <w:ilvl w:val="0"/>
          <w:numId w:val="27"/>
        </w:numPr>
        <w:shd w:val="clear" w:color="auto" w:fill="auto"/>
        <w:tabs>
          <w:tab w:val="left" w:pos="1692"/>
        </w:tabs>
        <w:ind w:left="1660" w:hanging="360"/>
      </w:pPr>
      <w:r>
        <w:rPr>
          <w:rStyle w:val="MSGENFONTSTYLENAMETEMPLATEROLENUMBERMSGENFONTSTYLENAMEBYROLETEXT2"/>
          <w:color w:val="000000"/>
        </w:rPr>
        <w:t>1 spesimen dahak SPS hasilnya BTA positif dan foto roentgen dada menunjukkan gambaran tuberkulosis aktif.</w:t>
      </w:r>
    </w:p>
    <w:p w:rsidR="00963E48" w:rsidRDefault="00963E48" w:rsidP="007C536C">
      <w:pPr>
        <w:pStyle w:val="MSGENFONTSTYLENAMETEMPLATEROLENUMBERMSGENFONTSTYLENAMEBYROLETEXT21"/>
        <w:numPr>
          <w:ilvl w:val="0"/>
          <w:numId w:val="27"/>
        </w:numPr>
        <w:shd w:val="clear" w:color="auto" w:fill="auto"/>
        <w:tabs>
          <w:tab w:val="left" w:pos="1692"/>
        </w:tabs>
        <w:ind w:left="1660" w:hanging="360"/>
      </w:pPr>
      <w:r>
        <w:rPr>
          <w:rStyle w:val="MSGENFONTSTYLENAMETEMPLATEROLENUMBERMSGENFONTSTYLENAMEBYROLETEXT2"/>
          <w:color w:val="000000"/>
        </w:rPr>
        <w:t>Satu atau lebih specimen dahak hasilnya positif setelah 3 spesimen dahak SPS pada pemeriksaan sebelumnya hasilnya BTA negatif dan tidak ada perbaikan setelah pemberian antibiotika non OAT. 16</w:t>
      </w:r>
    </w:p>
    <w:p w:rsidR="00963E48" w:rsidRDefault="00963E48" w:rsidP="007C536C">
      <w:pPr>
        <w:pStyle w:val="MSGENFONTSTYLENAMETEMPLATEROLENUMBERMSGENFONTSTYLENAMEBYROLETEXT21"/>
        <w:numPr>
          <w:ilvl w:val="0"/>
          <w:numId w:val="26"/>
        </w:numPr>
        <w:shd w:val="clear" w:color="auto" w:fill="auto"/>
        <w:tabs>
          <w:tab w:val="left" w:pos="994"/>
        </w:tabs>
        <w:ind w:left="580"/>
        <w:jc w:val="left"/>
      </w:pPr>
      <w:r>
        <w:rPr>
          <w:rStyle w:val="MSGENFONTSTYLENAMETEMPLATEROLENUMBERMSGENFONTSTYLENAMEBYROLETEXT2"/>
          <w:color w:val="000000"/>
        </w:rPr>
        <w:t>Tuberkulosis paru BTA negatif</w:t>
      </w:r>
    </w:p>
    <w:p w:rsidR="00963E48" w:rsidRDefault="00963E48" w:rsidP="007C536C">
      <w:pPr>
        <w:pStyle w:val="MSGENFONTSTYLENAMETEMPLATEROLENUMBERMSGENFONTSTYLENAMEBYROLETEXT21"/>
        <w:numPr>
          <w:ilvl w:val="0"/>
          <w:numId w:val="28"/>
        </w:numPr>
        <w:shd w:val="clear" w:color="auto" w:fill="auto"/>
        <w:tabs>
          <w:tab w:val="left" w:pos="1692"/>
        </w:tabs>
        <w:ind w:left="1660" w:hanging="360"/>
        <w:jc w:val="left"/>
      </w:pPr>
      <w:r>
        <w:rPr>
          <w:rStyle w:val="MSGENFONTSTYLENAMETEMPLATEROLENUMBERMSGENFONTSTYLENAMEBYROLETEXT2"/>
          <w:color w:val="000000"/>
        </w:rPr>
        <w:t>Paling tidak 3 spesimen dahak SPS hasilnya BTA negatif</w:t>
      </w:r>
    </w:p>
    <w:p w:rsidR="00963E48" w:rsidRDefault="00963E48" w:rsidP="007C536C">
      <w:pPr>
        <w:pStyle w:val="MSGENFONTSTYLENAMETEMPLATEROLENUMBERMSGENFONTSTYLENAMEBYROLETEXT21"/>
        <w:numPr>
          <w:ilvl w:val="0"/>
          <w:numId w:val="28"/>
        </w:numPr>
        <w:shd w:val="clear" w:color="auto" w:fill="auto"/>
        <w:tabs>
          <w:tab w:val="left" w:pos="1692"/>
        </w:tabs>
        <w:ind w:left="1660" w:hanging="360"/>
        <w:jc w:val="left"/>
      </w:pPr>
      <w:r>
        <w:rPr>
          <w:rStyle w:val="MSGENFONTSTYLENAMETEMPLATEROLENUMBERMSGENFONTSTYLENAMEBYROLETEXT2"/>
          <w:color w:val="000000"/>
        </w:rPr>
        <w:t>Foto toraks abnormal menunjukan gambaran tuberculosis</w:t>
      </w:r>
    </w:p>
    <w:p w:rsidR="00963E48" w:rsidRDefault="00963E48" w:rsidP="007C536C">
      <w:pPr>
        <w:pStyle w:val="MSGENFONTSTYLENAMETEMPLATEROLENUMBERMSGENFONTSTYLENAMEBYROLETEXT21"/>
        <w:numPr>
          <w:ilvl w:val="0"/>
          <w:numId w:val="28"/>
        </w:numPr>
        <w:shd w:val="clear" w:color="auto" w:fill="auto"/>
        <w:tabs>
          <w:tab w:val="left" w:pos="1692"/>
        </w:tabs>
        <w:ind w:left="1660" w:hanging="360"/>
        <w:jc w:val="left"/>
      </w:pPr>
      <w:r>
        <w:rPr>
          <w:rStyle w:val="MSGENFONTSTYLENAMETEMPLATEROLENUMBERMSGENFONTSTYLENAMEBYROLETEXT2"/>
          <w:color w:val="000000"/>
        </w:rPr>
        <w:t>Tidak ada perbaikan setelah pemberian antibiotikannon OAT</w:t>
      </w:r>
    </w:p>
    <w:p w:rsidR="00963E48" w:rsidRDefault="00963E48" w:rsidP="007C536C">
      <w:pPr>
        <w:pStyle w:val="MSGENFONTSTYLENAMETEMPLATEROLENUMBERMSGENFONTSTYLENAMEBYROLETEXT21"/>
        <w:numPr>
          <w:ilvl w:val="0"/>
          <w:numId w:val="28"/>
        </w:numPr>
        <w:shd w:val="clear" w:color="auto" w:fill="auto"/>
        <w:tabs>
          <w:tab w:val="left" w:pos="1692"/>
        </w:tabs>
        <w:ind w:left="1660" w:hanging="360"/>
        <w:jc w:val="left"/>
        <w:sectPr w:rsidR="00963E48">
          <w:pgSz w:w="11900" w:h="16840"/>
          <w:pgMar w:top="1721" w:right="1671" w:bottom="2311" w:left="1104" w:header="0" w:footer="3" w:gutter="0"/>
          <w:cols w:space="720"/>
          <w:noEndnote/>
          <w:docGrid w:linePitch="360"/>
        </w:sectPr>
      </w:pPr>
      <w:r>
        <w:rPr>
          <w:rStyle w:val="MSGENFONTSTYLENAMETEMPLATEROLENUMBERMSGENFONTSTYLENAMEBYROLETEXT2"/>
          <w:color w:val="000000"/>
        </w:rPr>
        <w:t>Ditentukan (dipertimbangkan) oleh dokter untuk diberi pengobatan.</w:t>
      </w:r>
    </w:p>
    <w:p w:rsidR="00963E48" w:rsidRDefault="00963E48">
      <w:pPr>
        <w:pStyle w:val="MSGENFONTSTYLENAMETEMPLATEROLENUMBERMSGENFONTSTYLENAMEBYROLETEXT21"/>
        <w:shd w:val="clear" w:color="auto" w:fill="auto"/>
        <w:ind w:left="580" w:firstLine="400"/>
      </w:pPr>
      <w:r>
        <w:rPr>
          <w:rStyle w:val="MSGENFONTSTYLENAMETEMPLATEROLENUMBERMSGENFONTSTYLENAMEBYROLETEXT2"/>
          <w:color w:val="000000"/>
        </w:rPr>
        <w:t>Tuberkulosis Ekstra Paru Penyakit ini merupakan bentuk penyakit TBC yang menyerang organ tubuh lain, selain paru-paru, seperti pleura, kelenjar limfe, persendian tulang belakang, saluran kencing, dan susunan saraf pusat. Oleh karena itu, penyakit TBC ini kemudian dinamakan penyakit yang tidak pandang bulu, karena dapat menyerang seluruh organ dalam tubuh manusia secara bertahap. Dengan kondisi organ tubuh yang telah rusak, tentu saja dapat menyebabkan kematian bagi penderitanya (Naga, 2014).</w:t>
      </w:r>
    </w:p>
    <w:p w:rsidR="00963E48" w:rsidRDefault="00963E48">
      <w:pPr>
        <w:pStyle w:val="MSGENFONTSTYLENAMETEMPLATEROLENUMBERMSGENFONTSTYLENAMEBYROLETEXT21"/>
        <w:shd w:val="clear" w:color="auto" w:fill="auto"/>
        <w:ind w:left="720" w:firstLine="440"/>
        <w:jc w:val="left"/>
      </w:pPr>
      <w:r>
        <w:rPr>
          <w:rStyle w:val="MSGENFONTSTYLENAMETEMPLATEROLENUMBERMSGENFONTSTYLENAMEBYROLETEXT2"/>
          <w:color w:val="000000"/>
        </w:rPr>
        <w:t>Menurut Azzahra (2017) bahwa TB ekstra paru dibagi berdasarkan pada tingkat keparahan penyakitnya yaitu:</w:t>
      </w:r>
    </w:p>
    <w:p w:rsidR="00963E48" w:rsidRDefault="00963E48">
      <w:pPr>
        <w:pStyle w:val="MSGENFONTSTYLENAMETEMPLATEROLENUMBERMSGENFONTSTYLENAMEBYROLETEXT21"/>
        <w:numPr>
          <w:ilvl w:val="0"/>
          <w:numId w:val="29"/>
        </w:numPr>
        <w:shd w:val="clear" w:color="auto" w:fill="auto"/>
        <w:tabs>
          <w:tab w:val="left" w:pos="1364"/>
        </w:tabs>
        <w:ind w:left="1300" w:hanging="320"/>
      </w:pPr>
      <w:r>
        <w:rPr>
          <w:rStyle w:val="MSGENFONTSTYLENAMETEMPLATEROLENUMBERMSGENFONTSTYLENAMEBYROLETEXT2"/>
          <w:color w:val="000000"/>
        </w:rPr>
        <w:t>TB ekstra paru ringan Misalnya : TB kelenjerlimphe, pleuritis eksudativa unilateral tulang, sendi, dan kelenjer adrenal.</w:t>
      </w:r>
    </w:p>
    <w:p w:rsidR="00963E48" w:rsidRDefault="00963E48">
      <w:pPr>
        <w:pStyle w:val="MSGENFONTSTYLENAMETEMPLATEROLENUMBERMSGENFONTSTYLENAMEBYROLETEXT21"/>
        <w:numPr>
          <w:ilvl w:val="0"/>
          <w:numId w:val="29"/>
        </w:numPr>
        <w:shd w:val="clear" w:color="auto" w:fill="auto"/>
        <w:tabs>
          <w:tab w:val="left" w:pos="1364"/>
        </w:tabs>
        <w:spacing w:after="949"/>
        <w:ind w:left="1300" w:hanging="320"/>
      </w:pPr>
      <w:r>
        <w:rPr>
          <w:rStyle w:val="MSGENFONTSTYLENAMETEMPLATEROLENUMBERMSGENFONTSTYLENAMEBYROLETEXT2"/>
          <w:color w:val="000000"/>
        </w:rPr>
        <w:t>TB ekstra berat Misalnya : meningitis, millier, perikarditis, peritonitis, pleuritis eksudativa dupleks, TB tulang belakang, TB usus, TB saluran kencing dan alat kelamin.</w:t>
      </w:r>
    </w:p>
    <w:p w:rsidR="00963E48" w:rsidRDefault="00963E48">
      <w:pPr>
        <w:pStyle w:val="MSGENFONTSTYLENAMETEMPLATEROLENUMBERMSGENFONTSTYLENAMEBYROLETEXT21"/>
        <w:shd w:val="clear" w:color="auto" w:fill="auto"/>
        <w:spacing w:after="75" w:line="266" w:lineRule="exact"/>
        <w:ind w:left="580"/>
        <w:jc w:val="left"/>
      </w:pPr>
      <w:bookmarkStart w:id="44" w:name="bookmark46"/>
      <w:r>
        <w:rPr>
          <w:rStyle w:val="MSGENFONTSTYLENAMETEMPLATEROLENUMBERMSGENFONTSTYLENAMEBYROLETEXT2"/>
          <w:color w:val="000000"/>
        </w:rPr>
        <w:t>2.2. 5 Manifestasi Klinis</w:t>
      </w:r>
      <w:bookmarkEnd w:id="44"/>
    </w:p>
    <w:p w:rsidR="00963E48" w:rsidRDefault="00963E48">
      <w:pPr>
        <w:pStyle w:val="MSGENFONTSTYLENAMETEMPLATEROLENUMBERMSGENFONTSTYLENAMEBYROLETEXT21"/>
        <w:shd w:val="clear" w:color="auto" w:fill="auto"/>
        <w:spacing w:after="945" w:line="547" w:lineRule="exact"/>
        <w:ind w:left="1300"/>
        <w:jc w:val="left"/>
        <w:rPr>
          <w:rStyle w:val="MSGENFONTSTYLENAMETEMPLATEROLENUMBERMSGENFONTSTYLENAMEBYROLETEXT2"/>
          <w:color w:val="000000"/>
        </w:rPr>
      </w:pPr>
      <w:r>
        <w:rPr>
          <w:rStyle w:val="MSGENFONTSTYLENAMETEMPLATEROLENUMBERMSGENFONTSTYLENAMEBYROLETEXT2"/>
          <w:color w:val="000000"/>
        </w:rPr>
        <w:t>(Kemenkes RI,2014), Gejala utama TB Paru adalah batuk berdahak 2-3 minggu atau lebih .batuk biasanya diikuti gejala tambahan yaitu dahak bercampur darah ,batuk darah ,sesak nafas ,badan lemas,nafsu makan menurun berat badan menurun ,melaise ,berkeringat pada malam hari tanpa kegiatan fisik,demam meriang lebih dari 1 bulan.</w:t>
      </w:r>
    </w:p>
    <w:p w:rsidR="007C536C" w:rsidRDefault="007C536C">
      <w:pPr>
        <w:pStyle w:val="MSGENFONTSTYLENAMETEMPLATEROLENUMBERMSGENFONTSTYLENAMEBYROLETEXT21"/>
        <w:shd w:val="clear" w:color="auto" w:fill="auto"/>
        <w:spacing w:after="945" w:line="547" w:lineRule="exact"/>
        <w:ind w:left="1300"/>
        <w:jc w:val="left"/>
      </w:pPr>
    </w:p>
    <w:p w:rsidR="00963E48" w:rsidRDefault="00963E48">
      <w:pPr>
        <w:pStyle w:val="MSGENFONTSTYLENAMETEMPLATEROLENUMBERMSGENFONTSTYLENAMEBYROLETEXT21"/>
        <w:shd w:val="clear" w:color="auto" w:fill="auto"/>
        <w:spacing w:line="266" w:lineRule="exact"/>
        <w:ind w:left="580"/>
        <w:jc w:val="left"/>
        <w:rPr>
          <w:rStyle w:val="MSGENFONTSTYLENAMETEMPLATEROLENUMBERMSGENFONTSTYLENAMEBYROLETEXT2"/>
          <w:color w:val="000000"/>
        </w:rPr>
      </w:pPr>
      <w:bookmarkStart w:id="45" w:name="bookmark47"/>
      <w:r>
        <w:rPr>
          <w:rStyle w:val="MSGENFONTSTYLENAMETEMPLATEROLENUMBERMSGENFONTSTYLENAMEBYROLETEXT2"/>
          <w:color w:val="000000"/>
        </w:rPr>
        <w:t>2.2.6. Komplikasi Tuberkulosis</w:t>
      </w:r>
      <w:bookmarkEnd w:id="45"/>
    </w:p>
    <w:p w:rsidR="007C536C" w:rsidRDefault="007C536C" w:rsidP="007C536C">
      <w:pPr>
        <w:pStyle w:val="MSGENFONTSTYLENAMETEMPLATEROLENUMBERMSGENFONTSTYLENAMEBYROLETEXT21"/>
        <w:shd w:val="clear" w:color="auto" w:fill="auto"/>
        <w:ind w:left="1160"/>
      </w:pPr>
      <w:r>
        <w:rPr>
          <w:rStyle w:val="MSGENFONTSTYLENAMETEMPLATEROLENUMBERMSGENFONTSTYLENAMEBYROLETEXT2"/>
          <w:color w:val="000000"/>
        </w:rPr>
        <w:t>Penyakit TB Paru bila tidak ditangani dengan benar akan menimbulkan komplikasi ,menurut (Suyono,2011) komplikasi dibagi menjadi 2 yaitu :</w:t>
      </w:r>
    </w:p>
    <w:p w:rsidR="007C536C" w:rsidRDefault="007C536C" w:rsidP="007C536C">
      <w:pPr>
        <w:pStyle w:val="MSGENFONTSTYLENAMETEMPLATEROLENUMBERMSGENFONTSTYLENAMEBYROLETEXT21"/>
        <w:numPr>
          <w:ilvl w:val="0"/>
          <w:numId w:val="30"/>
        </w:numPr>
        <w:shd w:val="clear" w:color="auto" w:fill="auto"/>
        <w:tabs>
          <w:tab w:val="left" w:pos="1490"/>
        </w:tabs>
        <w:ind w:left="1160"/>
      </w:pPr>
      <w:r>
        <w:rPr>
          <w:rStyle w:val="MSGENFONTSTYLENAMETEMPLATEROLENUMBERMSGENFONTSTYLENAMEBYROLETEXT2"/>
          <w:color w:val="000000"/>
        </w:rPr>
        <w:t>Komplikasi dini</w:t>
      </w:r>
    </w:p>
    <w:p w:rsidR="007C536C" w:rsidRDefault="007C536C" w:rsidP="007C536C">
      <w:pPr>
        <w:pStyle w:val="MSGENFONTSTYLENAMETEMPLATEROLENUMBERMSGENFONTSTYLENAMEBYROLETEXT21"/>
        <w:numPr>
          <w:ilvl w:val="0"/>
          <w:numId w:val="31"/>
        </w:numPr>
        <w:shd w:val="clear" w:color="auto" w:fill="auto"/>
        <w:tabs>
          <w:tab w:val="left" w:pos="2155"/>
        </w:tabs>
        <w:ind w:left="1800"/>
        <w:jc w:val="left"/>
      </w:pPr>
      <w:r>
        <w:rPr>
          <w:rStyle w:val="MSGENFONTSTYLENAMETEMPLATEROLENUMBERMSGENFONTSTYLENAMEBYROLETEXT2"/>
          <w:color w:val="000000"/>
        </w:rPr>
        <w:t>Pleuritis tuberkulosa</w:t>
      </w:r>
    </w:p>
    <w:p w:rsidR="007C536C" w:rsidRDefault="007C536C" w:rsidP="007C536C">
      <w:pPr>
        <w:pStyle w:val="MSGENFONTSTYLENAMETEMPLATEROLENUMBERMSGENFONTSTYLENAMEBYROLETEXT21"/>
        <w:numPr>
          <w:ilvl w:val="0"/>
          <w:numId w:val="31"/>
        </w:numPr>
        <w:shd w:val="clear" w:color="auto" w:fill="auto"/>
        <w:tabs>
          <w:tab w:val="left" w:pos="2158"/>
        </w:tabs>
        <w:ind w:left="1800"/>
        <w:jc w:val="left"/>
      </w:pPr>
      <w:r>
        <w:rPr>
          <w:rStyle w:val="MSGENFONTSTYLENAMETEMPLATEROLENUMBERMSGENFONTSTYLENAMEBYROLETEXT2"/>
          <w:color w:val="000000"/>
        </w:rPr>
        <w:t>Efusi pleura (cairan yang keluar ke dalam rongga pleura)</w:t>
      </w:r>
    </w:p>
    <w:p w:rsidR="007C536C" w:rsidRDefault="007C536C" w:rsidP="007C536C">
      <w:pPr>
        <w:pStyle w:val="MSGENFONTSTYLENAMETEMPLATEROLENUMBERMSGENFONTSTYLENAMEBYROLETEXT21"/>
        <w:numPr>
          <w:ilvl w:val="0"/>
          <w:numId w:val="31"/>
        </w:numPr>
        <w:shd w:val="clear" w:color="auto" w:fill="auto"/>
        <w:tabs>
          <w:tab w:val="left" w:pos="2158"/>
        </w:tabs>
        <w:ind w:left="1800"/>
        <w:jc w:val="left"/>
      </w:pPr>
      <w:r>
        <w:rPr>
          <w:rStyle w:val="MSGENFONTSTYLENAMETEMPLATEROLENUMBERMSGENFONTSTYLENAMEBYROLETEXT2"/>
          <w:color w:val="000000"/>
        </w:rPr>
        <w:t>Empiema</w:t>
      </w:r>
    </w:p>
    <w:p w:rsidR="007C536C" w:rsidRDefault="007C536C" w:rsidP="007C536C">
      <w:pPr>
        <w:pStyle w:val="MSGENFONTSTYLENAMETEMPLATEROLENUMBERMSGENFONTSTYLENAMEBYROLETEXT21"/>
        <w:numPr>
          <w:ilvl w:val="0"/>
          <w:numId w:val="31"/>
        </w:numPr>
        <w:shd w:val="clear" w:color="auto" w:fill="auto"/>
        <w:tabs>
          <w:tab w:val="left" w:pos="2158"/>
        </w:tabs>
        <w:ind w:left="1800"/>
        <w:jc w:val="left"/>
      </w:pPr>
      <w:r>
        <w:rPr>
          <w:rStyle w:val="MSGENFONTSTYLENAMETEMPLATEROLENUMBERMSGENFONTSTYLENAMEBYROLETEXT2"/>
          <w:color w:val="000000"/>
        </w:rPr>
        <w:t>Laringitis</w:t>
      </w:r>
    </w:p>
    <w:p w:rsidR="007C536C" w:rsidRDefault="007C536C" w:rsidP="007C536C">
      <w:pPr>
        <w:pStyle w:val="MSGENFONTSTYLENAMETEMPLATEROLENUMBERMSGENFONTSTYLENAMEBYROLETEXT21"/>
        <w:numPr>
          <w:ilvl w:val="0"/>
          <w:numId w:val="31"/>
        </w:numPr>
        <w:shd w:val="clear" w:color="auto" w:fill="auto"/>
        <w:tabs>
          <w:tab w:val="left" w:pos="2158"/>
        </w:tabs>
        <w:ind w:left="1800"/>
        <w:jc w:val="left"/>
      </w:pPr>
      <w:r>
        <w:rPr>
          <w:rStyle w:val="MSGENFONTSTYLENAMETEMPLATEROLENUMBERMSGENFONTSTYLENAMEBYROLETEXT2"/>
          <w:color w:val="000000"/>
        </w:rPr>
        <w:t>Menj alar ke organ lain ( Usus )</w:t>
      </w:r>
    </w:p>
    <w:p w:rsidR="007C536C" w:rsidRDefault="007C536C" w:rsidP="007C536C">
      <w:pPr>
        <w:pStyle w:val="MSGENFONTSTYLENAMETEMPLATEROLENUMBERMSGENFONTSTYLENAMEBYROLETEXT21"/>
        <w:numPr>
          <w:ilvl w:val="0"/>
          <w:numId w:val="31"/>
        </w:numPr>
        <w:shd w:val="clear" w:color="auto" w:fill="auto"/>
        <w:tabs>
          <w:tab w:val="left" w:pos="2158"/>
        </w:tabs>
        <w:spacing w:after="389"/>
        <w:ind w:left="1800"/>
        <w:jc w:val="left"/>
      </w:pPr>
      <w:r>
        <w:rPr>
          <w:rStyle w:val="MSGENFONTSTYLENAMETEMPLATEROLENUMBERMSGENFONTSTYLENAMEBYROLETEXT2"/>
          <w:color w:val="000000"/>
        </w:rPr>
        <w:t>Poncetsarthropany</w:t>
      </w:r>
    </w:p>
    <w:p w:rsidR="007C536C" w:rsidRDefault="007C536C" w:rsidP="007C536C">
      <w:pPr>
        <w:pStyle w:val="MSGENFONTSTYLENAMETEMPLATEROLENUMBERMSGENFONTSTYLENAMEBYROLETEXT21"/>
        <w:numPr>
          <w:ilvl w:val="0"/>
          <w:numId w:val="30"/>
        </w:numPr>
        <w:shd w:val="clear" w:color="auto" w:fill="auto"/>
        <w:tabs>
          <w:tab w:val="left" w:pos="1514"/>
        </w:tabs>
        <w:spacing w:after="211" w:line="266" w:lineRule="exact"/>
        <w:ind w:left="1160"/>
      </w:pPr>
      <w:r>
        <w:rPr>
          <w:rStyle w:val="MSGENFONTSTYLENAMETEMPLATEROLENUMBERMSGENFONTSTYLENAMEBYROLETEXT2"/>
          <w:color w:val="000000"/>
        </w:rPr>
        <w:t>Komplikasi Lanjut</w:t>
      </w:r>
    </w:p>
    <w:p w:rsidR="007C536C" w:rsidRDefault="007C536C" w:rsidP="007C536C">
      <w:pPr>
        <w:pStyle w:val="MSGENFONTSTYLENAMETEMPLATEROLENUMBERMSGENFONTSTYLENAMEBYROLETEXT21"/>
        <w:numPr>
          <w:ilvl w:val="0"/>
          <w:numId w:val="32"/>
        </w:numPr>
        <w:shd w:val="clear" w:color="auto" w:fill="auto"/>
        <w:tabs>
          <w:tab w:val="left" w:pos="1879"/>
        </w:tabs>
        <w:ind w:left="1520"/>
        <w:jc w:val="left"/>
      </w:pPr>
      <w:r>
        <w:rPr>
          <w:rStyle w:val="MSGENFONTSTYLENAMETEMPLATEROLENUMBERMSGENFONTSTYLENAMEBYROLETEXT2"/>
          <w:color w:val="000000"/>
        </w:rPr>
        <w:t>Obstruksi jalan nafas</w:t>
      </w:r>
    </w:p>
    <w:p w:rsidR="007C536C" w:rsidRDefault="007C536C" w:rsidP="007C536C">
      <w:pPr>
        <w:pStyle w:val="MSGENFONTSTYLENAMETEMPLATEROLENUMBERMSGENFONTSTYLENAMEBYROLETEXT21"/>
        <w:numPr>
          <w:ilvl w:val="0"/>
          <w:numId w:val="32"/>
        </w:numPr>
        <w:shd w:val="clear" w:color="auto" w:fill="auto"/>
        <w:tabs>
          <w:tab w:val="left" w:pos="1879"/>
        </w:tabs>
        <w:ind w:left="1520"/>
        <w:jc w:val="left"/>
      </w:pPr>
      <w:r>
        <w:rPr>
          <w:rStyle w:val="MSGENFONTSTYLENAMETEMPLATEROLENUMBERMSGENFONTSTYLENAMEBYROLETEXT2"/>
          <w:color w:val="000000"/>
        </w:rPr>
        <w:t>Kerusakan parenkima berat</w:t>
      </w:r>
    </w:p>
    <w:p w:rsidR="007C536C" w:rsidRDefault="007C536C" w:rsidP="007C536C">
      <w:pPr>
        <w:pStyle w:val="MSGENFONTSTYLENAMETEMPLATEROLENUMBERMSGENFONTSTYLENAMEBYROLETEXT21"/>
        <w:numPr>
          <w:ilvl w:val="0"/>
          <w:numId w:val="32"/>
        </w:numPr>
        <w:shd w:val="clear" w:color="auto" w:fill="auto"/>
        <w:tabs>
          <w:tab w:val="left" w:pos="1879"/>
        </w:tabs>
        <w:ind w:left="1520"/>
        <w:jc w:val="left"/>
      </w:pPr>
      <w:r>
        <w:rPr>
          <w:rStyle w:val="MSGENFONTSTYLENAMETEMPLATEROLENUMBERMSGENFONTSTYLENAMEBYROLETEXT2"/>
          <w:color w:val="000000"/>
        </w:rPr>
        <w:t>Amiloidasis</w:t>
      </w:r>
    </w:p>
    <w:p w:rsidR="007C536C" w:rsidRDefault="007C536C" w:rsidP="007C536C">
      <w:pPr>
        <w:pStyle w:val="MSGENFONTSTYLENAMETEMPLATEROLENUMBERMSGENFONTSTYLENAMEBYROLETEXT21"/>
        <w:numPr>
          <w:ilvl w:val="0"/>
          <w:numId w:val="32"/>
        </w:numPr>
        <w:shd w:val="clear" w:color="auto" w:fill="auto"/>
        <w:tabs>
          <w:tab w:val="left" w:pos="1879"/>
        </w:tabs>
        <w:ind w:left="1520"/>
        <w:jc w:val="left"/>
      </w:pPr>
      <w:r>
        <w:rPr>
          <w:rStyle w:val="MSGENFONTSTYLENAMETEMPLATEROLENUMBERMSGENFONTSTYLENAMEBYROLETEXT2"/>
          <w:color w:val="000000"/>
        </w:rPr>
        <w:t>Karsinoma Paru</w:t>
      </w:r>
    </w:p>
    <w:p w:rsidR="007C536C" w:rsidRDefault="007C536C" w:rsidP="007C536C">
      <w:pPr>
        <w:pStyle w:val="MSGENFONTSTYLENAMETEMPLATEROLENUMBERMSGENFONTSTYLENAMEBYROLETEXT21"/>
        <w:numPr>
          <w:ilvl w:val="0"/>
          <w:numId w:val="32"/>
        </w:numPr>
        <w:shd w:val="clear" w:color="auto" w:fill="auto"/>
        <w:tabs>
          <w:tab w:val="left" w:pos="1879"/>
        </w:tabs>
        <w:ind w:left="1520"/>
        <w:jc w:val="left"/>
      </w:pPr>
      <w:r>
        <w:rPr>
          <w:rStyle w:val="MSGENFONTSTYLENAMETEMPLATEROLENUMBERMSGENFONTSTYLENAMEBYROLETEXT2"/>
          <w:color w:val="000000"/>
        </w:rPr>
        <w:t>Sindrome gagal nafas dewasa</w:t>
      </w:r>
    </w:p>
    <w:p w:rsidR="007C536C" w:rsidRDefault="007C536C" w:rsidP="007C536C">
      <w:pPr>
        <w:pStyle w:val="MSGENFONTSTYLENAMETEMPLATEROLENUMBERMSGENFONTSTYLENAMEBYROLETEXT21"/>
        <w:numPr>
          <w:ilvl w:val="0"/>
          <w:numId w:val="32"/>
        </w:numPr>
        <w:shd w:val="clear" w:color="auto" w:fill="auto"/>
        <w:tabs>
          <w:tab w:val="left" w:pos="1879"/>
        </w:tabs>
        <w:spacing w:after="929"/>
        <w:ind w:left="1520"/>
        <w:jc w:val="left"/>
      </w:pPr>
      <w:r>
        <w:rPr>
          <w:rStyle w:val="MSGENFONTSTYLENAMETEMPLATEROLENUMBERMSGENFONTSTYLENAMEBYROLETEXT2"/>
          <w:color w:val="000000"/>
        </w:rPr>
        <w:t>Meningitis tuberkulosa</w:t>
      </w:r>
    </w:p>
    <w:p w:rsidR="007C536C" w:rsidRDefault="007C536C">
      <w:pPr>
        <w:pStyle w:val="MSGENFONTSTYLENAMETEMPLATEROLENUMBERMSGENFONTSTYLENAMEBYROLETEXT21"/>
        <w:shd w:val="clear" w:color="auto" w:fill="auto"/>
        <w:spacing w:line="266" w:lineRule="exact"/>
        <w:ind w:left="580"/>
        <w:jc w:val="left"/>
        <w:sectPr w:rsidR="007C536C">
          <w:pgSz w:w="11900" w:h="16840"/>
          <w:pgMar w:top="1721" w:right="1670" w:bottom="1721" w:left="1115" w:header="0" w:footer="3" w:gutter="0"/>
          <w:cols w:space="720"/>
          <w:noEndnote/>
          <w:docGrid w:linePitch="360"/>
        </w:sectPr>
      </w:pPr>
    </w:p>
    <w:p w:rsidR="00963E48" w:rsidRDefault="00963E48">
      <w:pPr>
        <w:pStyle w:val="MSGENFONTSTYLENAMETEMPLATEROLENUMBERMSGENFONTSTYLENAMEBYROLETEXT21"/>
        <w:shd w:val="clear" w:color="auto" w:fill="auto"/>
        <w:spacing w:after="71" w:line="266" w:lineRule="exact"/>
        <w:ind w:left="580"/>
        <w:jc w:val="left"/>
        <w:rPr>
          <w:rStyle w:val="MSGENFONTSTYLENAMETEMPLATEROLENUMBERMSGENFONTSTYLENAMEBYROLETEXT2"/>
          <w:color w:val="000000"/>
        </w:rPr>
      </w:pPr>
      <w:bookmarkStart w:id="46" w:name="bookmark48"/>
      <w:r>
        <w:rPr>
          <w:rStyle w:val="MSGENFONTSTYLENAMETEMPLATEROLENUMBERMSGENFONTSTYLENAMEBYROLETEXT2"/>
          <w:color w:val="000000"/>
        </w:rPr>
        <w:t>2.2.7 Pemeriksaan penunjang Tuberkulosis</w:t>
      </w:r>
      <w:bookmarkEnd w:id="46"/>
    </w:p>
    <w:p w:rsidR="007C536C" w:rsidRDefault="007C536C">
      <w:pPr>
        <w:pStyle w:val="MSGENFONTSTYLENAMETEMPLATEROLENUMBERMSGENFONTSTYLENAMEBYROLETEXT21"/>
        <w:shd w:val="clear" w:color="auto" w:fill="auto"/>
        <w:spacing w:after="71" w:line="266" w:lineRule="exact"/>
        <w:ind w:left="580"/>
        <w:jc w:val="left"/>
      </w:pPr>
    </w:p>
    <w:p w:rsidR="00963E48" w:rsidRDefault="00963E48">
      <w:pPr>
        <w:pStyle w:val="MSGENFONTSTYLENAMETEMPLATEROLENUMBERMSGENFONTSTYLENAMEBYROLETEXT21"/>
        <w:shd w:val="clear" w:color="auto" w:fill="auto"/>
        <w:ind w:left="1300"/>
        <w:jc w:val="left"/>
      </w:pPr>
      <w:r>
        <w:rPr>
          <w:rStyle w:val="MSGENFONTSTYLENAMETEMPLATEROLENUMBERMSGENFONTSTYLENAMEBYROLETEXT2"/>
          <w:color w:val="000000"/>
        </w:rPr>
        <w:t>Pemeriksaan yang dilakukan pada penderita TB paru adalah :</w:t>
      </w:r>
    </w:p>
    <w:p w:rsidR="00963E48" w:rsidRDefault="00963E48">
      <w:pPr>
        <w:pStyle w:val="MSGENFONTSTYLENAMETEMPLATEROLENUMBERMSGENFONTSTYLENAMEBYROLETEXT21"/>
        <w:numPr>
          <w:ilvl w:val="0"/>
          <w:numId w:val="33"/>
        </w:numPr>
        <w:shd w:val="clear" w:color="auto" w:fill="auto"/>
        <w:tabs>
          <w:tab w:val="left" w:pos="1318"/>
        </w:tabs>
        <w:ind w:left="1300" w:hanging="360"/>
        <w:jc w:val="left"/>
      </w:pPr>
      <w:r>
        <w:rPr>
          <w:rStyle w:val="MSGENFONTSTYLENAMETEMPLATEROLENUMBERMSGENFONTSTYLENAMEBYROLETEXT2"/>
          <w:color w:val="000000"/>
        </w:rPr>
        <w:t>Pemeriksaan Diagnostik</w:t>
      </w:r>
    </w:p>
    <w:p w:rsidR="00963E48" w:rsidRDefault="00963E48">
      <w:pPr>
        <w:pStyle w:val="MSGENFONTSTYLENAMETEMPLATEROLENUMBERMSGENFONTSTYLENAMEBYROLETEXT21"/>
        <w:numPr>
          <w:ilvl w:val="0"/>
          <w:numId w:val="33"/>
        </w:numPr>
        <w:shd w:val="clear" w:color="auto" w:fill="auto"/>
        <w:tabs>
          <w:tab w:val="left" w:pos="1318"/>
        </w:tabs>
        <w:ind w:left="1300" w:hanging="360"/>
        <w:jc w:val="left"/>
      </w:pPr>
      <w:r>
        <w:rPr>
          <w:rStyle w:val="MSGENFONTSTYLENAMETEMPLATEROLENUMBERMSGENFONTSTYLENAMEBYROLETEXT2"/>
          <w:color w:val="000000"/>
        </w:rPr>
        <w:t>Pemeriksaan sputum Pemeriksaan sputum sangat penting karena dengan di ketemukan nya kuman BTA diagnosis tuberculosis sudah dapat di pastikan.</w:t>
      </w:r>
    </w:p>
    <w:p w:rsidR="00963E48" w:rsidRDefault="00963E48">
      <w:pPr>
        <w:pStyle w:val="MSGENFONTSTYLENAMETEMPLATEROLENUMBERMSGENFONTSTYLENAMEBYROLETEXT21"/>
        <w:shd w:val="clear" w:color="auto" w:fill="auto"/>
        <w:spacing w:line="547" w:lineRule="exact"/>
        <w:ind w:left="1260"/>
      </w:pPr>
      <w:r>
        <w:rPr>
          <w:rStyle w:val="MSGENFONTSTYLENAMETEMPLATEROLENUMBERMSGENFONTSTYLENAMEBYROLETEXT2"/>
          <w:color w:val="000000"/>
        </w:rPr>
        <w:t>Pemeriksaan dahak dilakukan 3 kali yaitu: dahak sewaktu datang, dahak pagi dan dahak sewaktu kunjungan kedua. Bila didapatkan hasil dua kali positif maka dikatakan mikroskopik BTA positif. Bila satu positif, dua kali negatif maka pemeriksaan perlu diulang kembali. Pada pemeriksaan ulang akan didapatkan satu kali positif maka dikatakan mikroskopik BTA negatif.</w:t>
      </w:r>
    </w:p>
    <w:p w:rsidR="00963E48" w:rsidRDefault="00963E48">
      <w:pPr>
        <w:pStyle w:val="MSGENFONTSTYLENAMETEMPLATEROLENUMBERMSGENFONTSTYLENAMEBYROLETEXT21"/>
        <w:numPr>
          <w:ilvl w:val="0"/>
          <w:numId w:val="33"/>
        </w:numPr>
        <w:shd w:val="clear" w:color="auto" w:fill="auto"/>
        <w:tabs>
          <w:tab w:val="left" w:pos="1302"/>
        </w:tabs>
        <w:spacing w:line="547" w:lineRule="exact"/>
        <w:ind w:left="1260" w:hanging="320"/>
        <w:jc w:val="left"/>
      </w:pPr>
      <w:r>
        <w:rPr>
          <w:rStyle w:val="MSGENFONTSTYLENAMETEMPLATEROLENUMBERMSGENFONTSTYLENAMEBYROLETEXT2"/>
          <w:color w:val="000000"/>
        </w:rPr>
        <w:t>Ziehl-Neelsen (Pewarnaan terhadap sputum). Positif jika diketemukan bakteri taham asam.</w:t>
      </w:r>
    </w:p>
    <w:p w:rsidR="00963E48" w:rsidRDefault="00963E48">
      <w:pPr>
        <w:pStyle w:val="MSGENFONTSTYLENAMETEMPLATEROLENUMBERMSGENFONTSTYLENAMEBYROLETEXT21"/>
        <w:numPr>
          <w:ilvl w:val="0"/>
          <w:numId w:val="33"/>
        </w:numPr>
        <w:shd w:val="clear" w:color="auto" w:fill="auto"/>
        <w:tabs>
          <w:tab w:val="left" w:pos="1302"/>
        </w:tabs>
        <w:spacing w:line="547" w:lineRule="exact"/>
        <w:ind w:left="1260" w:hanging="320"/>
        <w:jc w:val="left"/>
      </w:pPr>
      <w:r>
        <w:rPr>
          <w:rStyle w:val="MSGENFONTSTYLENAMETEMPLATEROLENUMBERMSGENFONTSTYLENAMEBYROLETEXT2"/>
          <w:color w:val="000000"/>
        </w:rPr>
        <w:t>Skin test (PPD, Mantoux) Hasil tes mantaoux dibagi menjadi :</w:t>
      </w:r>
    </w:p>
    <w:p w:rsidR="00963E48" w:rsidRDefault="00963E48">
      <w:pPr>
        <w:pStyle w:val="MSGENFONTSTYLENAMETEMPLATEROLENUMBERMSGENFONTSTYLENAMEBYROLETEXT21"/>
        <w:numPr>
          <w:ilvl w:val="0"/>
          <w:numId w:val="34"/>
        </w:numPr>
        <w:shd w:val="clear" w:color="auto" w:fill="auto"/>
        <w:tabs>
          <w:tab w:val="left" w:pos="1625"/>
        </w:tabs>
        <w:spacing w:line="547" w:lineRule="exact"/>
        <w:ind w:left="1580" w:hanging="320"/>
      </w:pPr>
      <w:r>
        <w:rPr>
          <w:rStyle w:val="MSGENFONTSTYLENAMETEMPLATEROLENUMBERMSGENFONTSTYLENAMEBYROLETEXT2"/>
          <w:color w:val="000000"/>
        </w:rPr>
        <w:t>indurasi 0-5 mm (diameternya ) maka mantoux negative atau hasil negative</w:t>
      </w:r>
    </w:p>
    <w:p w:rsidR="00963E48" w:rsidRDefault="00963E48">
      <w:pPr>
        <w:pStyle w:val="MSGENFONTSTYLENAMETEMPLATEROLENUMBERMSGENFONTSTYLENAMEBYROLETEXT21"/>
        <w:numPr>
          <w:ilvl w:val="0"/>
          <w:numId w:val="34"/>
        </w:numPr>
        <w:shd w:val="clear" w:color="auto" w:fill="auto"/>
        <w:tabs>
          <w:tab w:val="left" w:pos="1625"/>
        </w:tabs>
        <w:spacing w:line="547" w:lineRule="exact"/>
        <w:ind w:left="1580" w:hanging="320"/>
      </w:pPr>
      <w:r>
        <w:rPr>
          <w:rStyle w:val="MSGENFONTSTYLENAMETEMPLATEROLENUMBERMSGENFONTSTYLENAMEBYROLETEXT2"/>
          <w:color w:val="000000"/>
        </w:rPr>
        <w:t>indurasi 6-9 mm ( diameternya) maka hasil meragukan</w:t>
      </w:r>
    </w:p>
    <w:p w:rsidR="00963E48" w:rsidRDefault="00963E48">
      <w:pPr>
        <w:pStyle w:val="MSGENFONTSTYLENAMETEMPLATEROLENUMBERMSGENFONTSTYLENAMEBYROLETEXT21"/>
        <w:numPr>
          <w:ilvl w:val="0"/>
          <w:numId w:val="34"/>
        </w:numPr>
        <w:shd w:val="clear" w:color="auto" w:fill="auto"/>
        <w:tabs>
          <w:tab w:val="left" w:pos="1625"/>
        </w:tabs>
        <w:spacing w:line="547" w:lineRule="exact"/>
        <w:ind w:left="1580" w:hanging="320"/>
      </w:pPr>
      <w:r>
        <w:rPr>
          <w:rStyle w:val="MSGENFONTSTYLENAMETEMPLATEROLENUMBERMSGENFONTSTYLENAMEBYROLETEXT2"/>
          <w:color w:val="000000"/>
        </w:rPr>
        <w:t>indurasi 10- 15 mm yang artinya hasil mantoux positif</w:t>
      </w:r>
    </w:p>
    <w:p w:rsidR="00963E48" w:rsidRDefault="00963E48">
      <w:pPr>
        <w:pStyle w:val="MSGENFONTSTYLENAMETEMPLATEROLENUMBERMSGENFONTSTYLENAMEBYROLETEXT21"/>
        <w:numPr>
          <w:ilvl w:val="0"/>
          <w:numId w:val="34"/>
        </w:numPr>
        <w:shd w:val="clear" w:color="auto" w:fill="auto"/>
        <w:tabs>
          <w:tab w:val="left" w:pos="1625"/>
        </w:tabs>
        <w:spacing w:line="547" w:lineRule="exact"/>
        <w:ind w:left="1580" w:hanging="320"/>
      </w:pPr>
      <w:r>
        <w:rPr>
          <w:rStyle w:val="MSGENFONTSTYLENAMETEMPLATEROLENUMBERMSGENFONTSTYLENAMEBYROLETEXT2"/>
          <w:color w:val="000000"/>
        </w:rPr>
        <w:t>indurasi lebih dari 16 mm hasil mantoux positif kuat</w:t>
      </w:r>
    </w:p>
    <w:p w:rsidR="00963E48" w:rsidRDefault="00963E48">
      <w:pPr>
        <w:pStyle w:val="MSGENFONTSTYLENAMETEMPLATEROLENUMBERMSGENFONTSTYLENAMEBYROLETEXT21"/>
        <w:numPr>
          <w:ilvl w:val="0"/>
          <w:numId w:val="34"/>
        </w:numPr>
        <w:shd w:val="clear" w:color="auto" w:fill="auto"/>
        <w:tabs>
          <w:tab w:val="left" w:pos="1625"/>
        </w:tabs>
        <w:spacing w:line="547" w:lineRule="exact"/>
        <w:ind w:left="1580" w:hanging="320"/>
      </w:pPr>
      <w:r>
        <w:rPr>
          <w:rStyle w:val="MSGENFONTSTYLENAMETEMPLATEROLENUMBERMSGENFONTSTYLENAMEBYROLETEXT2"/>
          <w:color w:val="000000"/>
        </w:rPr>
        <w:t>reaksi timbul 48- 72 jam setelah injeksi antigen intrakutan berupa indurasi kemerahan yang terdiri dari infiltrasi limfosit yakni persenyawaan antara antibody dan antigen tuberculin e. Rontgen dada Menunjukkan adanya infiltrasi lesi pada paru-paru bagian atas, timbunan kalsium dari lesi primer atau penumpukan cairan. Perubahan yang menunjukkan perkembangan Tuberkulosis meliputi adanya kavitas dan area fibrosa.</w:t>
      </w:r>
    </w:p>
    <w:p w:rsidR="00963E48" w:rsidRDefault="00963E48">
      <w:pPr>
        <w:pStyle w:val="MSGENFONTSTYLENAMETEMPLATEROLENUMBERMSGENFONTSTYLENAMEBYROLETEXT21"/>
        <w:numPr>
          <w:ilvl w:val="0"/>
          <w:numId w:val="34"/>
        </w:numPr>
        <w:shd w:val="clear" w:color="auto" w:fill="auto"/>
        <w:tabs>
          <w:tab w:val="left" w:pos="1625"/>
        </w:tabs>
        <w:spacing w:line="547" w:lineRule="exact"/>
        <w:ind w:left="1580" w:hanging="320"/>
      </w:pPr>
      <w:r>
        <w:rPr>
          <w:rStyle w:val="MSGENFONTSTYLENAMETEMPLATEROLENUMBERMSGENFONTSTYLENAMEBYROLETEXT2"/>
          <w:color w:val="000000"/>
        </w:rPr>
        <w:t>Pemeriksaan histology / kultur jaringan Positif bila terdapat Mikobakterium Tuberkulosis.</w:t>
      </w:r>
    </w:p>
    <w:p w:rsidR="007C536C" w:rsidRDefault="00963E48" w:rsidP="007C536C">
      <w:pPr>
        <w:pStyle w:val="MSGENFONTSTYLENAMETEMPLATEROLENUMBERMSGENFONTSTYLENAMEBYROLETEXT21"/>
        <w:numPr>
          <w:ilvl w:val="0"/>
          <w:numId w:val="34"/>
        </w:numPr>
        <w:shd w:val="clear" w:color="auto" w:fill="auto"/>
        <w:tabs>
          <w:tab w:val="left" w:pos="1582"/>
        </w:tabs>
        <w:ind w:left="1580" w:hanging="360"/>
      </w:pPr>
      <w:r>
        <w:rPr>
          <w:rStyle w:val="MSGENFONTSTYLENAMETEMPLATEROLENUMBERMSGENFONTSTYLENAMEBYROLETEXT2"/>
          <w:color w:val="000000"/>
        </w:rPr>
        <w:t>Biopsi jaringan paru Menampakkan adanya sel-sel yang besar yang mengindikasikan terjadinya nekrosis.</w:t>
      </w:r>
      <w:r w:rsidR="007C536C" w:rsidRPr="007C536C">
        <w:rPr>
          <w:rStyle w:val="MSGENFONTSTYLENAMETEMPLATEROLENUMBERMSGENFONTSTYLENAMEBYROLETEXT2"/>
          <w:color w:val="000000"/>
        </w:rPr>
        <w:t xml:space="preserve"> </w:t>
      </w:r>
      <w:r w:rsidR="007C536C">
        <w:rPr>
          <w:rStyle w:val="MSGENFONTSTYLENAMETEMPLATEROLENUMBERMSGENFONTSTYLENAMEBYROLETEXT2"/>
          <w:color w:val="000000"/>
        </w:rPr>
        <w:t>Pemeriksaan elektrolit Mungkin abnormal tergantung lokasi dan beratnya infeksi.</w:t>
      </w:r>
    </w:p>
    <w:p w:rsidR="007C536C" w:rsidRDefault="007C536C" w:rsidP="007C536C">
      <w:pPr>
        <w:pStyle w:val="MSGENFONTSTYLENAMETEMPLATEROLENUMBERMSGENFONTSTYLENAMEBYROLETEXT21"/>
        <w:numPr>
          <w:ilvl w:val="0"/>
          <w:numId w:val="34"/>
        </w:numPr>
        <w:shd w:val="clear" w:color="auto" w:fill="auto"/>
        <w:tabs>
          <w:tab w:val="left" w:pos="1582"/>
        </w:tabs>
        <w:ind w:left="1580" w:hanging="360"/>
      </w:pPr>
      <w:r>
        <w:rPr>
          <w:rStyle w:val="MSGENFONTSTYLENAMETEMPLATEROLENUMBERMSGENFONTSTYLENAMEBYROLETEXT2"/>
          <w:color w:val="000000"/>
        </w:rPr>
        <w:t>Analisa gas darah (AGD) Mungkin abnormal tergantung lokasi, berat, dan adanya sisa kerusakan jaringan paru.</w:t>
      </w:r>
    </w:p>
    <w:p w:rsidR="007C536C" w:rsidRDefault="007C536C" w:rsidP="007C536C">
      <w:pPr>
        <w:pStyle w:val="MSGENFONTSTYLENAMETEMPLATEROLENUMBERMSGENFONTSTYLENAMEBYROLETEXT21"/>
        <w:numPr>
          <w:ilvl w:val="0"/>
          <w:numId w:val="34"/>
        </w:numPr>
        <w:shd w:val="clear" w:color="auto" w:fill="auto"/>
        <w:tabs>
          <w:tab w:val="left" w:pos="1582"/>
        </w:tabs>
        <w:spacing w:after="949"/>
        <w:ind w:left="1580" w:hanging="360"/>
      </w:pPr>
      <w:r>
        <w:rPr>
          <w:rStyle w:val="MSGENFONTSTYLENAMETEMPLATEROLENUMBERMSGENFONTSTYLENAMEBYROLETEXT2"/>
          <w:color w:val="000000"/>
        </w:rPr>
        <w:t>Pemeriksaan fungsi paru Turunnya kapasitas vital, meningkatnya ruang fungsi, meningkatnya rasio residu udara pada kapasitas total paru, dan menurunnya saturasi oksigen sebagai akibat infiltrasi parenkim / fibrosa, hilangnya jaringan paru, dan kelainan pleura (akibat dari tuberkulosis kronis)</w:t>
      </w:r>
    </w:p>
    <w:p w:rsidR="00963E48" w:rsidRDefault="00963E48">
      <w:pPr>
        <w:pStyle w:val="MSGENFONTSTYLENAMETEMPLATEROLENUMBERMSGENFONTSTYLENAMEBYROLETEXT21"/>
        <w:numPr>
          <w:ilvl w:val="0"/>
          <w:numId w:val="34"/>
        </w:numPr>
        <w:shd w:val="clear" w:color="auto" w:fill="auto"/>
        <w:tabs>
          <w:tab w:val="left" w:pos="1625"/>
        </w:tabs>
        <w:spacing w:line="547" w:lineRule="exact"/>
        <w:ind w:left="1580" w:hanging="320"/>
        <w:sectPr w:rsidR="00963E48">
          <w:pgSz w:w="11900" w:h="16840"/>
          <w:pgMar w:top="1721" w:right="1670" w:bottom="2724" w:left="1115" w:header="0" w:footer="3" w:gutter="0"/>
          <w:cols w:space="720"/>
          <w:noEndnote/>
          <w:docGrid w:linePitch="360"/>
        </w:sectPr>
      </w:pPr>
    </w:p>
    <w:p w:rsidR="00963E48" w:rsidRDefault="00963E48">
      <w:pPr>
        <w:pStyle w:val="MSGENFONTSTYLENAMETEMPLATEROLENUMBERMSGENFONTSTYLENAMEBYROLETEXT21"/>
        <w:shd w:val="clear" w:color="auto" w:fill="auto"/>
        <w:spacing w:after="71" w:line="266" w:lineRule="exact"/>
        <w:ind w:left="580"/>
        <w:jc w:val="left"/>
      </w:pPr>
      <w:bookmarkStart w:id="47" w:name="bookmark49"/>
      <w:r>
        <w:rPr>
          <w:rStyle w:val="MSGENFONTSTYLENAMETEMPLATEROLENUMBERMSGENFONTSTYLENAMEBYROLETEXT2"/>
          <w:color w:val="000000"/>
        </w:rPr>
        <w:t>2.2.8 Penatalaksanaan penderita Tuberkulosis paru</w:t>
      </w:r>
      <w:bookmarkEnd w:id="47"/>
    </w:p>
    <w:p w:rsidR="00963E48" w:rsidRDefault="00963E48">
      <w:pPr>
        <w:pStyle w:val="MSGENFONTSTYLENAMETEMPLATEROLENUMBERMSGENFONTSTYLENAMEBYROLETEXT21"/>
        <w:shd w:val="clear" w:color="auto" w:fill="auto"/>
        <w:ind w:left="820"/>
        <w:jc w:val="left"/>
      </w:pPr>
      <w:r>
        <w:rPr>
          <w:rStyle w:val="MSGENFONTSTYLENAMETEMPLATEROLENUMBERMSGENFONTSTYLENAMEBYROLETEXT2"/>
          <w:color w:val="000000"/>
        </w:rPr>
        <w:t>1. Pengobatan TB Paru Pengobatan tetap dibagi dalam dua tahap yakni:</w:t>
      </w:r>
    </w:p>
    <w:p w:rsidR="00963E48" w:rsidRDefault="00963E48">
      <w:pPr>
        <w:pStyle w:val="MSGENFONTSTYLENAMETEMPLATEROLENUMBERMSGENFONTSTYLENAMEBYROLETEXT21"/>
        <w:numPr>
          <w:ilvl w:val="0"/>
          <w:numId w:val="35"/>
        </w:numPr>
        <w:shd w:val="clear" w:color="auto" w:fill="auto"/>
        <w:tabs>
          <w:tab w:val="left" w:pos="1582"/>
        </w:tabs>
        <w:ind w:left="1580" w:hanging="360"/>
      </w:pPr>
      <w:r>
        <w:rPr>
          <w:rStyle w:val="MSGENFONTSTYLENAMETEMPLATEROLENUMBERMSGENFONTSTYLENAMEBYROLETEXT2"/>
          <w:color w:val="000000"/>
        </w:rPr>
        <w:t>Tahap intensif (initial), dengan memberikan 4-5 macam obat anti TB per hari dengan tujuan mendapatkan konversi sputum dengan cepat (efek bakteri sidal), menghilangkan keluhan dan mencegah efek penyakit lebih lanjut, mencegah timbulnya resistensi obat</w:t>
      </w:r>
    </w:p>
    <w:p w:rsidR="00963E48" w:rsidRDefault="00963E48">
      <w:pPr>
        <w:pStyle w:val="MSGENFONTSTYLENAMETEMPLATEROLENUMBERMSGENFONTSTYLENAMEBYROLETEXT21"/>
        <w:numPr>
          <w:ilvl w:val="0"/>
          <w:numId w:val="35"/>
        </w:numPr>
        <w:shd w:val="clear" w:color="auto" w:fill="auto"/>
        <w:tabs>
          <w:tab w:val="left" w:pos="1582"/>
        </w:tabs>
        <w:ind w:left="1580" w:hanging="360"/>
      </w:pPr>
      <w:r>
        <w:rPr>
          <w:rStyle w:val="MSGENFONTSTYLENAMETEMPLATEROLENUMBERMSGENFONTSTYLENAMEBYROLETEXT2"/>
          <w:color w:val="000000"/>
        </w:rPr>
        <w:t>Tahap lanjutan (continuation phase), dengan hanya memberikan 2 macam obat per hari atau secara intermitten dengan tujuan menghilangkan bakteri yang tersisa (efek sterilisasi), mencegah kekambuhan pemberian dosis diatur berdasarkan berat badan yakni kurang dari 33 kg, 33 - 50 kg dan lebih dari 50 kg. Kemajuan pengobatan dapat terlihat dari perbaikan klinis (hilangnya keluhan, nafsu makan meningkat, berat badan naik dan lain-lain), berkurangnya kelainan radiologis paru dan konversi sputum menjadi negatif. Kontrol terhadap sputum BTA langsung dilakukan pada akhir bulan ke-2, 4, dan 6. Pada yang memakai paduan obat 8 bulan sputum BTA diperiksa pada akhir bulan ke-2, 5, dan 8. BTA dilakukan pada permulaan, akhir bulan ke-2 dan akhir pengobatan. Kontrol terhadap pemeriksaan radiologis dada, kurang begitu berperan dalam evaluasi pengobatan. Bila fasilitas memungkinkan foto dapat dibuat pada akhir pengobatan sebagai dokumentasi untuk perbandingan bila nantsi timbul kasus kambuh.</w:t>
      </w:r>
    </w:p>
    <w:p w:rsidR="00963E48" w:rsidRDefault="00963E48" w:rsidP="007C536C">
      <w:pPr>
        <w:pStyle w:val="MSGENFONTSTYLENAMETEMPLATEROLENUMBERMSGENFONTSTYLENAMEBYROLETEXT21"/>
        <w:numPr>
          <w:ilvl w:val="0"/>
          <w:numId w:val="35"/>
        </w:numPr>
        <w:shd w:val="clear" w:color="auto" w:fill="auto"/>
        <w:tabs>
          <w:tab w:val="left" w:pos="1179"/>
        </w:tabs>
        <w:ind w:left="1134"/>
        <w:jc w:val="left"/>
      </w:pPr>
      <w:r>
        <w:rPr>
          <w:rStyle w:val="MSGENFONTSTYLENAMETEMPLATEROLENUMBERMSGENFONTSTYLENAMEBYROLETEXT2"/>
          <w:color w:val="000000"/>
        </w:rPr>
        <w:t>Perawatan bagi penderita tuberkulosis Perawatan yang harus dilakukan pada</w:t>
      </w:r>
    </w:p>
    <w:p w:rsidR="00963E48" w:rsidRDefault="007C536C">
      <w:pPr>
        <w:pStyle w:val="MSGENFONTSTYLENAMETEMPLATEROLENUMBERMSGENFONTSTYLENAMEBYROLETEXT21"/>
        <w:shd w:val="clear" w:color="auto" w:fill="auto"/>
        <w:ind w:left="1200"/>
        <w:jc w:val="left"/>
      </w:pPr>
      <w:r>
        <w:rPr>
          <w:rStyle w:val="MSGENFONTSTYLENAMETEMPLATEROLENUMBERMSGENFONTSTYLENAMEBYROLETEXT2"/>
          <w:color w:val="000000"/>
        </w:rPr>
        <w:t xml:space="preserve">     </w:t>
      </w:r>
      <w:r w:rsidR="00963E48">
        <w:rPr>
          <w:rStyle w:val="MSGENFONTSTYLENAMETEMPLATEROLENUMBERMSGENFONTSTYLENAMEBYROLETEXT2"/>
          <w:color w:val="000000"/>
        </w:rPr>
        <w:t>penderita tuberculosis adalah :</w:t>
      </w:r>
    </w:p>
    <w:p w:rsidR="00963E48" w:rsidRDefault="00963E48">
      <w:pPr>
        <w:pStyle w:val="MSGENFONTSTYLENAMETEMPLATEROLENUMBERMSGENFONTSTYLENAMEBYROLETEXT21"/>
        <w:numPr>
          <w:ilvl w:val="0"/>
          <w:numId w:val="36"/>
        </w:numPr>
        <w:shd w:val="clear" w:color="auto" w:fill="auto"/>
        <w:tabs>
          <w:tab w:val="left" w:pos="1603"/>
        </w:tabs>
        <w:ind w:left="1580" w:hanging="340"/>
        <w:jc w:val="left"/>
      </w:pPr>
      <w:r>
        <w:rPr>
          <w:rStyle w:val="MSGENFONTSTYLENAMETEMPLATEROLENUMBERMSGENFONTSTYLENAMEBYROLETEXT2"/>
          <w:color w:val="000000"/>
        </w:rPr>
        <w:t>Awasi penderita minum obat, yang paling berperan disini adalah orang terdekat yaitu keluarga.</w:t>
      </w:r>
    </w:p>
    <w:p w:rsidR="00963E48" w:rsidRDefault="00963E48">
      <w:pPr>
        <w:pStyle w:val="MSGENFONTSTYLENAMETEMPLATEROLENUMBERMSGENFONTSTYLENAMEBYROLETEXT21"/>
        <w:numPr>
          <w:ilvl w:val="0"/>
          <w:numId w:val="36"/>
        </w:numPr>
        <w:shd w:val="clear" w:color="auto" w:fill="auto"/>
        <w:tabs>
          <w:tab w:val="left" w:pos="1587"/>
        </w:tabs>
        <w:ind w:left="1200"/>
        <w:jc w:val="left"/>
      </w:pPr>
      <w:r>
        <w:rPr>
          <w:rStyle w:val="MSGENFONTSTYLENAMETEMPLATEROLENUMBERMSGENFONTSTYLENAMEBYROLETEXT2"/>
          <w:color w:val="000000"/>
        </w:rPr>
        <w:t>Mengetahui adanya gejala efek samping obat dan merujuk bila diperlukan</w:t>
      </w:r>
    </w:p>
    <w:p w:rsidR="00963E48" w:rsidRDefault="00963E48">
      <w:pPr>
        <w:pStyle w:val="MSGENFONTSTYLENAMETEMPLATEROLENUMBERMSGENFONTSTYLENAMEBYROLETEXT21"/>
        <w:numPr>
          <w:ilvl w:val="0"/>
          <w:numId w:val="36"/>
        </w:numPr>
        <w:shd w:val="clear" w:color="auto" w:fill="auto"/>
        <w:tabs>
          <w:tab w:val="left" w:pos="1587"/>
        </w:tabs>
        <w:ind w:left="1200"/>
        <w:jc w:val="left"/>
      </w:pPr>
      <w:r>
        <w:rPr>
          <w:rStyle w:val="MSGENFONTSTYLENAMETEMPLATEROLENUMBERMSGENFONTSTYLENAMEBYROLETEXT2"/>
          <w:color w:val="000000"/>
        </w:rPr>
        <w:t>Mencukupi kebutuhan gizi seimbang penderita</w:t>
      </w:r>
    </w:p>
    <w:p w:rsidR="00963E48" w:rsidRDefault="00963E48">
      <w:pPr>
        <w:pStyle w:val="MSGENFONTSTYLENAMETEMPLATEROLENUMBERMSGENFONTSTYLENAMEBYROLETEXT21"/>
        <w:numPr>
          <w:ilvl w:val="0"/>
          <w:numId w:val="36"/>
        </w:numPr>
        <w:shd w:val="clear" w:color="auto" w:fill="auto"/>
        <w:tabs>
          <w:tab w:val="left" w:pos="1587"/>
        </w:tabs>
        <w:ind w:left="1200"/>
        <w:jc w:val="left"/>
      </w:pPr>
      <w:r>
        <w:rPr>
          <w:rStyle w:val="MSGENFONTSTYLENAMETEMPLATEROLENUMBERMSGENFONTSTYLENAMEBYROLETEXT2"/>
          <w:color w:val="000000"/>
        </w:rPr>
        <w:t>Istirahat teratur minimal 8 jam per hari</w:t>
      </w:r>
    </w:p>
    <w:p w:rsidR="00963E48" w:rsidRDefault="00963E48">
      <w:pPr>
        <w:pStyle w:val="MSGENFONTSTYLENAMETEMPLATEROLENUMBERMSGENFONTSTYLENAMEBYROLETEXT21"/>
        <w:numPr>
          <w:ilvl w:val="0"/>
          <w:numId w:val="36"/>
        </w:numPr>
        <w:shd w:val="clear" w:color="auto" w:fill="auto"/>
        <w:tabs>
          <w:tab w:val="left" w:pos="1627"/>
        </w:tabs>
        <w:ind w:left="1580" w:hanging="340"/>
        <w:jc w:val="left"/>
      </w:pPr>
      <w:r>
        <w:rPr>
          <w:rStyle w:val="MSGENFONTSTYLENAMETEMPLATEROLENUMBERMSGENFONTSTYLENAMEBYROLETEXT2"/>
          <w:color w:val="000000"/>
        </w:rPr>
        <w:t>Mengingatkan penderita untuk periksa ulang dahak pada bulan kedua, kelima dan enam</w:t>
      </w:r>
    </w:p>
    <w:p w:rsidR="00963E48" w:rsidRDefault="00963E48">
      <w:pPr>
        <w:pStyle w:val="MSGENFONTSTYLENAMETEMPLATEROLENUMBERMSGENFONTSTYLENAMEBYROLETEXT21"/>
        <w:numPr>
          <w:ilvl w:val="0"/>
          <w:numId w:val="36"/>
        </w:numPr>
        <w:shd w:val="clear" w:color="auto" w:fill="auto"/>
        <w:tabs>
          <w:tab w:val="left" w:pos="1587"/>
        </w:tabs>
        <w:ind w:left="1200"/>
        <w:jc w:val="left"/>
      </w:pPr>
      <w:r>
        <w:rPr>
          <w:rStyle w:val="MSGENFONTSTYLENAMETEMPLATEROLENUMBERMSGENFONTSTYLENAMEBYROLETEXT2"/>
          <w:color w:val="000000"/>
        </w:rPr>
        <w:t>Menciptakan lingkungan rumah dengan ventilasi dan pencahayaan yang baik.</w:t>
      </w:r>
    </w:p>
    <w:p w:rsidR="00963E48" w:rsidRDefault="00963E48" w:rsidP="007C536C">
      <w:pPr>
        <w:pStyle w:val="MSGENFONTSTYLENAMETEMPLATEROLENUMBERMSGENFONTSTYLENAMEBYROLETEXT21"/>
        <w:numPr>
          <w:ilvl w:val="0"/>
          <w:numId w:val="35"/>
        </w:numPr>
        <w:shd w:val="clear" w:color="auto" w:fill="auto"/>
        <w:tabs>
          <w:tab w:val="left" w:pos="1134"/>
        </w:tabs>
        <w:ind w:left="1134"/>
        <w:jc w:val="left"/>
      </w:pPr>
      <w:r>
        <w:rPr>
          <w:rStyle w:val="MSGENFONTSTYLENAMETEMPLATEROLENUMBERMSGENFONTSTYLENAMEBYROLETEXT2"/>
          <w:color w:val="000000"/>
        </w:rPr>
        <w:t>Pencegahan penularan TB Paru Tindakan pencegahan yang dapat dilakukan adalah</w:t>
      </w:r>
      <w:r w:rsidR="007C536C">
        <w:t xml:space="preserve"> </w:t>
      </w:r>
      <w:r w:rsidRPr="007C536C">
        <w:rPr>
          <w:rStyle w:val="MSGENFONTSTYLENAMETEMPLATEROLENUMBERMSGENFONTSTYLENAMEBYROLETEXT2"/>
          <w:color w:val="000000"/>
        </w:rPr>
        <w:t>(Depkes RI, 2010) :</w:t>
      </w:r>
    </w:p>
    <w:p w:rsidR="00963E48" w:rsidRDefault="00963E48">
      <w:pPr>
        <w:pStyle w:val="MSGENFONTSTYLENAMETEMPLATEROLENUMBERMSGENFONTSTYLENAMEBYROLETEXT21"/>
        <w:numPr>
          <w:ilvl w:val="0"/>
          <w:numId w:val="37"/>
        </w:numPr>
        <w:shd w:val="clear" w:color="auto" w:fill="auto"/>
        <w:tabs>
          <w:tab w:val="left" w:pos="1603"/>
        </w:tabs>
        <w:ind w:left="1580" w:hanging="340"/>
        <w:jc w:val="left"/>
      </w:pPr>
      <w:r>
        <w:rPr>
          <w:rStyle w:val="MSGENFONTSTYLENAMETEMPLATEROLENUMBERMSGENFONTSTYLENAMEBYROLETEXT2"/>
          <w:color w:val="000000"/>
        </w:rPr>
        <w:t>Menutup mulut) bila batuk</w:t>
      </w:r>
    </w:p>
    <w:p w:rsidR="00963E48" w:rsidRDefault="00963E48">
      <w:pPr>
        <w:pStyle w:val="MSGENFONTSTYLENAMETEMPLATEROLENUMBERMSGENFONTSTYLENAMEBYROLETEXT21"/>
        <w:numPr>
          <w:ilvl w:val="0"/>
          <w:numId w:val="37"/>
        </w:numPr>
        <w:shd w:val="clear" w:color="auto" w:fill="auto"/>
        <w:tabs>
          <w:tab w:val="left" w:pos="1613"/>
        </w:tabs>
        <w:ind w:left="1580" w:hanging="340"/>
        <w:jc w:val="left"/>
      </w:pPr>
      <w:r>
        <w:rPr>
          <w:rStyle w:val="MSGENFONTSTYLENAMETEMPLATEROLENUMBERMSGENFONTSTYLENAMEBYROLETEXT2"/>
          <w:color w:val="000000"/>
        </w:rPr>
        <w:t>Membuang dahak tidak di sembarang tempat. Buang dahak pada wadah tertutup yang diberi lisol</w:t>
      </w:r>
    </w:p>
    <w:p w:rsidR="00963E48" w:rsidRDefault="00963E48">
      <w:pPr>
        <w:pStyle w:val="MSGENFONTSTYLENAMETEMPLATEROLENUMBERMSGENFONTSTYLENAMEBYROLETEXT21"/>
        <w:numPr>
          <w:ilvl w:val="0"/>
          <w:numId w:val="37"/>
        </w:numPr>
        <w:shd w:val="clear" w:color="auto" w:fill="auto"/>
        <w:tabs>
          <w:tab w:val="left" w:pos="1582"/>
        </w:tabs>
        <w:ind w:left="1200"/>
        <w:jc w:val="left"/>
      </w:pPr>
      <w:r>
        <w:rPr>
          <w:rStyle w:val="MSGENFONTSTYLENAMETEMPLATEROLENUMBERMSGENFONTSTYLENAMEBYROLETEXT2"/>
          <w:color w:val="000000"/>
        </w:rPr>
        <w:t>Makan makanan bergizi</w:t>
      </w:r>
    </w:p>
    <w:p w:rsidR="00963E48" w:rsidRDefault="00963E48">
      <w:pPr>
        <w:pStyle w:val="MSGENFONTSTYLENAMETEMPLATEROLENUMBERMSGENFONTSTYLENAMEBYROLETEXT21"/>
        <w:numPr>
          <w:ilvl w:val="0"/>
          <w:numId w:val="37"/>
        </w:numPr>
        <w:shd w:val="clear" w:color="auto" w:fill="auto"/>
        <w:tabs>
          <w:tab w:val="left" w:pos="1587"/>
        </w:tabs>
        <w:ind w:left="1200"/>
        <w:jc w:val="left"/>
      </w:pPr>
      <w:r>
        <w:rPr>
          <w:rStyle w:val="MSGENFONTSTYLENAMETEMPLATEROLENUMBERMSGENFONTSTYLENAMEBYROLETEXT2"/>
          <w:color w:val="000000"/>
        </w:rPr>
        <w:t>Memisahkan alat makan dan minum bekas penderita</w:t>
      </w:r>
    </w:p>
    <w:p w:rsidR="00963E48" w:rsidRDefault="00963E48">
      <w:pPr>
        <w:pStyle w:val="MSGENFONTSTYLENAMETEMPLATEROLENUMBERMSGENFONTSTYLENAMEBYROLETEXT21"/>
        <w:numPr>
          <w:ilvl w:val="0"/>
          <w:numId w:val="37"/>
        </w:numPr>
        <w:shd w:val="clear" w:color="auto" w:fill="auto"/>
        <w:tabs>
          <w:tab w:val="left" w:pos="1548"/>
        </w:tabs>
        <w:spacing w:after="280" w:line="266" w:lineRule="exact"/>
        <w:ind w:left="720" w:firstLine="480"/>
        <w:jc w:val="left"/>
      </w:pPr>
      <w:r>
        <w:rPr>
          <w:rStyle w:val="MSGENFONTSTYLENAMETEMPLATEROLENUMBERMSGENFONTSTYLENAMEBYROLETEXT2"/>
          <w:color w:val="000000"/>
        </w:rPr>
        <w:t>Memperhatikan lingkungan rumah, cahaya dan ventilasi yang baik</w:t>
      </w:r>
    </w:p>
    <w:p w:rsidR="007C536C" w:rsidRPr="007C536C" w:rsidRDefault="00963E48" w:rsidP="007C536C">
      <w:pPr>
        <w:pStyle w:val="MSGENFONTSTYLENAMETEMPLATEROLENUMBERMSGENFONTSTYLENAMEBYROLETEXT21"/>
        <w:numPr>
          <w:ilvl w:val="0"/>
          <w:numId w:val="37"/>
        </w:numPr>
        <w:shd w:val="clear" w:color="auto" w:fill="auto"/>
        <w:tabs>
          <w:tab w:val="left" w:pos="1548"/>
        </w:tabs>
        <w:spacing w:after="1331" w:line="266" w:lineRule="exact"/>
        <w:ind w:left="720" w:firstLine="480"/>
        <w:jc w:val="left"/>
        <w:rPr>
          <w:rStyle w:val="MSGENFONTSTYLENAMETEMPLATEROLENUMBERMSGENFONTSTYLENAMEBYROLETEXT2"/>
        </w:rPr>
      </w:pPr>
      <w:r>
        <w:rPr>
          <w:rStyle w:val="MSGENFONTSTYLENAMETEMPLATEROLENUMBERMSGENFONTSTYLENAMEBYROLETEXT2"/>
          <w:color w:val="000000"/>
        </w:rPr>
        <w:t>Untuk bayi diberikan imunisasi BCG</w:t>
      </w:r>
    </w:p>
    <w:p w:rsidR="007C536C" w:rsidRDefault="007C536C" w:rsidP="007C536C">
      <w:pPr>
        <w:pStyle w:val="MSGENFONTSTYLENAMETEMPLATEROLENUMBERMSGENFONTSTYLENAMEBYROLETEXT21"/>
        <w:shd w:val="clear" w:color="auto" w:fill="auto"/>
        <w:tabs>
          <w:tab w:val="left" w:pos="1548"/>
        </w:tabs>
        <w:spacing w:after="1331" w:line="266" w:lineRule="exact"/>
        <w:jc w:val="left"/>
        <w:rPr>
          <w:rStyle w:val="MSGENFONTSTYLENAMETEMPLATEROLENUMBERMSGENFONTSTYLENAMEBYROLETEXT2"/>
          <w:color w:val="000000"/>
        </w:rPr>
      </w:pPr>
    </w:p>
    <w:p w:rsidR="007C536C" w:rsidRDefault="007C536C" w:rsidP="007C536C">
      <w:pPr>
        <w:pStyle w:val="MSGENFONTSTYLENAMETEMPLATEROLENUMBERMSGENFONTSTYLENAMEBYROLETEXT21"/>
        <w:shd w:val="clear" w:color="auto" w:fill="auto"/>
        <w:tabs>
          <w:tab w:val="left" w:pos="1548"/>
        </w:tabs>
        <w:spacing w:after="1331" w:line="266" w:lineRule="exact"/>
        <w:jc w:val="left"/>
      </w:pPr>
    </w:p>
    <w:p w:rsidR="007C536C" w:rsidRDefault="00963E48" w:rsidP="007C536C">
      <w:pPr>
        <w:pStyle w:val="MSGENFONTSTYLENAMETEMPLATEROLENUMBERMSGENFONTSTYLENAMEBYROLETEXT21"/>
        <w:shd w:val="clear" w:color="auto" w:fill="auto"/>
        <w:ind w:left="284" w:right="5660"/>
        <w:jc w:val="left"/>
        <w:rPr>
          <w:rStyle w:val="MSGENFONTSTYLENAMETEMPLATEROLENUMBERMSGENFONTSTYLENAMEBYROLETEXT2"/>
          <w:color w:val="000000"/>
        </w:rPr>
      </w:pPr>
      <w:bookmarkStart w:id="48" w:name="bookmark50"/>
      <w:bookmarkStart w:id="49" w:name="bookmark51"/>
      <w:r>
        <w:rPr>
          <w:rStyle w:val="MSGENFONTSTYLENAMETEMPLATEROLENUMBERMSGENFONTSTYLENAMEBYROLETEXT2"/>
          <w:color w:val="000000"/>
        </w:rPr>
        <w:t>2.3 Konsep Kualita</w:t>
      </w:r>
      <w:r w:rsidR="007C536C">
        <w:rPr>
          <w:rStyle w:val="MSGENFONTSTYLENAMETEMPLATEROLENUMBERMSGENFONTSTYLENAMEBYROLETEXT2"/>
          <w:color w:val="000000"/>
        </w:rPr>
        <w:t xml:space="preserve">s Hidup </w:t>
      </w:r>
    </w:p>
    <w:p w:rsidR="00963E48" w:rsidRDefault="007C536C" w:rsidP="007C536C">
      <w:pPr>
        <w:pStyle w:val="MSGENFONTSTYLENAMETEMPLATEROLENUMBERMSGENFONTSTYLENAMEBYROLETEXT21"/>
        <w:shd w:val="clear" w:color="auto" w:fill="auto"/>
        <w:ind w:left="284" w:right="5660"/>
        <w:jc w:val="left"/>
      </w:pPr>
      <w:r>
        <w:rPr>
          <w:rStyle w:val="MSGENFONTSTYLENAMETEMPLATEROLENUMBERMSGENFONTSTYLENAMEBYROLETEXT2"/>
          <w:color w:val="000000"/>
        </w:rPr>
        <w:t xml:space="preserve">2.3.1 Definisi Kualitas </w:t>
      </w:r>
      <w:bookmarkEnd w:id="48"/>
      <w:bookmarkEnd w:id="49"/>
      <w:r>
        <w:rPr>
          <w:rStyle w:val="MSGENFONTSTYLENAMETEMPLATEROLENUMBERMSGENFONTSTYLENAMEBYROLETEXT2"/>
          <w:color w:val="000000"/>
        </w:rPr>
        <w:t>Hidup</w:t>
      </w:r>
    </w:p>
    <w:p w:rsidR="007C536C" w:rsidRDefault="00963E48" w:rsidP="007C536C">
      <w:pPr>
        <w:pStyle w:val="MSGENFONTSTYLENAMETEMPLATEROLENUMBERMSGENFONTSTYLENAMEBYROLETEXT21"/>
        <w:shd w:val="clear" w:color="auto" w:fill="auto"/>
        <w:spacing w:after="140"/>
        <w:ind w:left="720" w:firstLine="480"/>
      </w:pPr>
      <w:r>
        <w:rPr>
          <w:rStyle w:val="MSGENFONTSTYLENAMETEMPLATEROLENUMBERMSGENFONTSTYLENAMEBYROLETEXT2"/>
          <w:color w:val="000000"/>
        </w:rPr>
        <w:t xml:space="preserve">WHOQoL Group (dalam Billington dkk, 2010) mendefinisikan kualitas hidup sebagai persepsi individu dari posisi individu dalam kehidupan dalam konteks sistem budaya dan nilai dimana individu hidup dan dalam kaitannya dengan tujuan, harapan, standar dan kekhawatiran. Kualitas hidup adalah konsep yang luas mulai terpengaruh dengan cara yang kompleks dengan kesehatan fisik individu, keadaan psikologis, keyakinan pribadi, hubungan sosial dan hubungan individu dengan fiturfitur penting dari lingkungan individu. WHOQoL Group (Power, 2003).Kualitas hidup merupakan persepsi individu dilihat dari posisi kehidupan individu dalam konteks budaya dan sistem nilai dimana individu hidup memiliki tujuan, harapan, standarisasi dan rasa kekhawatiran. Hal ini berpengaruh pada kesehatan fisik, keadaan psikologis, tingkat kepuasan, hubungan sosial dan hubungan dengan lingkungan. Menurut WHO (1996) kualitas hidup atau </w:t>
      </w:r>
      <w:r>
        <w:rPr>
          <w:rStyle w:val="MSGENFONTSTYLENAMETEMPLATEROLENUMBERMSGENFONTSTYLENAMEBYROLETEXT2MSGENFONTSTYLEMODIFERITALIC"/>
          <w:color w:val="000000"/>
        </w:rPr>
        <w:t>Quality of Life</w:t>
      </w:r>
      <w:r>
        <w:rPr>
          <w:rStyle w:val="MSGENFONTSTYLENAMETEMPLATEROLENUMBERMSGENFONTSTYLENAMEBYROLETEXT2"/>
          <w:color w:val="000000"/>
        </w:rPr>
        <w:t xml:space="preserve"> adalah persepsi individual tentang posisi di masyarakat dalam konteks nilai dan budaya terkait adat setempat dan berhubungan dengan keinginan dan harapan yang merupakan pandangan multidimensi, yang tidak terbatas hanya dari fisik melainkan juga dari aspek psikologis. Sedangkan.</w:t>
      </w:r>
    </w:p>
    <w:p w:rsidR="00963E48" w:rsidRDefault="00963E48" w:rsidP="007C536C">
      <w:pPr>
        <w:pStyle w:val="MSGENFONTSTYLENAMETEMPLATEROLENUMBERMSGENFONTSTYLENAMEBYROLETEXT21"/>
        <w:shd w:val="clear" w:color="auto" w:fill="auto"/>
        <w:spacing w:after="140"/>
        <w:ind w:left="720" w:firstLine="480"/>
      </w:pPr>
      <w:r>
        <w:rPr>
          <w:rStyle w:val="MSGENFONTSTYLENAMETEMPLATEROLENUMBERMSGENFONTSTYLENAMEBYROLETEXT2"/>
          <w:color w:val="000000"/>
        </w:rPr>
        <w:t xml:space="preserve">Kualitas hidup menurut </w:t>
      </w:r>
      <w:r>
        <w:rPr>
          <w:rStyle w:val="MSGENFONTSTYLENAMETEMPLATEROLENUMBERMSGENFONTSTYLENAMEBYROLETEXT2MSGENFONTSTYLEMODIFERITALIC"/>
          <w:color w:val="000000"/>
        </w:rPr>
        <w:t>World Health Organization Quality of Life</w:t>
      </w:r>
      <w:r>
        <w:rPr>
          <w:rStyle w:val="MSGENFONTSTYLENAMETEMPLATEROLENUMBERMSGENFONTSTYLENAMEBYROLETEXT2"/>
          <w:color w:val="000000"/>
        </w:rPr>
        <w:t xml:space="preserve"> (WHOQOL) Group (dalam Fitriana &amp; Ambarini, 2012), didefinisikan sebagai persepsi individu</w:t>
      </w:r>
      <w:r w:rsidR="007C536C">
        <w:t xml:space="preserve"> </w:t>
      </w:r>
      <w:r>
        <w:rPr>
          <w:rStyle w:val="MSGENFONTSTYLENAMETEMPLATEROLENUMBERMSGENFONTSTYLENAMEBYROLETEXT2"/>
          <w:color w:val="000000"/>
        </w:rPr>
        <w:t>mengenai posisi individu dalam hidup dalam konteks budaya dan sistem nilai dimana individu hidup dan hubungannya dengan tujuan, harapan, standar yang ditetapkan dan perhatian seseorang. Hal ini sejalan dengan pendapat Gill &amp; Feinstein (dalam Rachmawati, 2013) yang mendefinisikan kualitas hidup sebagai persepsi individu tentang posisinya dalam kehidupan, dalam hubungannya dengan sistem budaya dan nilai setempat dan berhubungan dengan cita-cita, pengharapan, dan pandangan- pandangannya, yang merupakan pengukuran multidimensi, tidak terbatas hanya pada efek fisik maupun pengobatan psikologis. Kualitas hidup merupakan suatu bentuk multidimensional, terdapat tiga konsep kualitas hidup yaitu menunjukan suatu konsep multidimensional, yang berarti bahwa informasi yang dibutuhkan mempunyai rentang area kehidupan dari penderita itu, seperti kesejahteraan fisik, kemampuan fungsional, dan kesejahteraan emosi atau sosial, menilai celah antara keinginan atau harapan dengan sesuai kemampuan untuk melakukan perubahan dalam diri (Ware dalam Rachmawati, 2013).</w:t>
      </w:r>
    </w:p>
    <w:p w:rsidR="00963E48" w:rsidRDefault="00963E48">
      <w:pPr>
        <w:pStyle w:val="MSGENFONTSTYLENAMETEMPLATEROLENUMBERMSGENFONTSTYLENAMEBYROLETEXT21"/>
        <w:shd w:val="clear" w:color="auto" w:fill="auto"/>
        <w:spacing w:after="385" w:line="547" w:lineRule="exact"/>
        <w:ind w:left="720" w:firstLine="500"/>
      </w:pPr>
      <w:r>
        <w:rPr>
          <w:rStyle w:val="MSGENFONTSTYLENAMETEMPLATEROLENUMBERMSGENFONTSTYLENAMEBYROLETEXT2"/>
          <w:color w:val="000000"/>
        </w:rPr>
        <w:t>Testa dan Simonson (1996) membuat batasan kualitas hidup didasarkan pada definisi sehat WHO yang berisi dimensi sehat fisik, jiwa, 13 dan sosial yang untuk tiap- tiap orang berbeda-beda karena dipengaruhi oleh pengalaman, kepercayaan, keinginan, dan persepsi seseorang. Berdasarkan penjelasan yang dipaparkan maka dapat disimpulkan bahwa kualitas hidup adalah penilaian individu terhadap posisi individu di dalam kehidupan, dalam konteks budaya dan sistem nilai di mana individu hidup berkaitan dengan tujuan individu, harapan, standar serta apa yang menjadi perhatian individu.</w:t>
      </w:r>
    </w:p>
    <w:p w:rsidR="00963E48" w:rsidRDefault="00963E48">
      <w:pPr>
        <w:pStyle w:val="MSGENFONTSTYLENAMETEMPLATEROLENUMBERMSGENFONTSTYLENAMEBYROLETEXT21"/>
        <w:shd w:val="clear" w:color="auto" w:fill="auto"/>
        <w:spacing w:line="266" w:lineRule="exact"/>
        <w:ind w:left="580"/>
        <w:jc w:val="left"/>
      </w:pPr>
      <w:bookmarkStart w:id="50" w:name="bookmark52"/>
      <w:r>
        <w:rPr>
          <w:rStyle w:val="MSGENFONTSTYLENAMETEMPLATEROLENUMBERMSGENFONTSTYLENAMEBYROLETEXT2"/>
          <w:color w:val="000000"/>
        </w:rPr>
        <w:t>2.3.2 Dimensi-Dimensi Kualitas Hidup</w:t>
      </w:r>
      <w:bookmarkEnd w:id="50"/>
    </w:p>
    <w:p w:rsidR="00963E48" w:rsidRDefault="00963E48">
      <w:pPr>
        <w:pStyle w:val="MSGENFONTSTYLENAMETEMPLATEROLENUMBERMSGENFONTSTYLENAMEBYROLETEXT21"/>
        <w:shd w:val="clear" w:color="auto" w:fill="auto"/>
        <w:spacing w:after="140"/>
        <w:ind w:firstLine="740"/>
      </w:pPr>
      <w:r>
        <w:rPr>
          <w:rStyle w:val="MSGENFONTSTYLENAMETEMPLATEROLENUMBERMSGENFONTSTYLENAMEBYROLETEXT2"/>
          <w:color w:val="000000"/>
        </w:rPr>
        <w:t xml:space="preserve">Dimensi-dimensi yang digunakan dalam penelitian ini mengacu pada dimensi-dimensi kualitas hidup yang terdapat pada </w:t>
      </w:r>
      <w:r>
        <w:rPr>
          <w:rStyle w:val="MSGENFONTSTYLENAMETEMPLATEROLENUMBERMSGENFONTSTYLENAMEBYROLETEXT2MSGENFONTSTYLEMODIFERITALIC"/>
          <w:color w:val="000000"/>
        </w:rPr>
        <w:t>World Health Organization Quality of Life Bref</w:t>
      </w:r>
      <w:r>
        <w:rPr>
          <w:rStyle w:val="MSGENFONTSTYLENAMETEMPLATEROLENUMBERMSGENFONTSTYLENAMEBYROLETEXT2"/>
          <w:color w:val="000000"/>
        </w:rPr>
        <w:t xml:space="preserve"> version (WHOQoL-BREF). Menurut WHOQoL-BREF (Power dalam Lopez &amp; Snyder, 2003) terdapat empat dimensi mengenai kualitas hidup yang meliputi:</w:t>
      </w:r>
    </w:p>
    <w:p w:rsidR="00963E48" w:rsidRDefault="00963E48">
      <w:pPr>
        <w:pStyle w:val="MSGENFONTSTYLENAMETEMPLATEROLENUMBERMSGENFONTSTYLENAMEBYROLETEXT21"/>
        <w:numPr>
          <w:ilvl w:val="0"/>
          <w:numId w:val="38"/>
        </w:numPr>
        <w:shd w:val="clear" w:color="auto" w:fill="auto"/>
        <w:tabs>
          <w:tab w:val="left" w:pos="1347"/>
        </w:tabs>
        <w:ind w:left="740" w:firstLine="280"/>
      </w:pPr>
      <w:r>
        <w:rPr>
          <w:rStyle w:val="MSGENFONTSTYLENAMETEMPLATEROLENUMBERMSGENFONTSTYLENAMEBYROLETEXT2"/>
          <w:color w:val="000000"/>
        </w:rPr>
        <w:t xml:space="preserve">Dimensi Kesehatan Fisik, yaitu kesehatan fisik dapat mempengaruhi kemampuan individu untuk melakukan aktivitas. Aktivitas yang dilakukan individu akan memberikan pengalaman-pengalaman baru yang merupakan modal perkembangan ke tahap selanjutnya. Kesehatan fisik mencakup aktivitas sehari-hari, ketergantungan pada obat-obatan, energi dan kelelahan, mobilitas, sakit dan ketidaknyamanan, tidur dan istirahat, kapasitas kerja. Hal ini terkait dengan </w:t>
      </w:r>
      <w:r>
        <w:rPr>
          <w:rStyle w:val="MSGENFONTSTYLENAMETEMPLATEROLENUMBERMSGENFONTSTYLENAMEBYROLETEXT2MSGENFONTSTYLEMODIFERITALIC"/>
          <w:color w:val="000000"/>
        </w:rPr>
        <w:t>private self consciousness</w:t>
      </w:r>
      <w:r>
        <w:rPr>
          <w:rStyle w:val="MSGENFONTSTYLENAMETEMPLATEROLENUMBERMSGENFONTSTYLENAMEBYROLETEXT2"/>
          <w:color w:val="000000"/>
        </w:rPr>
        <w:t xml:space="preserve"> yaitu mengarahkan tingkah laku ke perilaku covert, dimana individu lain tidak dapat melihat apa yang dirasakan dan dipikirkan individu secara subjektif.</w:t>
      </w:r>
    </w:p>
    <w:p w:rsidR="00963E48" w:rsidRDefault="00963E48">
      <w:pPr>
        <w:pStyle w:val="MSGENFONTSTYLENAMETEMPLATEROLENUMBERMSGENFONTSTYLENAMEBYROLETEXT21"/>
        <w:numPr>
          <w:ilvl w:val="0"/>
          <w:numId w:val="38"/>
        </w:numPr>
        <w:shd w:val="clear" w:color="auto" w:fill="auto"/>
        <w:tabs>
          <w:tab w:val="left" w:pos="1347"/>
        </w:tabs>
        <w:spacing w:line="547" w:lineRule="exact"/>
        <w:ind w:left="740" w:firstLine="280"/>
      </w:pPr>
      <w:r>
        <w:rPr>
          <w:rStyle w:val="MSGENFONTSTYLENAMETEMPLATEROLENUMBERMSGENFONTSTYLENAMEBYROLETEXT2"/>
          <w:color w:val="000000"/>
        </w:rPr>
        <w:t>Dimensi Psikologis, yaitu terkait dengan keadaan mental individu. Keadaan mental mengarah pada mampu atau tidaknya individu menyesuaikan diri terhadap berbagai tuntutan perkembangan sesuai dengan kemampuannya, baik tuntutan dari dalam diri maupun dari luar dirinya. Aspek psikologis juga terkait dengan aspek fisik, dimana individu dapat melakukan suatu aktivitas dengan baik bila individu tersebut sehat secara mental. Kesejahteraan psikologis mencakup bodily image dan appearance, perasaan positif, perasaan negatif, self esteem, keyakinan pribadi, berpikir, belajar, memori dan konsentrasi, penampilan dan gambaran jasmani. Apabila dihubungkan dengan private self consciousness adalah individu merasakan sesuatu apa yang ada dalam dirinya tanpa ada orang lain mengetahuinya, misalnya memikirkan apa yang kurang dalam dirinya saat berpenampilan.</w:t>
      </w:r>
    </w:p>
    <w:p w:rsidR="00963E48" w:rsidRDefault="00963E48">
      <w:pPr>
        <w:pStyle w:val="MSGENFONTSTYLENAMETEMPLATEROLENUMBERMSGENFONTSTYLENAMEBYROLETEXT21"/>
        <w:numPr>
          <w:ilvl w:val="0"/>
          <w:numId w:val="38"/>
        </w:numPr>
        <w:shd w:val="clear" w:color="auto" w:fill="auto"/>
        <w:tabs>
          <w:tab w:val="left" w:pos="1378"/>
        </w:tabs>
        <w:ind w:left="740" w:firstLine="280"/>
      </w:pPr>
      <w:r>
        <w:rPr>
          <w:rStyle w:val="MSGENFONTSTYLENAMETEMPLATEROLENUMBERMSGENFONTSTYLENAMEBYROLETEXT2"/>
          <w:color w:val="000000"/>
        </w:rPr>
        <w:t>Dimensi Hubungan Sosial, yaitu hubungan antara dua individu atau lebih dimana tingkah laku individu tersebut akan saling mempengaruhi, mengubah, atau memperbaiki tingkah laku individu lainnya. Mengingat manusia adalah mahluk sosial maka dalam hubungan sosial ini, manusia dapat merealisasikan kehidupan serta dapat berkembang menjadi manusia seutuhnya. Hubungan sosial mencakup relasi personal, dukungan sosial; aktivitas seksual. Hubungan sosial terkait akan public self consciousness yaitu bagaimana individu dapat berkomunikasi dengan orang lain.</w:t>
      </w:r>
    </w:p>
    <w:p w:rsidR="00963E48" w:rsidRDefault="00963E48">
      <w:pPr>
        <w:pStyle w:val="MSGENFONTSTYLENAMETEMPLATEROLENUMBERMSGENFONTSTYLENAMEBYROLETEXT21"/>
        <w:numPr>
          <w:ilvl w:val="0"/>
          <w:numId w:val="38"/>
        </w:numPr>
        <w:shd w:val="clear" w:color="auto" w:fill="auto"/>
        <w:tabs>
          <w:tab w:val="left" w:pos="1378"/>
        </w:tabs>
        <w:spacing w:after="156"/>
        <w:ind w:left="740" w:firstLine="280"/>
      </w:pPr>
      <w:r>
        <w:rPr>
          <w:rStyle w:val="MSGENFONTSTYLENAMETEMPLATEROLENUMBERMSGENFONTSTYLENAMEBYROLETEXT2"/>
          <w:color w:val="000000"/>
        </w:rPr>
        <w:t>Dimensi Lingkungan, yaitu tempat tinggal individu, termasuk di dalamnya keadaan, ketersediaan tempat tinggal untuk melakukan segala aktivitas kehidupan, termasuk di dalamnya adalah saran dan prasarana yang dapat menunjang kehidupan. Hubungan dengan lingkungan mencakup sumber financial, kebebasan, keamanan dan keselamatan fisik, perawatan kesehatan dan sosial termasuk aksesbilitas dan kualitas; lingkungan rumah, kesempatan untuk mendapatkan berbagai informasi baru maupun ketrampilan; partisipasi dan mendapat kesempatan untuk melakukan rekreasi dan kegiatan yang menyenangkan di waktu luang; lingkungan fisik termasuk polusi, kebisingan, lalu lintas, iklim; serta transportasi. Berfokus pada public self consciousness dimana individu memiliki kesadaran dan kepedulian terhadap lingkungan sekitar tempat tinggalnya.</w:t>
      </w:r>
    </w:p>
    <w:p w:rsidR="00963E48" w:rsidRDefault="00963E48">
      <w:pPr>
        <w:pStyle w:val="MSGENFONTSTYLENAMETEMPLATEROLENUMBERMSGENFONTSTYLENAMEBYROLETEXT21"/>
        <w:shd w:val="clear" w:color="auto" w:fill="auto"/>
        <w:spacing w:line="557" w:lineRule="exact"/>
        <w:ind w:left="600"/>
        <w:jc w:val="left"/>
        <w:sectPr w:rsidR="00963E48">
          <w:pgSz w:w="11900" w:h="16840"/>
          <w:pgMar w:top="1721" w:right="1662" w:bottom="2316" w:left="1112" w:header="0" w:footer="3" w:gutter="0"/>
          <w:cols w:space="720"/>
          <w:noEndnote/>
          <w:docGrid w:linePitch="360"/>
        </w:sectPr>
      </w:pPr>
      <w:bookmarkStart w:id="51" w:name="bookmark53"/>
      <w:r>
        <w:rPr>
          <w:rStyle w:val="MSGENFONTSTYLENAMETEMPLATEROLENUMBERMSGENFONTSTYLENAMEBYROLETEXT2"/>
          <w:color w:val="000000"/>
        </w:rPr>
        <w:t>2.3.3 Faktor yang Mempengaruhi Kualitas Hidup Faktor-faktor yang mempegaruhi kualitas hidup menurut Moons, Marquet, Budst, &amp; de Geest (dalam Salsabila, 2012) dalam konseptualisasi yang dikemukakannya, sebagai berikut:</w:t>
      </w:r>
      <w:bookmarkEnd w:id="51"/>
    </w:p>
    <w:p w:rsidR="00963E48" w:rsidRDefault="00963E48">
      <w:pPr>
        <w:pStyle w:val="MSGENFONTSTYLENAMETEMPLATEROLENUMBERMSGENFONTSTYLENAMEBYROLETEXT21"/>
        <w:numPr>
          <w:ilvl w:val="0"/>
          <w:numId w:val="39"/>
        </w:numPr>
        <w:shd w:val="clear" w:color="auto" w:fill="auto"/>
        <w:tabs>
          <w:tab w:val="left" w:pos="362"/>
        </w:tabs>
        <w:ind w:left="400" w:hanging="400"/>
      </w:pPr>
      <w:r>
        <w:rPr>
          <w:rStyle w:val="MSGENFONTSTYLENAMETEMPLATEROLENUMBERMSGENFONTSTYLENAMEBYROLETEXT2"/>
          <w:color w:val="000000"/>
        </w:rPr>
        <w:t>. Jenis Kelamin Moons, Marquet, Budst, dan de Geest (2004) mengatakan bahwa gender adalah salah satu faktor yang mempengaruhi kualitas hidup. Bain, dkk (2003) menemukan adanya perbedaan antara kualitas hidup antara laki-laki dan perempuan, dimana kualitas hidup laki-laki 16 cenderung lebih baik daripada kualitas hidup perempuan. Fadda dan Jiron (1999) mengatakan bahwa laki-laki dan perempuan memiliki perbedaan dalam peran serta akses dan kendali terhadap berbagai sumber sehingga kebutuhan atau hal-hal yang penting bagi laki-laki dan perempuan juga akan berbeda. Hal ini mengindikasikan adanya perbedaan aspek-aspek kehidupan dalam hubungannya dengan kualitas hidup pada laki-laki dan perempuan.</w:t>
      </w:r>
    </w:p>
    <w:p w:rsidR="00963E48" w:rsidRDefault="00963E48">
      <w:pPr>
        <w:pStyle w:val="MSGENFONTSTYLENAMETEMPLATEROLENUMBERMSGENFONTSTYLENAMEBYROLETEXT21"/>
        <w:numPr>
          <w:ilvl w:val="0"/>
          <w:numId w:val="39"/>
        </w:numPr>
        <w:shd w:val="clear" w:color="auto" w:fill="auto"/>
        <w:tabs>
          <w:tab w:val="left" w:pos="362"/>
        </w:tabs>
        <w:ind w:left="400" w:hanging="400"/>
      </w:pPr>
      <w:r>
        <w:rPr>
          <w:rStyle w:val="MSGENFONTSTYLENAMETEMPLATEROLENUMBERMSGENFONTSTYLENAMEBYROLETEXT2"/>
          <w:color w:val="000000"/>
        </w:rPr>
        <w:t>Usia Moons, Marquet, Budst, dan de Geest (2004) dan Dalkey (2002) mengatakan bahwa usia adalah salah satu faktor yang mempengaruhi kualitas hidup. Penelitian yang dilakukan oleh Wagner, Abbot, &amp; Lett (2004) menemukan adanya perbedaan yang terkait dengan usia dalam aspek-aspek kehidupan yang penting bagi individu.</w:t>
      </w:r>
    </w:p>
    <w:p w:rsidR="00963E48" w:rsidRDefault="00963E48">
      <w:pPr>
        <w:pStyle w:val="MSGENFONTSTYLENAMETEMPLATEROLENUMBERMSGENFONTSTYLENAMEBYROLETEXT21"/>
        <w:numPr>
          <w:ilvl w:val="0"/>
          <w:numId w:val="39"/>
        </w:numPr>
        <w:shd w:val="clear" w:color="auto" w:fill="auto"/>
        <w:tabs>
          <w:tab w:val="left" w:pos="362"/>
        </w:tabs>
        <w:ind w:left="400" w:hanging="400"/>
      </w:pPr>
      <w:r>
        <w:rPr>
          <w:rStyle w:val="MSGENFONTSTYLENAMETEMPLATEROLENUMBERMSGENFONTSTYLENAMEBYROLETEXT2"/>
          <w:color w:val="000000"/>
        </w:rPr>
        <w:t>Pendidikan Moons, Marquet, Budst, dan de Geest (2004) dan Baxter (1998) mengatakan bahwa tingkat pendidikan adalah salah satu faktor yang dapat mempengaruhi kualitas hidup subjektif. Penelitian yang dilakukan oleh Noghani, Asgharpour, Safa, dan Kermani (2007) menemukan adanya pengaruh positif dari pendidikan terhadap kualitas hidup subjektif namun tidak banyak.</w:t>
      </w:r>
    </w:p>
    <w:p w:rsidR="00963E48" w:rsidRDefault="00963E48">
      <w:pPr>
        <w:pStyle w:val="MSGENFONTSTYLENAMETEMPLATEROLENUMBERMSGENFONTSTYLENAMEBYROLETEXT21"/>
        <w:numPr>
          <w:ilvl w:val="0"/>
          <w:numId w:val="39"/>
        </w:numPr>
        <w:shd w:val="clear" w:color="auto" w:fill="auto"/>
        <w:tabs>
          <w:tab w:val="left" w:pos="362"/>
        </w:tabs>
        <w:ind w:left="400" w:hanging="400"/>
        <w:sectPr w:rsidR="00963E48">
          <w:pgSz w:w="11900" w:h="16840"/>
          <w:pgMar w:top="1721" w:right="1675" w:bottom="1721" w:left="1307" w:header="0" w:footer="3" w:gutter="0"/>
          <w:cols w:space="720"/>
          <w:noEndnote/>
          <w:docGrid w:linePitch="360"/>
        </w:sectPr>
      </w:pPr>
      <w:r>
        <w:rPr>
          <w:rStyle w:val="MSGENFONTSTYLENAMETEMPLATEROLENUMBERMSGENFONTSTYLENAMEBYROLETEXT2"/>
          <w:color w:val="000000"/>
        </w:rPr>
        <w:t>. Pekerjaan Moons, Marquet, Budst, dan de Geest (2004) mengatakan bahwa terdapat perbedaan kualitas hidup antara penduduk yang berstatus 17 sebagai pelajar, penduduk yang bekerja, penduduk yang tidak bekerja (atau sedang mencari pekerjaan), dan penduduk yang tidak mampu bekerja (atau memiliki disablity tertentu). Wahl, Rustoen,</w:t>
      </w:r>
    </w:p>
    <w:p w:rsidR="00963E48" w:rsidRDefault="00963E48">
      <w:pPr>
        <w:pStyle w:val="MSGENFONTSTYLENAMETEMPLATEROLENUMBERMSGENFONTSTYLENAMEBYROLETEXT21"/>
        <w:shd w:val="clear" w:color="auto" w:fill="auto"/>
        <w:ind w:left="380"/>
      </w:pPr>
      <w:r>
        <w:rPr>
          <w:rStyle w:val="MSGENFONTSTYLENAMETEMPLATEROLENUMBERMSGENFONTSTYLENAMEBYROLETEXT2"/>
          <w:color w:val="000000"/>
        </w:rPr>
        <w:t>Hanestad, Lerdal &amp; Moum (2004) menemukan bahwa status pekerjaan berhubungan dengan kualitas hidup baik pada pria maupun wanita.</w:t>
      </w:r>
    </w:p>
    <w:p w:rsidR="00963E48" w:rsidRDefault="00963E48">
      <w:pPr>
        <w:pStyle w:val="MSGENFONTSTYLENAMETEMPLATEROLENUMBERMSGENFONTSTYLENAMEBYROLETEXT21"/>
        <w:numPr>
          <w:ilvl w:val="0"/>
          <w:numId w:val="39"/>
        </w:numPr>
        <w:shd w:val="clear" w:color="auto" w:fill="auto"/>
        <w:tabs>
          <w:tab w:val="left" w:pos="360"/>
        </w:tabs>
        <w:ind w:left="380" w:hanging="380"/>
      </w:pPr>
      <w:r>
        <w:rPr>
          <w:rStyle w:val="MSGENFONTSTYLENAMETEMPLATEROLENUMBERMSGENFONTSTYLENAMEBYROLETEXT2"/>
          <w:color w:val="000000"/>
        </w:rPr>
        <w:t>Status pernikahan Moons, Marquet, Budst, dan de Geest (2004) mengatakan bahwa terdapat perbedaan kualitas hidup antara individu yang tidak menikah, individu bercerai ataupun janda, dan individu yang menikah atau kohabitasi. Demikian juga dengan penelitian yang dilakukan oleh Wahl, Rustoen, Hanestad, Lerdal &amp; Moum (2004) menemukan bahwa baik pada pria maupun wanita, individu dengan status menikah atau kohabitasi memiliki kualitas hidup yang lebih tinggi.</w:t>
      </w:r>
    </w:p>
    <w:p w:rsidR="00963E48" w:rsidRDefault="00963E48">
      <w:pPr>
        <w:pStyle w:val="MSGENFONTSTYLENAMETEMPLATEROLENUMBERMSGENFONTSTYLENAMEBYROLETEXT21"/>
        <w:numPr>
          <w:ilvl w:val="0"/>
          <w:numId w:val="39"/>
        </w:numPr>
        <w:shd w:val="clear" w:color="auto" w:fill="auto"/>
        <w:tabs>
          <w:tab w:val="left" w:pos="360"/>
        </w:tabs>
        <w:ind w:left="380" w:hanging="380"/>
      </w:pPr>
      <w:r>
        <w:rPr>
          <w:rStyle w:val="MSGENFONTSTYLENAMETEMPLATEROLENUMBERMSGENFONTSTYLENAMEBYROLETEXT2"/>
          <w:color w:val="000000"/>
        </w:rPr>
        <w:t>Penghasilan Testa dan Simonson (1996) menjelaskan bahwa Bidang penelitian yang sedang berkembang dan hasil penilaian teknologi kesehatan mengevaluasi manfaat, efektivitas biaya, dan keuntungan bersih dari terapi. hal ini dilihat dari penilaian perubahan kualitas hidup secara fisik, fungsional, mental, dan kesehatan sosial dalam rangka untuk mengevaluasi biaya dan manfaat dari program baru dan intervensi.</w:t>
      </w:r>
    </w:p>
    <w:p w:rsidR="00963E48" w:rsidRPr="007C536C" w:rsidRDefault="00963E48">
      <w:pPr>
        <w:pStyle w:val="MSGENFONTSTYLENAMETEMPLATEROLENUMBERMSGENFONTSTYLENAMEBYROLETEXT21"/>
        <w:numPr>
          <w:ilvl w:val="0"/>
          <w:numId w:val="39"/>
        </w:numPr>
        <w:shd w:val="clear" w:color="auto" w:fill="auto"/>
        <w:tabs>
          <w:tab w:val="left" w:pos="360"/>
        </w:tabs>
        <w:spacing w:after="949"/>
        <w:ind w:left="380" w:hanging="380"/>
        <w:rPr>
          <w:rStyle w:val="MSGENFONTSTYLENAMETEMPLATEROLENUMBERMSGENFONTSTYLENAMEBYROLETEXT2"/>
        </w:rPr>
      </w:pPr>
      <w:r>
        <w:rPr>
          <w:rStyle w:val="MSGENFONTSTYLENAMETEMPLATEROLENUMBERMSGENFONTSTYLENAMEBYROLETEXT2"/>
          <w:color w:val="000000"/>
        </w:rPr>
        <w:t>Hubungan dengan orang lain Myers (dalam Kahneman, Diener, &amp; Schwarz, 1999) yang mengatakan bahwa pada saat kebutuhan akan hubungan dekat dengan orang lain 18 terpenuhi, baik melalui hubungan pertemanan yang saling mendukung maupun melalui pernikahan, manusia akan memiliki kualitas hidup yang lebih baik baik secara fisik maupun emosional. Penelitian yang dilakukan oleh Noghani, Asgharpour, Safa, dan Kermani (2007) juga menemukan bahwa faktor hubungan dengan orang lain memiliki kontribusi yang cukup besar dalam menjelaskan kualitas hidup subjektif.</w:t>
      </w:r>
    </w:p>
    <w:p w:rsidR="007C536C" w:rsidRDefault="007C536C" w:rsidP="007C536C">
      <w:pPr>
        <w:pStyle w:val="MSGENFONTSTYLENAMETEMPLATEROLENUMBERMSGENFONTSTYLENAMEBYROLETEXT21"/>
        <w:shd w:val="clear" w:color="auto" w:fill="auto"/>
        <w:tabs>
          <w:tab w:val="left" w:pos="360"/>
        </w:tabs>
        <w:spacing w:after="949"/>
        <w:ind w:left="380"/>
      </w:pPr>
    </w:p>
    <w:p w:rsidR="00963E48" w:rsidRPr="007C536C" w:rsidRDefault="00963E48">
      <w:pPr>
        <w:pStyle w:val="MSGENFONTSTYLENAMETEMPLATEROLENUMBERMSGENFONTSTYLENAMEBYROLETEXT21"/>
        <w:numPr>
          <w:ilvl w:val="0"/>
          <w:numId w:val="40"/>
        </w:numPr>
        <w:shd w:val="clear" w:color="auto" w:fill="auto"/>
        <w:tabs>
          <w:tab w:val="left" w:pos="808"/>
        </w:tabs>
        <w:spacing w:line="266" w:lineRule="exact"/>
        <w:ind w:left="380"/>
        <w:rPr>
          <w:rStyle w:val="MSGENFONTSTYLENAMETEMPLATEROLENUMBERMSGENFONTSTYLENAMEBYROLETEXT2"/>
        </w:rPr>
      </w:pPr>
      <w:bookmarkStart w:id="52" w:name="bookmark54"/>
      <w:r>
        <w:rPr>
          <w:rStyle w:val="MSGENFONTSTYLENAMETEMPLATEROLENUMBERMSGENFONTSTYLENAMEBYROLETEXT2"/>
          <w:color w:val="000000"/>
        </w:rPr>
        <w:t>Konsep Imogene M.king</w:t>
      </w:r>
      <w:bookmarkEnd w:id="52"/>
    </w:p>
    <w:p w:rsidR="007C536C" w:rsidRDefault="007C536C" w:rsidP="007C536C">
      <w:pPr>
        <w:pStyle w:val="MSGENFONTSTYLENAMETEMPLATEROLENUMBERMSGENFONTSTYLENAMEBYROLETEXT21"/>
        <w:shd w:val="clear" w:color="auto" w:fill="auto"/>
        <w:tabs>
          <w:tab w:val="left" w:pos="808"/>
        </w:tabs>
        <w:spacing w:line="266" w:lineRule="exact"/>
        <w:rPr>
          <w:rStyle w:val="MSGENFONTSTYLENAMETEMPLATEROLENUMBERMSGENFONTSTYLENAMEBYROLETEXT2"/>
          <w:color w:val="000000"/>
        </w:rPr>
      </w:pPr>
    </w:p>
    <w:p w:rsidR="007C536C" w:rsidRDefault="007C536C" w:rsidP="007C536C">
      <w:pPr>
        <w:pStyle w:val="MSGENFONTSTYLENAMETEMPLATEROLENUMBERMSGENFONTSTYLENAMEBYROLETEXT21"/>
        <w:shd w:val="clear" w:color="auto" w:fill="auto"/>
        <w:ind w:firstLine="600"/>
      </w:pPr>
      <w:r>
        <w:rPr>
          <w:rStyle w:val="MSGENFONTSTYLENAMETEMPLATEROLENUMBERMSGENFONTSTYLENAMEBYROLETEXT2"/>
          <w:color w:val="000000"/>
        </w:rPr>
        <w:t>Teori King berfokus pada interaksi perawat - klien dengan pendekatan sistem. Kekuatan pada model ini adalah partisipasi klien dalam menentukan tujuan yang akan dicapai, mengambil keputusan, dan interaksi dalam menerima tujuan dari klien. Teori ini sangat penting pada kolaborasi antara tenaga kesehatan Professional.Teori ini juga dapat digunakan pada individu, keluarga, atau kelompok dengan penekanan pada psikologi, sosialkultural, dan konsep interpersonal.Beberapa contoh kasus yang menggunakan teori King dalam praktik klinik adalah (Meleis, 1997) :</w:t>
      </w:r>
    </w:p>
    <w:p w:rsidR="007C536C" w:rsidRDefault="007C536C" w:rsidP="007C536C">
      <w:pPr>
        <w:pStyle w:val="MSGENFONTSTYLENAMETEMPLATEROLENUMBERMSGENFONTSTYLENAMEBYROLETEXT21"/>
        <w:numPr>
          <w:ilvl w:val="0"/>
          <w:numId w:val="41"/>
        </w:numPr>
        <w:shd w:val="clear" w:color="auto" w:fill="auto"/>
        <w:tabs>
          <w:tab w:val="left" w:pos="1311"/>
        </w:tabs>
        <w:ind w:left="960"/>
        <w:jc w:val="left"/>
      </w:pPr>
      <w:r>
        <w:rPr>
          <w:rStyle w:val="MSGENFONTSTYLENAMETEMPLATEROLENUMBERMSGENFONTSTYLENAMEBYROLETEXT2"/>
          <w:color w:val="000000"/>
        </w:rPr>
        <w:t>Klien lansia dengan kecelakaan perdarahan pada otak.</w:t>
      </w:r>
    </w:p>
    <w:p w:rsidR="007C536C" w:rsidRDefault="007C536C" w:rsidP="007C536C">
      <w:pPr>
        <w:pStyle w:val="MSGENFONTSTYLENAMETEMPLATEROLENUMBERMSGENFONTSTYLENAMEBYROLETEXT21"/>
        <w:numPr>
          <w:ilvl w:val="0"/>
          <w:numId w:val="41"/>
        </w:numPr>
        <w:shd w:val="clear" w:color="auto" w:fill="auto"/>
        <w:tabs>
          <w:tab w:val="left" w:pos="1311"/>
        </w:tabs>
        <w:ind w:left="960"/>
        <w:jc w:val="left"/>
      </w:pPr>
      <w:r>
        <w:rPr>
          <w:rStyle w:val="MSGENFONTSTYLENAMETEMPLATEROLENUMBERMSGENFONTSTYLENAMEBYROLETEXT2"/>
          <w:color w:val="000000"/>
        </w:rPr>
        <w:t>Klien dengan penyakit ginjal.</w:t>
      </w:r>
    </w:p>
    <w:p w:rsidR="007C536C" w:rsidRDefault="007C536C" w:rsidP="007C536C">
      <w:pPr>
        <w:pStyle w:val="MSGENFONTSTYLENAMETEMPLATEROLENUMBERMSGENFONTSTYLENAMEBYROLETEXT21"/>
        <w:numPr>
          <w:ilvl w:val="0"/>
          <w:numId w:val="41"/>
        </w:numPr>
        <w:shd w:val="clear" w:color="auto" w:fill="auto"/>
        <w:tabs>
          <w:tab w:val="left" w:pos="1311"/>
        </w:tabs>
        <w:ind w:left="960"/>
        <w:jc w:val="left"/>
      </w:pPr>
      <w:r>
        <w:rPr>
          <w:rStyle w:val="MSGENFONTSTYLENAMETEMPLATEROLENUMBERMSGENFONTSTYLENAMEBYROLETEXT2"/>
          <w:color w:val="000000"/>
        </w:rPr>
        <w:t>Caring dalam keluarga.</w:t>
      </w:r>
    </w:p>
    <w:p w:rsidR="007C536C" w:rsidRDefault="007C536C" w:rsidP="007C536C">
      <w:pPr>
        <w:pStyle w:val="MSGENFONTSTYLENAMETEMPLATEROLENUMBERMSGENFONTSTYLENAMEBYROLETEXT21"/>
        <w:numPr>
          <w:ilvl w:val="0"/>
          <w:numId w:val="41"/>
        </w:numPr>
        <w:shd w:val="clear" w:color="auto" w:fill="auto"/>
        <w:tabs>
          <w:tab w:val="left" w:pos="1311"/>
        </w:tabs>
        <w:ind w:left="960"/>
        <w:jc w:val="left"/>
      </w:pPr>
      <w:r>
        <w:rPr>
          <w:rStyle w:val="MSGENFONTSTYLENAMETEMPLATEROLENUMBERMSGENFONTSTYLENAMEBYROLETEXT2"/>
          <w:color w:val="000000"/>
        </w:rPr>
        <w:t xml:space="preserve">Penyelesaian masalah memfasilitasi pengembangan kesehatan lingkungan </w:t>
      </w:r>
      <w:r>
        <w:rPr>
          <w:rStyle w:val="MSGENFONTSTYLENAMETEMPLATEROLENUMBERMSGENFONTSTYLENAMEBYROLETEXT2"/>
          <w:color w:val="000000"/>
        </w:rPr>
        <w:tab/>
      </w:r>
      <w:r>
        <w:rPr>
          <w:rStyle w:val="MSGENFONTSTYLENAMETEMPLATEROLENUMBERMSGENFONTSTYLENAMEBYROLETEXT2"/>
          <w:color w:val="000000"/>
        </w:rPr>
        <w:tab/>
        <w:t>kerja.</w:t>
      </w:r>
    </w:p>
    <w:p w:rsidR="007C536C" w:rsidRDefault="007C536C" w:rsidP="007C536C">
      <w:pPr>
        <w:pStyle w:val="MSGENFONTSTYLENAMETEMPLATEROLENUMBERMSGENFONTSTYLENAMEBYROLETEXT21"/>
        <w:numPr>
          <w:ilvl w:val="0"/>
          <w:numId w:val="41"/>
        </w:numPr>
        <w:shd w:val="clear" w:color="auto" w:fill="auto"/>
        <w:tabs>
          <w:tab w:val="left" w:pos="1311"/>
        </w:tabs>
        <w:ind w:left="960"/>
        <w:jc w:val="left"/>
      </w:pPr>
      <w:r>
        <w:rPr>
          <w:rStyle w:val="MSGENFONTSTYLENAMETEMPLATEROLENUMBERMSGENFONTSTYLENAMEBYROLETEXT2"/>
          <w:color w:val="000000"/>
        </w:rPr>
        <w:t>Pelayanan keperawatan kesehatan masyarakat.</w:t>
      </w:r>
    </w:p>
    <w:p w:rsidR="007C536C" w:rsidRDefault="007C536C" w:rsidP="007C536C">
      <w:pPr>
        <w:pStyle w:val="MSGENFONTSTYLENAMETEMPLATEROLENUMBERMSGENFONTSTYLENAMEBYROLETEXT21"/>
        <w:numPr>
          <w:ilvl w:val="0"/>
          <w:numId w:val="41"/>
        </w:numPr>
        <w:shd w:val="clear" w:color="auto" w:fill="auto"/>
        <w:tabs>
          <w:tab w:val="left" w:pos="1311"/>
        </w:tabs>
        <w:ind w:left="960"/>
        <w:jc w:val="left"/>
      </w:pPr>
      <w:r>
        <w:rPr>
          <w:rStyle w:val="MSGENFONTSTYLENAMETEMPLATEROLENUMBERMSGENFONTSTYLENAMEBYROLETEXT2"/>
          <w:color w:val="000000"/>
        </w:rPr>
        <w:t>Pelayanan keperawatan psikiatri.</w:t>
      </w:r>
    </w:p>
    <w:p w:rsidR="007C536C" w:rsidRDefault="007C536C" w:rsidP="007C536C">
      <w:pPr>
        <w:pStyle w:val="MSGENFONTSTYLENAMETEMPLATEROLENUMBERMSGENFONTSTYLENAMEBYROLETEXT21"/>
        <w:numPr>
          <w:ilvl w:val="0"/>
          <w:numId w:val="41"/>
        </w:numPr>
        <w:shd w:val="clear" w:color="auto" w:fill="auto"/>
        <w:tabs>
          <w:tab w:val="left" w:pos="1311"/>
        </w:tabs>
        <w:ind w:left="960"/>
        <w:jc w:val="left"/>
      </w:pPr>
      <w:r>
        <w:rPr>
          <w:rStyle w:val="MSGENFONTSTYLENAMETEMPLATEROLENUMBERMSGENFONTSTYLENAMEBYROLETEXT2"/>
          <w:color w:val="000000"/>
        </w:rPr>
        <w:t>Caring untuk klien pingsan atau tidak sadar.</w:t>
      </w:r>
    </w:p>
    <w:p w:rsidR="007C536C" w:rsidRDefault="007C536C" w:rsidP="007C536C">
      <w:pPr>
        <w:pStyle w:val="MSGENFONTSTYLENAMETEMPLATEROLENUMBERMSGENFONTSTYLENAMEBYROLETEXT21"/>
        <w:numPr>
          <w:ilvl w:val="0"/>
          <w:numId w:val="41"/>
        </w:numPr>
        <w:shd w:val="clear" w:color="auto" w:fill="auto"/>
        <w:tabs>
          <w:tab w:val="left" w:pos="1311"/>
        </w:tabs>
        <w:ind w:left="960"/>
        <w:jc w:val="left"/>
      </w:pPr>
      <w:r>
        <w:rPr>
          <w:rStyle w:val="MSGENFONTSTYLENAMETEMPLATEROLENUMBERMSGENFONTSTYLENAMEBYROLETEXT2"/>
          <w:color w:val="000000"/>
        </w:rPr>
        <w:t>Caring untuk klien dewasa dengan diabetes.</w:t>
      </w:r>
    </w:p>
    <w:p w:rsidR="007C536C" w:rsidRDefault="007C536C" w:rsidP="007C536C">
      <w:pPr>
        <w:pStyle w:val="MSGENFONTSTYLENAMETEMPLATEROLENUMBERMSGENFONTSTYLENAMEBYROLETEXT21"/>
        <w:numPr>
          <w:ilvl w:val="0"/>
          <w:numId w:val="41"/>
        </w:numPr>
        <w:shd w:val="clear" w:color="auto" w:fill="auto"/>
        <w:tabs>
          <w:tab w:val="left" w:pos="1311"/>
        </w:tabs>
        <w:spacing w:after="720"/>
        <w:ind w:left="960"/>
        <w:jc w:val="left"/>
      </w:pPr>
      <w:r>
        <w:rPr>
          <w:rStyle w:val="MSGENFONTSTYLENAMETEMPLATEROLENUMBERMSGENFONTSTYLENAMEBYROLETEXT2"/>
          <w:color w:val="000000"/>
        </w:rPr>
        <w:t>Kerangka kerja untuk mengatur perawatan.</w:t>
      </w:r>
    </w:p>
    <w:p w:rsidR="007C536C" w:rsidRDefault="007C536C" w:rsidP="007C536C">
      <w:pPr>
        <w:pStyle w:val="MSGENFONTSTYLENAMETEMPLATEROLENUMBERMSGENFONTSTYLENAMEBYROLETEXT21"/>
        <w:shd w:val="clear" w:color="auto" w:fill="auto"/>
        <w:tabs>
          <w:tab w:val="left" w:pos="808"/>
        </w:tabs>
        <w:spacing w:line="266" w:lineRule="exact"/>
        <w:sectPr w:rsidR="007C536C">
          <w:pgSz w:w="11900" w:h="16840"/>
          <w:pgMar w:top="1721" w:right="1675" w:bottom="1721" w:left="1311" w:header="0" w:footer="3" w:gutter="0"/>
          <w:cols w:space="720"/>
          <w:noEndnote/>
          <w:docGrid w:linePitch="360"/>
        </w:sectPr>
      </w:pPr>
    </w:p>
    <w:p w:rsidR="00963E48" w:rsidRDefault="00963E48" w:rsidP="007C536C">
      <w:pPr>
        <w:pStyle w:val="MSGENFONTSTYLENAMETEMPLATEROLENUMBERMSGENFONTSTYLENAMEBYROLETEXT21"/>
        <w:numPr>
          <w:ilvl w:val="0"/>
          <w:numId w:val="40"/>
        </w:numPr>
        <w:shd w:val="clear" w:color="auto" w:fill="auto"/>
        <w:tabs>
          <w:tab w:val="left" w:pos="284"/>
        </w:tabs>
        <w:ind w:left="180" w:hanging="38"/>
      </w:pPr>
      <w:bookmarkStart w:id="53" w:name="bookmark55"/>
      <w:r>
        <w:rPr>
          <w:rStyle w:val="MSGENFONTSTYLENAMETEMPLATEROLENUMBERMSGENFONTSTYLENAMEBYROLETEXT2"/>
          <w:color w:val="000000"/>
        </w:rPr>
        <w:t>Hubungan Antar Konsep</w:t>
      </w:r>
      <w:bookmarkEnd w:id="53"/>
    </w:p>
    <w:p w:rsidR="00963E48" w:rsidRDefault="00963E48" w:rsidP="007C536C">
      <w:pPr>
        <w:pStyle w:val="MSGENFONTSTYLENAMETEMPLATEROLENUMBERMSGENFONTSTYLENAMEBYROLETEXT21"/>
        <w:shd w:val="clear" w:color="auto" w:fill="auto"/>
        <w:ind w:left="709" w:firstLine="284"/>
        <w:sectPr w:rsidR="00963E48">
          <w:pgSz w:w="11900" w:h="16840"/>
          <w:pgMar w:top="1721" w:right="1642" w:bottom="2494" w:left="1278" w:header="0" w:footer="3" w:gutter="0"/>
          <w:cols w:space="720"/>
          <w:noEndnote/>
          <w:docGrid w:linePitch="360"/>
        </w:sectPr>
      </w:pPr>
      <w:r>
        <w:rPr>
          <w:rStyle w:val="MSGENFONTSTYLENAMETEMPLATEROLENUMBERMSGENFONTSTYLENAMEBYROLETEXT2"/>
          <w:color w:val="000000"/>
        </w:rPr>
        <w:t xml:space="preserve">Teori King dalam keluarga mencakup subsistem ,system personal (individu) </w:t>
      </w:r>
      <w:r w:rsidR="007C536C">
        <w:rPr>
          <w:rStyle w:val="MSGENFONTSTYLENAMETEMPLATEROLENUMBERMSGENFONTSTYLENAMEBYROLETEXT2"/>
          <w:color w:val="000000"/>
        </w:rPr>
        <w:t xml:space="preserve"> </w:t>
      </w:r>
      <w:r>
        <w:rPr>
          <w:rStyle w:val="MSGENFONTSTYLENAMETEMPLATEROLENUMBERMSGENFONTSTYLENAMEBYROLETEXT2"/>
          <w:color w:val="000000"/>
        </w:rPr>
        <w:t>,system interpersonal (kelompok) dan system sosial (Masyarakat).menurut king pada system individu menjaga kesehatan mereka sehingga mereka dapat berfungsi dalam peran mereka .pada system sekelompok adalah sebuah proses aksi ,reaksi ,interaksi dan transaksi interpersonal .Biasanya pada tipe keluarga dan sosial ekonomi sangat berpengaruh pada</w:t>
      </w:r>
      <w:r w:rsidR="007C536C">
        <w:t xml:space="preserve"> </w:t>
      </w:r>
      <w:r>
        <w:rPr>
          <w:rStyle w:val="MSGENFONTSTYLENAMETEMPLATEROLENUMBERMSGENFONTSTYLENAMEBYROLETEXT2"/>
          <w:color w:val="000000"/>
        </w:rPr>
        <w:t>kesehatan, hubungan interpersonal ,presepsi dan sisem sosial .suatu keluarga berperan sesaui dengan peran masing-masing pada tahap perkembangan keluarganya.</w:t>
      </w:r>
    </w:p>
    <w:p w:rsidR="00963E48" w:rsidRDefault="00987600" w:rsidP="00987600">
      <w:pPr>
        <w:pStyle w:val="MSGENFONTSTYLENAMETEMPLATEROLELEVELMSGENFONTSTYLENAMEBYROLEHEADING21"/>
        <w:keepNext/>
        <w:keepLines/>
        <w:shd w:val="clear" w:color="auto" w:fill="auto"/>
        <w:tabs>
          <w:tab w:val="center" w:pos="4273"/>
          <w:tab w:val="left" w:pos="5793"/>
        </w:tabs>
        <w:spacing w:after="280" w:line="266" w:lineRule="exact"/>
        <w:ind w:right="280"/>
        <w:jc w:val="left"/>
        <w:rPr>
          <w:rStyle w:val="MSGENFONTSTYLENAMETEMPLATEROLELEVELMSGENFONTSTYLENAMEBYROLEHEADING2"/>
          <w:b/>
          <w:bCs/>
          <w:color w:val="000000"/>
          <w:lang w:val="id-ID"/>
        </w:rPr>
      </w:pPr>
      <w:bookmarkStart w:id="54" w:name="bookmark56"/>
      <w:r>
        <w:rPr>
          <w:rStyle w:val="MSGENFONTSTYLENAMETEMPLATEROLELEVELMSGENFONTSTYLENAMEBYROLEHEADING2"/>
          <w:b/>
          <w:bCs/>
          <w:color w:val="000000"/>
        </w:rPr>
        <w:tab/>
      </w:r>
      <w:r w:rsidR="00963E48">
        <w:rPr>
          <w:rStyle w:val="MSGENFONTSTYLENAMETEMPLATEROLELEVELMSGENFONTSTYLENAMEBYROLEHEADING2"/>
          <w:b/>
          <w:bCs/>
          <w:color w:val="000000"/>
        </w:rPr>
        <w:t>BAB 3</w:t>
      </w:r>
      <w:bookmarkEnd w:id="54"/>
      <w:r>
        <w:rPr>
          <w:rStyle w:val="MSGENFONTSTYLENAMETEMPLATEROLELEVELMSGENFONTSTYLENAMEBYROLEHEADING2"/>
          <w:b/>
          <w:bCs/>
          <w:color w:val="000000"/>
        </w:rPr>
        <w:tab/>
      </w:r>
    </w:p>
    <w:p w:rsidR="00987600" w:rsidRPr="00987600" w:rsidRDefault="00AC12D1" w:rsidP="00987600">
      <w:pPr>
        <w:pStyle w:val="MSGENFONTSTYLENAMETEMPLATEROLELEVELMSGENFONTSTYLENAMEBYROLEHEADING21"/>
        <w:keepNext/>
        <w:keepLines/>
        <w:shd w:val="clear" w:color="auto" w:fill="auto"/>
        <w:tabs>
          <w:tab w:val="center" w:pos="4273"/>
          <w:tab w:val="left" w:pos="5793"/>
        </w:tabs>
        <w:spacing w:after="280" w:line="266" w:lineRule="exact"/>
        <w:ind w:right="280"/>
        <w:rPr>
          <w:rStyle w:val="MSGENFONTSTYLENAMETEMPLATEROLELEVELMSGENFONTSTYLENAMEBYROLEHEADING2"/>
          <w:b/>
          <w:bCs/>
          <w:color w:val="000000"/>
          <w:lang w:val="id-ID"/>
        </w:rPr>
      </w:pPr>
      <w:r>
        <w:rPr>
          <w:noProof/>
        </w:rPr>
        <mc:AlternateContent>
          <mc:Choice Requires="wps">
            <w:drawing>
              <wp:anchor distT="0" distB="0" distL="114300" distR="114300" simplePos="0" relativeHeight="251666944" behindDoc="0" locked="0" layoutInCell="1" allowOverlap="1">
                <wp:simplePos x="0" y="0"/>
                <wp:positionH relativeFrom="column">
                  <wp:posOffset>2136140</wp:posOffset>
                </wp:positionH>
                <wp:positionV relativeFrom="paragraph">
                  <wp:posOffset>324485</wp:posOffset>
                </wp:positionV>
                <wp:extent cx="1467485" cy="447040"/>
                <wp:effectExtent l="9525" t="8255" r="8890" b="11430"/>
                <wp:wrapNone/>
                <wp:docPr id="9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447040"/>
                        </a:xfrm>
                        <a:prstGeom prst="rect">
                          <a:avLst/>
                        </a:prstGeom>
                        <a:solidFill>
                          <a:srgbClr val="FFFFFF"/>
                        </a:solidFill>
                        <a:ln w="9525">
                          <a:solidFill>
                            <a:srgbClr val="000000"/>
                          </a:solidFill>
                          <a:prstDash val="dash"/>
                          <a:miter lim="800000"/>
                          <a:headEnd/>
                          <a:tailEnd/>
                        </a:ln>
                      </wps:spPr>
                      <wps:txbx>
                        <w:txbxContent>
                          <w:p w:rsidR="005F23D8" w:rsidRDefault="005F23D8" w:rsidP="00987600">
                            <w:pPr>
                              <w:jc w:val="center"/>
                              <w:rPr>
                                <w:lang w:val="id-ID"/>
                              </w:rPr>
                            </w:pPr>
                            <w:r>
                              <w:rPr>
                                <w:b/>
                                <w:bCs/>
                                <w:lang w:val="id-ID"/>
                              </w:rPr>
                              <w:t xml:space="preserve">PASIEN </w:t>
                            </w:r>
                          </w:p>
                          <w:p w:rsidR="005F23D8" w:rsidRPr="00987600" w:rsidRDefault="005F23D8" w:rsidP="00987600">
                            <w:pPr>
                              <w:jc w:val="center"/>
                              <w:rPr>
                                <w:lang w:val="id-ID"/>
                              </w:rPr>
                            </w:pPr>
                            <w:r>
                              <w:rPr>
                                <w:lang w:val="id-ID"/>
                              </w:rPr>
                              <w:t xml:space="preserve">TB PARU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168.2pt;margin-top:25.55pt;width:115.55pt;height:3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">
                <v:stroke dashstyle="dash"/>
                <v:textbox>
                  <w:txbxContent>
                    <w:p w:rsidR="005F23D8" w:rsidRDefault="005F23D8" w:rsidP="00987600">
                      <w:pPr>
                        <w:jc w:val="center"/>
                        <w:rPr>
                          <w:lang w:val="id-ID"/>
                        </w:rPr>
                      </w:pPr>
                      <w:r>
                        <w:rPr>
                          <w:b/>
                          <w:bCs/>
                          <w:lang w:val="id-ID"/>
                        </w:rPr>
                        <w:t xml:space="preserve">PASIEN </w:t>
                      </w:r>
                    </w:p>
                    <w:p w:rsidR="005F23D8" w:rsidRPr="00987600" w:rsidRDefault="005F23D8" w:rsidP="00987600">
                      <w:pPr>
                        <w:jc w:val="center"/>
                        <w:rPr>
                          <w:lang w:val="id-ID"/>
                        </w:rPr>
                      </w:pPr>
                      <w:r>
                        <w:rPr>
                          <w:lang w:val="id-ID"/>
                        </w:rPr>
                        <w:t xml:space="preserve">TB PARU </w:t>
                      </w:r>
                    </w:p>
                  </w:txbxContent>
                </v:textbox>
              </v:rect>
            </w:pict>
          </mc:Fallback>
        </mc:AlternateContent>
      </w:r>
      <w:r w:rsidR="00987600">
        <w:rPr>
          <w:rStyle w:val="MSGENFONTSTYLENAMETEMPLATEROLELEVELMSGENFONTSTYLENAMEBYROLEHEADING2"/>
          <w:b/>
          <w:bCs/>
          <w:color w:val="000000"/>
          <w:lang w:val="id-ID"/>
        </w:rPr>
        <w:t xml:space="preserve">KERANGKA KONSEP </w:t>
      </w:r>
    </w:p>
    <w:p w:rsidR="00987600" w:rsidRPr="00987600" w:rsidRDefault="00987600" w:rsidP="00987600">
      <w:pPr>
        <w:pStyle w:val="MSGENFONTSTYLENAMETEMPLATEROLELEVELMSGENFONTSTYLENAMEBYROLEHEADING21"/>
        <w:keepNext/>
        <w:keepLines/>
        <w:shd w:val="clear" w:color="auto" w:fill="auto"/>
        <w:spacing w:after="280" w:line="266" w:lineRule="exact"/>
        <w:ind w:right="280"/>
        <w:jc w:val="left"/>
        <w:rPr>
          <w:lang w:val="id-ID"/>
        </w:rPr>
      </w:pPr>
      <w:r>
        <w:rPr>
          <w:rStyle w:val="MSGENFONTSTYLENAMETEMPLATEROLELEVELMSGENFONTSTYLENAMEBYROLEHEADING2"/>
          <w:b/>
          <w:bCs/>
          <w:color w:val="000000"/>
          <w:lang w:val="id-ID"/>
        </w:rPr>
        <w:t xml:space="preserve">3.1 Kerangka Konsep </w:t>
      </w:r>
    </w:p>
    <w:p w:rsidR="00987600" w:rsidRPr="00987600" w:rsidRDefault="00AC12D1" w:rsidP="0062615D">
      <w:pPr>
        <w:jc w:val="center"/>
        <w:rPr>
          <w:color w:val="auto"/>
          <w:sz w:val="2"/>
          <w:szCs w:val="2"/>
          <w:lang w:val="id-ID"/>
        </w:rPr>
        <w:sectPr w:rsidR="00987600" w:rsidRPr="00987600">
          <w:pgSz w:w="11900" w:h="16840"/>
          <w:pgMar w:top="1656" w:right="1683" w:bottom="1656" w:left="1391" w:header="0" w:footer="3" w:gutter="0"/>
          <w:cols w:space="720"/>
          <w:noEndnote/>
          <w:docGrid w:linePitch="360"/>
        </w:sectPr>
      </w:pPr>
      <w:r>
        <w:rPr>
          <w:noProof/>
        </w:rPr>
        <mc:AlternateContent>
          <mc:Choice Requires="wps">
            <w:drawing>
              <wp:anchor distT="0" distB="0" distL="114300" distR="114300" simplePos="0" relativeHeight="251676160" behindDoc="0" locked="0" layoutInCell="1" allowOverlap="1">
                <wp:simplePos x="0" y="0"/>
                <wp:positionH relativeFrom="column">
                  <wp:posOffset>2880360</wp:posOffset>
                </wp:positionH>
                <wp:positionV relativeFrom="paragraph">
                  <wp:posOffset>78105</wp:posOffset>
                </wp:positionV>
                <wp:extent cx="861060" cy="1859915"/>
                <wp:effectExtent l="10795" t="7620" r="52070" b="37465"/>
                <wp:wrapNone/>
                <wp:docPr id="8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185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053DF" id="_x0000_t32" coordsize="21600,21600" o:spt="32" o:oned="t" path="m,l21600,21600e" filled="f">
                <v:path arrowok="t" fillok="f" o:connecttype="none"/>
                <o:lock v:ext="edit" shapetype="t"/>
              </v:shapetype>
              <v:shape id="AutoShape 23" o:spid="_x0000_s1026" type="#_x0000_t32" style="position:absolute;margin-left:226.8pt;margin-top:6.15pt;width:67.8pt;height:146.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">
                <v:stroke endarrow="block"/>
              </v:shape>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4805045</wp:posOffset>
                </wp:positionH>
                <wp:positionV relativeFrom="paragraph">
                  <wp:posOffset>3812540</wp:posOffset>
                </wp:positionV>
                <wp:extent cx="0" cy="365125"/>
                <wp:effectExtent l="59055" t="8255" r="55245" b="17145"/>
                <wp:wrapNone/>
                <wp:docPr id="8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085EB" id="AutoShape 24" o:spid="_x0000_s1026" type="#_x0000_t32" style="position:absolute;margin-left:378.35pt;margin-top:300.2pt;width:0;height:2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y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5436235</wp:posOffset>
                </wp:positionH>
                <wp:positionV relativeFrom="paragraph">
                  <wp:posOffset>4564380</wp:posOffset>
                </wp:positionV>
                <wp:extent cx="474980" cy="425450"/>
                <wp:effectExtent l="13970" t="7620" r="44450" b="52705"/>
                <wp:wrapNone/>
                <wp:docPr id="8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91AA6" id="AutoShape 25" o:spid="_x0000_s1026" type="#_x0000_t32" style="position:absolute;margin-left:428.05pt;margin-top:359.4pt;width:37.4pt;height: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w5OAIAAGM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">
                <v:stroke endarrow="block"/>
              </v:shape>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3879850</wp:posOffset>
                </wp:positionH>
                <wp:positionV relativeFrom="paragraph">
                  <wp:posOffset>4564380</wp:posOffset>
                </wp:positionV>
                <wp:extent cx="499745" cy="425450"/>
                <wp:effectExtent l="48260" t="7620" r="13970" b="52705"/>
                <wp:wrapNone/>
                <wp:docPr id="8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745"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348CD" id="AutoShape 26" o:spid="_x0000_s1026" type="#_x0000_t32" style="position:absolute;margin-left:305.5pt;margin-top:359.4pt;width:39.35pt;height:33.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">
                <v:stroke endarrow="block"/>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2040255</wp:posOffset>
                </wp:positionH>
                <wp:positionV relativeFrom="paragraph">
                  <wp:posOffset>2279015</wp:posOffset>
                </wp:positionV>
                <wp:extent cx="1499870" cy="680085"/>
                <wp:effectExtent l="8890" t="8255" r="15240" b="54610"/>
                <wp:wrapNone/>
                <wp:docPr id="8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870" cy="680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033D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160.65pt;margin-top:179.45pt;width:118.1pt;height:53.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">
                <v:stroke endarrow="block"/>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3540125</wp:posOffset>
                </wp:positionH>
                <wp:positionV relativeFrom="paragraph">
                  <wp:posOffset>2044700</wp:posOffset>
                </wp:positionV>
                <wp:extent cx="2615565" cy="1732915"/>
                <wp:effectExtent l="13335" t="12065" r="9525" b="7620"/>
                <wp:wrapNone/>
                <wp:docPr id="8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1732915"/>
                        </a:xfrm>
                        <a:prstGeom prst="rect">
                          <a:avLst/>
                        </a:prstGeom>
                        <a:solidFill>
                          <a:srgbClr val="FFFFFF"/>
                        </a:solidFill>
                        <a:ln w="9525">
                          <a:solidFill>
                            <a:srgbClr val="000000"/>
                          </a:solidFill>
                          <a:miter lim="800000"/>
                          <a:headEnd/>
                          <a:tailEnd/>
                        </a:ln>
                      </wps:spPr>
                      <wps:txbx>
                        <w:txbxContent>
                          <w:p w:rsidR="005F23D8" w:rsidRDefault="005F23D8" w:rsidP="0058609F">
                            <w:pPr>
                              <w:jc w:val="center"/>
                              <w:rPr>
                                <w:lang w:val="id-ID"/>
                              </w:rPr>
                            </w:pPr>
                            <w:r>
                              <w:rPr>
                                <w:lang w:val="id-ID"/>
                              </w:rPr>
                              <w:t>Perawatan Pasien TB Paru  :</w:t>
                            </w:r>
                          </w:p>
                          <w:p w:rsidR="005F23D8" w:rsidRDefault="005F23D8" w:rsidP="0058609F">
                            <w:pPr>
                              <w:jc w:val="center"/>
                              <w:rPr>
                                <w:lang w:val="id-ID"/>
                              </w:rPr>
                            </w:pPr>
                          </w:p>
                          <w:p w:rsidR="005F23D8" w:rsidRDefault="005F23D8" w:rsidP="00764CF2">
                            <w:pPr>
                              <w:pStyle w:val="ListParagraph"/>
                              <w:numPr>
                                <w:ilvl w:val="0"/>
                                <w:numId w:val="52"/>
                              </w:numPr>
                              <w:rPr>
                                <w:lang w:val="id-ID"/>
                              </w:rPr>
                            </w:pPr>
                            <w:r>
                              <w:rPr>
                                <w:lang w:val="id-ID"/>
                              </w:rPr>
                              <w:t xml:space="preserve">Beri dukungan terhadap kesembuhan pasien </w:t>
                            </w:r>
                          </w:p>
                          <w:p w:rsidR="005F23D8" w:rsidRDefault="005F23D8" w:rsidP="00764CF2">
                            <w:pPr>
                              <w:pStyle w:val="ListParagraph"/>
                              <w:numPr>
                                <w:ilvl w:val="0"/>
                                <w:numId w:val="52"/>
                              </w:numPr>
                              <w:rPr>
                                <w:lang w:val="id-ID"/>
                              </w:rPr>
                            </w:pPr>
                            <w:r>
                              <w:rPr>
                                <w:lang w:val="id-ID"/>
                              </w:rPr>
                              <w:t xml:space="preserve">Beri ventilasi udara agar ruangan tidak lembab </w:t>
                            </w:r>
                          </w:p>
                          <w:p w:rsidR="005F23D8" w:rsidRDefault="005F23D8" w:rsidP="00764CF2">
                            <w:pPr>
                              <w:pStyle w:val="ListParagraph"/>
                              <w:numPr>
                                <w:ilvl w:val="0"/>
                                <w:numId w:val="52"/>
                              </w:numPr>
                              <w:rPr>
                                <w:lang w:val="id-ID"/>
                              </w:rPr>
                            </w:pPr>
                            <w:r>
                              <w:rPr>
                                <w:lang w:val="id-ID"/>
                              </w:rPr>
                              <w:t xml:space="preserve">pastikan penderita TB Paru mengkonsumsi  OAT </w:t>
                            </w:r>
                          </w:p>
                          <w:p w:rsidR="005F23D8" w:rsidRPr="0058609F" w:rsidRDefault="005F23D8" w:rsidP="00764CF2">
                            <w:pPr>
                              <w:pStyle w:val="ListParagraph"/>
                              <w:numPr>
                                <w:ilvl w:val="0"/>
                                <w:numId w:val="52"/>
                              </w:numPr>
                              <w:rPr>
                                <w:lang w:val="id-ID"/>
                              </w:rPr>
                            </w:pPr>
                            <w:r>
                              <w:rPr>
                                <w:lang w:val="id-ID"/>
                              </w:rPr>
                              <w:t xml:space="preserve">keluarga sebagai PMO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left:0;text-align:left;margin-left:278.75pt;margin-top:161pt;width:205.95pt;height:136.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">
                <v:textbox>
                  <w:txbxContent>
                    <w:p w:rsidR="005F23D8" w:rsidRDefault="005F23D8" w:rsidP="0058609F">
                      <w:pPr>
                        <w:jc w:val="center"/>
                        <w:rPr>
                          <w:lang w:val="id-ID"/>
                        </w:rPr>
                      </w:pPr>
                      <w:r>
                        <w:rPr>
                          <w:lang w:val="id-ID"/>
                        </w:rPr>
                        <w:t>Perawatan Pasien TB Paru  :</w:t>
                      </w:r>
                    </w:p>
                    <w:p w:rsidR="005F23D8" w:rsidRDefault="005F23D8" w:rsidP="0058609F">
                      <w:pPr>
                        <w:jc w:val="center"/>
                        <w:rPr>
                          <w:lang w:val="id-ID"/>
                        </w:rPr>
                      </w:pPr>
                    </w:p>
                    <w:p w:rsidR="005F23D8" w:rsidRDefault="005F23D8" w:rsidP="00764CF2">
                      <w:pPr>
                        <w:pStyle w:val="ListParagraph"/>
                        <w:numPr>
                          <w:ilvl w:val="0"/>
                          <w:numId w:val="52"/>
                        </w:numPr>
                        <w:rPr>
                          <w:lang w:val="id-ID"/>
                        </w:rPr>
                      </w:pPr>
                      <w:r>
                        <w:rPr>
                          <w:lang w:val="id-ID"/>
                        </w:rPr>
                        <w:t xml:space="preserve">Beri dukungan terhadap kesembuhan pasien </w:t>
                      </w:r>
                    </w:p>
                    <w:p w:rsidR="005F23D8" w:rsidRDefault="005F23D8" w:rsidP="00764CF2">
                      <w:pPr>
                        <w:pStyle w:val="ListParagraph"/>
                        <w:numPr>
                          <w:ilvl w:val="0"/>
                          <w:numId w:val="52"/>
                        </w:numPr>
                        <w:rPr>
                          <w:lang w:val="id-ID"/>
                        </w:rPr>
                      </w:pPr>
                      <w:r>
                        <w:rPr>
                          <w:lang w:val="id-ID"/>
                        </w:rPr>
                        <w:t xml:space="preserve">Beri ventilasi udara agar ruangan tidak lembab </w:t>
                      </w:r>
                    </w:p>
                    <w:p w:rsidR="005F23D8" w:rsidRDefault="005F23D8" w:rsidP="00764CF2">
                      <w:pPr>
                        <w:pStyle w:val="ListParagraph"/>
                        <w:numPr>
                          <w:ilvl w:val="0"/>
                          <w:numId w:val="52"/>
                        </w:numPr>
                        <w:rPr>
                          <w:lang w:val="id-ID"/>
                        </w:rPr>
                      </w:pPr>
                      <w:r>
                        <w:rPr>
                          <w:lang w:val="id-ID"/>
                        </w:rPr>
                        <w:t xml:space="preserve">pastikan penderita TB Paru mengkonsumsi  OAT </w:t>
                      </w:r>
                    </w:p>
                    <w:p w:rsidR="005F23D8" w:rsidRPr="0058609F" w:rsidRDefault="005F23D8" w:rsidP="00764CF2">
                      <w:pPr>
                        <w:pStyle w:val="ListParagraph"/>
                        <w:numPr>
                          <w:ilvl w:val="0"/>
                          <w:numId w:val="52"/>
                        </w:numPr>
                        <w:rPr>
                          <w:lang w:val="id-ID"/>
                        </w:rPr>
                      </w:pPr>
                      <w:r>
                        <w:rPr>
                          <w:lang w:val="id-ID"/>
                        </w:rPr>
                        <w:t xml:space="preserve">keluarga sebagai PMO </w:t>
                      </w:r>
                    </w:p>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4720590</wp:posOffset>
                </wp:positionH>
                <wp:positionV relativeFrom="paragraph">
                  <wp:posOffset>1651635</wp:posOffset>
                </wp:positionV>
                <wp:extent cx="0" cy="393065"/>
                <wp:effectExtent l="60325" t="9525" r="53975" b="16510"/>
                <wp:wrapNone/>
                <wp:docPr id="8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7FBD0" id="AutoShape 29" o:spid="_x0000_s1026" type="#_x0000_t32" style="position:absolute;margin-left:371.7pt;margin-top:130.05pt;width:0;height:30.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7aMw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2040255</wp:posOffset>
                </wp:positionH>
                <wp:positionV relativeFrom="paragraph">
                  <wp:posOffset>1097280</wp:posOffset>
                </wp:positionV>
                <wp:extent cx="1499870" cy="1074420"/>
                <wp:effectExtent l="8890" t="7620" r="15240" b="60960"/>
                <wp:wrapNone/>
                <wp:docPr id="8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870" cy="10744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AC0CF" id="AutoShape 30" o:spid="_x0000_s1026" type="#_x0000_t34" style="position:absolute;margin-left:160.65pt;margin-top:86.4pt;width:118.1pt;height:84.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">
                <v:stroke endarrow="block"/>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945515</wp:posOffset>
                </wp:positionH>
                <wp:positionV relativeFrom="paragraph">
                  <wp:posOffset>1395730</wp:posOffset>
                </wp:positionV>
                <wp:extent cx="0" cy="255905"/>
                <wp:effectExtent l="57150" t="20320" r="57150" b="9525"/>
                <wp:wrapNone/>
                <wp:docPr id="8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6A39A" id="AutoShape 31" o:spid="_x0000_s1026" type="#_x0000_t32" style="position:absolute;margin-left:74.45pt;margin-top:109.9pt;width:0;height:20.1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">
                <v:stroke endarrow="block"/>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3741420</wp:posOffset>
                </wp:positionH>
                <wp:positionV relativeFrom="paragraph">
                  <wp:posOffset>140970</wp:posOffset>
                </wp:positionV>
                <wp:extent cx="2275840" cy="1510665"/>
                <wp:effectExtent l="5080" t="13335" r="5080" b="9525"/>
                <wp:wrapNone/>
                <wp:docPr id="7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840" cy="1510665"/>
                        </a:xfrm>
                        <a:prstGeom prst="rect">
                          <a:avLst/>
                        </a:prstGeom>
                        <a:solidFill>
                          <a:srgbClr val="FFFFFF"/>
                        </a:solidFill>
                        <a:ln w="9525">
                          <a:solidFill>
                            <a:srgbClr val="000000"/>
                          </a:solidFill>
                          <a:prstDash val="dash"/>
                          <a:miter lim="800000"/>
                          <a:headEnd/>
                          <a:tailEnd/>
                        </a:ln>
                      </wps:spPr>
                      <wps:txbx>
                        <w:txbxContent>
                          <w:p w:rsidR="005F23D8" w:rsidRPr="00CA0D1A" w:rsidRDefault="005F23D8" w:rsidP="00CA0D1A">
                            <w:pPr>
                              <w:pStyle w:val="ListParagraph"/>
                              <w:ind w:left="426"/>
                              <w:jc w:val="center"/>
                              <w:rPr>
                                <w:lang w:val="id-ID"/>
                              </w:rPr>
                            </w:pPr>
                            <w:r w:rsidRPr="00CA0D1A">
                              <w:rPr>
                                <w:lang w:val="id-ID"/>
                              </w:rPr>
                              <w:t>Peran Perawat :</w:t>
                            </w:r>
                          </w:p>
                          <w:p w:rsidR="005F23D8" w:rsidRDefault="005F23D8" w:rsidP="00764CF2">
                            <w:pPr>
                              <w:pStyle w:val="ListParagraph"/>
                              <w:numPr>
                                <w:ilvl w:val="0"/>
                                <w:numId w:val="51"/>
                              </w:numPr>
                              <w:rPr>
                                <w:lang w:val="id-ID"/>
                              </w:rPr>
                            </w:pPr>
                            <w:r>
                              <w:rPr>
                                <w:lang w:val="id-ID"/>
                              </w:rPr>
                              <w:t xml:space="preserve">Memberi Asuhan Kep </w:t>
                            </w:r>
                          </w:p>
                          <w:p w:rsidR="005F23D8" w:rsidRDefault="005F23D8" w:rsidP="00764CF2">
                            <w:pPr>
                              <w:pStyle w:val="ListParagraph"/>
                              <w:numPr>
                                <w:ilvl w:val="0"/>
                                <w:numId w:val="51"/>
                              </w:numPr>
                              <w:rPr>
                                <w:lang w:val="id-ID"/>
                              </w:rPr>
                            </w:pPr>
                            <w:r>
                              <w:rPr>
                                <w:lang w:val="id-ID"/>
                              </w:rPr>
                              <w:t xml:space="preserve">Pendidik Kes dan advokasi </w:t>
                            </w:r>
                          </w:p>
                          <w:p w:rsidR="005F23D8" w:rsidRDefault="005F23D8" w:rsidP="00764CF2">
                            <w:pPr>
                              <w:pStyle w:val="ListParagraph"/>
                              <w:numPr>
                                <w:ilvl w:val="0"/>
                                <w:numId w:val="51"/>
                              </w:numPr>
                              <w:rPr>
                                <w:lang w:val="id-ID"/>
                              </w:rPr>
                            </w:pPr>
                            <w:r>
                              <w:rPr>
                                <w:lang w:val="id-ID"/>
                              </w:rPr>
                              <w:t xml:space="preserve">Sebagai Konselor ,penyuluh Kes </w:t>
                            </w:r>
                          </w:p>
                          <w:p w:rsidR="005F23D8" w:rsidRPr="00CA0D1A" w:rsidRDefault="005F23D8" w:rsidP="00764CF2">
                            <w:pPr>
                              <w:pStyle w:val="ListParagraph"/>
                              <w:numPr>
                                <w:ilvl w:val="0"/>
                                <w:numId w:val="51"/>
                              </w:numPr>
                              <w:rPr>
                                <w:lang w:val="id-ID"/>
                              </w:rPr>
                            </w:pPr>
                            <w:r>
                              <w:rPr>
                                <w:lang w:val="id-ID"/>
                              </w:rPr>
                              <w:t xml:space="preserve">Kunjungan Rumah </w:t>
                            </w:r>
                          </w:p>
                          <w:p w:rsidR="005F23D8" w:rsidRPr="00E5358D" w:rsidRDefault="005F23D8" w:rsidP="00CA0D1A">
                            <w:pPr>
                              <w:pStyle w:val="ListParagraph"/>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left:0;text-align:left;margin-left:294.6pt;margin-top:11.1pt;width:179.2pt;height:118.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">
                <v:stroke dashstyle="dash"/>
                <v:textbox>
                  <w:txbxContent>
                    <w:p w:rsidR="005F23D8" w:rsidRPr="00CA0D1A" w:rsidRDefault="005F23D8" w:rsidP="00CA0D1A">
                      <w:pPr>
                        <w:pStyle w:val="ListParagraph"/>
                        <w:ind w:left="426"/>
                        <w:jc w:val="center"/>
                        <w:rPr>
                          <w:lang w:val="id-ID"/>
                        </w:rPr>
                      </w:pPr>
                      <w:r w:rsidRPr="00CA0D1A">
                        <w:rPr>
                          <w:lang w:val="id-ID"/>
                        </w:rPr>
                        <w:t>Peran Perawat :</w:t>
                      </w:r>
                    </w:p>
                    <w:p w:rsidR="005F23D8" w:rsidRDefault="005F23D8" w:rsidP="00764CF2">
                      <w:pPr>
                        <w:pStyle w:val="ListParagraph"/>
                        <w:numPr>
                          <w:ilvl w:val="0"/>
                          <w:numId w:val="51"/>
                        </w:numPr>
                        <w:rPr>
                          <w:lang w:val="id-ID"/>
                        </w:rPr>
                      </w:pPr>
                      <w:r>
                        <w:rPr>
                          <w:lang w:val="id-ID"/>
                        </w:rPr>
                        <w:t xml:space="preserve">Memberi Asuhan Kep </w:t>
                      </w:r>
                    </w:p>
                    <w:p w:rsidR="005F23D8" w:rsidRDefault="005F23D8" w:rsidP="00764CF2">
                      <w:pPr>
                        <w:pStyle w:val="ListParagraph"/>
                        <w:numPr>
                          <w:ilvl w:val="0"/>
                          <w:numId w:val="51"/>
                        </w:numPr>
                        <w:rPr>
                          <w:lang w:val="id-ID"/>
                        </w:rPr>
                      </w:pPr>
                      <w:r>
                        <w:rPr>
                          <w:lang w:val="id-ID"/>
                        </w:rPr>
                        <w:t xml:space="preserve">Pendidik Kes dan advokasi </w:t>
                      </w:r>
                    </w:p>
                    <w:p w:rsidR="005F23D8" w:rsidRDefault="005F23D8" w:rsidP="00764CF2">
                      <w:pPr>
                        <w:pStyle w:val="ListParagraph"/>
                        <w:numPr>
                          <w:ilvl w:val="0"/>
                          <w:numId w:val="51"/>
                        </w:numPr>
                        <w:rPr>
                          <w:lang w:val="id-ID"/>
                        </w:rPr>
                      </w:pPr>
                      <w:r>
                        <w:rPr>
                          <w:lang w:val="id-ID"/>
                        </w:rPr>
                        <w:t xml:space="preserve">Sebagai Konselor ,penyuluh Kes </w:t>
                      </w:r>
                    </w:p>
                    <w:p w:rsidR="005F23D8" w:rsidRPr="00CA0D1A" w:rsidRDefault="005F23D8" w:rsidP="00764CF2">
                      <w:pPr>
                        <w:pStyle w:val="ListParagraph"/>
                        <w:numPr>
                          <w:ilvl w:val="0"/>
                          <w:numId w:val="51"/>
                        </w:numPr>
                        <w:rPr>
                          <w:lang w:val="id-ID"/>
                        </w:rPr>
                      </w:pPr>
                      <w:r>
                        <w:rPr>
                          <w:lang w:val="id-ID"/>
                        </w:rPr>
                        <w:t xml:space="preserve">Kunjungan Rumah </w:t>
                      </w:r>
                    </w:p>
                    <w:p w:rsidR="005F23D8" w:rsidRPr="00E5358D" w:rsidRDefault="005F23D8" w:rsidP="00CA0D1A">
                      <w:pPr>
                        <w:pStyle w:val="ListParagraph"/>
                        <w:rPr>
                          <w:lang w:val="id-ID"/>
                        </w:rPr>
                      </w:pP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-234950</wp:posOffset>
                </wp:positionH>
                <wp:positionV relativeFrom="paragraph">
                  <wp:posOffset>1725295</wp:posOffset>
                </wp:positionV>
                <wp:extent cx="2275205" cy="2361565"/>
                <wp:effectExtent l="10160" t="6985" r="10160" b="12700"/>
                <wp:wrapNone/>
                <wp:docPr id="7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2361565"/>
                        </a:xfrm>
                        <a:prstGeom prst="rect">
                          <a:avLst/>
                        </a:prstGeom>
                        <a:solidFill>
                          <a:srgbClr val="FFFFFF"/>
                        </a:solidFill>
                        <a:ln w="9525">
                          <a:solidFill>
                            <a:srgbClr val="000000"/>
                          </a:solidFill>
                          <a:miter lim="800000"/>
                          <a:headEnd/>
                          <a:tailEnd/>
                        </a:ln>
                      </wps:spPr>
                      <wps:txbx>
                        <w:txbxContent>
                          <w:p w:rsidR="005F23D8" w:rsidRDefault="005F23D8" w:rsidP="00F1544C">
                            <w:pPr>
                              <w:jc w:val="center"/>
                              <w:rPr>
                                <w:lang w:val="id-ID"/>
                              </w:rPr>
                            </w:pPr>
                            <w:r>
                              <w:rPr>
                                <w:lang w:val="id-ID"/>
                              </w:rPr>
                              <w:t xml:space="preserve">Faktor Yang Mempengaruhi Dukungan Keluarga :  </w:t>
                            </w:r>
                          </w:p>
                          <w:p w:rsidR="005F23D8" w:rsidRDefault="005F23D8" w:rsidP="00764CF2">
                            <w:pPr>
                              <w:pStyle w:val="ListParagraph"/>
                              <w:numPr>
                                <w:ilvl w:val="0"/>
                                <w:numId w:val="48"/>
                              </w:numPr>
                              <w:rPr>
                                <w:lang w:val="id-ID"/>
                              </w:rPr>
                            </w:pPr>
                            <w:r>
                              <w:rPr>
                                <w:lang w:val="id-ID"/>
                              </w:rPr>
                              <w:t xml:space="preserve">Faktor Internal </w:t>
                            </w:r>
                          </w:p>
                          <w:p w:rsidR="005F23D8" w:rsidRDefault="005F23D8" w:rsidP="00764CF2">
                            <w:pPr>
                              <w:pStyle w:val="ListParagraph"/>
                              <w:numPr>
                                <w:ilvl w:val="0"/>
                                <w:numId w:val="49"/>
                              </w:numPr>
                              <w:ind w:left="993"/>
                              <w:rPr>
                                <w:lang w:val="id-ID"/>
                              </w:rPr>
                            </w:pPr>
                            <w:r>
                              <w:rPr>
                                <w:lang w:val="id-ID"/>
                              </w:rPr>
                              <w:t xml:space="preserve">Tahap Perkembangan </w:t>
                            </w:r>
                          </w:p>
                          <w:p w:rsidR="005F23D8" w:rsidRDefault="005F23D8" w:rsidP="00764CF2">
                            <w:pPr>
                              <w:pStyle w:val="ListParagraph"/>
                              <w:numPr>
                                <w:ilvl w:val="0"/>
                                <w:numId w:val="49"/>
                              </w:numPr>
                              <w:ind w:left="993"/>
                              <w:rPr>
                                <w:lang w:val="id-ID"/>
                              </w:rPr>
                            </w:pPr>
                            <w:r>
                              <w:rPr>
                                <w:lang w:val="id-ID"/>
                              </w:rPr>
                              <w:t xml:space="preserve">Pendidikan / Tingkat Pengetahuan  </w:t>
                            </w:r>
                          </w:p>
                          <w:p w:rsidR="005F23D8" w:rsidRDefault="005F23D8" w:rsidP="00764CF2">
                            <w:pPr>
                              <w:pStyle w:val="ListParagraph"/>
                              <w:numPr>
                                <w:ilvl w:val="0"/>
                                <w:numId w:val="49"/>
                              </w:numPr>
                              <w:ind w:left="993"/>
                              <w:rPr>
                                <w:lang w:val="id-ID"/>
                              </w:rPr>
                            </w:pPr>
                            <w:r>
                              <w:rPr>
                                <w:lang w:val="id-ID"/>
                              </w:rPr>
                              <w:t xml:space="preserve">Faktor Emosi </w:t>
                            </w:r>
                          </w:p>
                          <w:p w:rsidR="005F23D8" w:rsidRDefault="005F23D8" w:rsidP="00764CF2">
                            <w:pPr>
                              <w:pStyle w:val="ListParagraph"/>
                              <w:numPr>
                                <w:ilvl w:val="0"/>
                                <w:numId w:val="49"/>
                              </w:numPr>
                              <w:ind w:left="993"/>
                              <w:rPr>
                                <w:lang w:val="id-ID"/>
                              </w:rPr>
                            </w:pPr>
                            <w:r>
                              <w:rPr>
                                <w:lang w:val="id-ID"/>
                              </w:rPr>
                              <w:t xml:space="preserve">Spiritual </w:t>
                            </w:r>
                          </w:p>
                          <w:p w:rsidR="005F23D8" w:rsidRDefault="005F23D8" w:rsidP="00764CF2">
                            <w:pPr>
                              <w:pStyle w:val="ListParagraph"/>
                              <w:numPr>
                                <w:ilvl w:val="0"/>
                                <w:numId w:val="48"/>
                              </w:numPr>
                              <w:rPr>
                                <w:lang w:val="id-ID"/>
                              </w:rPr>
                            </w:pPr>
                            <w:r>
                              <w:rPr>
                                <w:lang w:val="id-ID"/>
                              </w:rPr>
                              <w:t xml:space="preserve">Faktor External </w:t>
                            </w:r>
                          </w:p>
                          <w:p w:rsidR="005F23D8" w:rsidRDefault="005F23D8" w:rsidP="00764CF2">
                            <w:pPr>
                              <w:pStyle w:val="ListParagraph"/>
                              <w:numPr>
                                <w:ilvl w:val="0"/>
                                <w:numId w:val="50"/>
                              </w:numPr>
                              <w:ind w:left="993"/>
                              <w:rPr>
                                <w:lang w:val="id-ID"/>
                              </w:rPr>
                            </w:pPr>
                            <w:r>
                              <w:rPr>
                                <w:lang w:val="id-ID"/>
                              </w:rPr>
                              <w:t xml:space="preserve">Praktik Keluarga / Dukungan Kel  </w:t>
                            </w:r>
                          </w:p>
                          <w:p w:rsidR="005F23D8" w:rsidRDefault="005F23D8" w:rsidP="00764CF2">
                            <w:pPr>
                              <w:pStyle w:val="ListParagraph"/>
                              <w:numPr>
                                <w:ilvl w:val="0"/>
                                <w:numId w:val="50"/>
                              </w:numPr>
                              <w:ind w:left="993"/>
                              <w:rPr>
                                <w:lang w:val="id-ID"/>
                              </w:rPr>
                            </w:pPr>
                            <w:r>
                              <w:rPr>
                                <w:lang w:val="id-ID"/>
                              </w:rPr>
                              <w:t xml:space="preserve">Sosial Ekonomi </w:t>
                            </w:r>
                          </w:p>
                          <w:p w:rsidR="005F23D8" w:rsidRPr="00E5358D" w:rsidRDefault="005F23D8" w:rsidP="00764CF2">
                            <w:pPr>
                              <w:pStyle w:val="ListParagraph"/>
                              <w:numPr>
                                <w:ilvl w:val="0"/>
                                <w:numId w:val="50"/>
                              </w:numPr>
                              <w:ind w:left="993"/>
                              <w:rPr>
                                <w:lang w:val="id-ID"/>
                              </w:rPr>
                            </w:pPr>
                            <w:r>
                              <w:rPr>
                                <w:lang w:val="id-ID"/>
                              </w:rPr>
                              <w:t xml:space="preserve">Latar Belakang Budaya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18.5pt;margin-top:135.85pt;width:179.15pt;height:18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">
                <v:textbox>
                  <w:txbxContent>
                    <w:p w:rsidR="005F23D8" w:rsidRDefault="005F23D8" w:rsidP="00F1544C">
                      <w:pPr>
                        <w:jc w:val="center"/>
                        <w:rPr>
                          <w:lang w:val="id-ID"/>
                        </w:rPr>
                      </w:pPr>
                      <w:r>
                        <w:rPr>
                          <w:lang w:val="id-ID"/>
                        </w:rPr>
                        <w:t xml:space="preserve">Faktor Yang Mempengaruhi Dukungan Keluarga :  </w:t>
                      </w:r>
                    </w:p>
                    <w:p w:rsidR="005F23D8" w:rsidRDefault="005F23D8" w:rsidP="00764CF2">
                      <w:pPr>
                        <w:pStyle w:val="ListParagraph"/>
                        <w:numPr>
                          <w:ilvl w:val="0"/>
                          <w:numId w:val="48"/>
                        </w:numPr>
                        <w:rPr>
                          <w:lang w:val="id-ID"/>
                        </w:rPr>
                      </w:pPr>
                      <w:r>
                        <w:rPr>
                          <w:lang w:val="id-ID"/>
                        </w:rPr>
                        <w:t xml:space="preserve">Faktor Internal </w:t>
                      </w:r>
                    </w:p>
                    <w:p w:rsidR="005F23D8" w:rsidRDefault="005F23D8" w:rsidP="00764CF2">
                      <w:pPr>
                        <w:pStyle w:val="ListParagraph"/>
                        <w:numPr>
                          <w:ilvl w:val="0"/>
                          <w:numId w:val="49"/>
                        </w:numPr>
                        <w:ind w:left="993"/>
                        <w:rPr>
                          <w:lang w:val="id-ID"/>
                        </w:rPr>
                      </w:pPr>
                      <w:r>
                        <w:rPr>
                          <w:lang w:val="id-ID"/>
                        </w:rPr>
                        <w:t xml:space="preserve">Tahap Perkembangan </w:t>
                      </w:r>
                    </w:p>
                    <w:p w:rsidR="005F23D8" w:rsidRDefault="005F23D8" w:rsidP="00764CF2">
                      <w:pPr>
                        <w:pStyle w:val="ListParagraph"/>
                        <w:numPr>
                          <w:ilvl w:val="0"/>
                          <w:numId w:val="49"/>
                        </w:numPr>
                        <w:ind w:left="993"/>
                        <w:rPr>
                          <w:lang w:val="id-ID"/>
                        </w:rPr>
                      </w:pPr>
                      <w:r>
                        <w:rPr>
                          <w:lang w:val="id-ID"/>
                        </w:rPr>
                        <w:t xml:space="preserve">Pendidikan / Tingkat Pengetahuan  </w:t>
                      </w:r>
                    </w:p>
                    <w:p w:rsidR="005F23D8" w:rsidRDefault="005F23D8" w:rsidP="00764CF2">
                      <w:pPr>
                        <w:pStyle w:val="ListParagraph"/>
                        <w:numPr>
                          <w:ilvl w:val="0"/>
                          <w:numId w:val="49"/>
                        </w:numPr>
                        <w:ind w:left="993"/>
                        <w:rPr>
                          <w:lang w:val="id-ID"/>
                        </w:rPr>
                      </w:pPr>
                      <w:r>
                        <w:rPr>
                          <w:lang w:val="id-ID"/>
                        </w:rPr>
                        <w:t xml:space="preserve">Faktor Emosi </w:t>
                      </w:r>
                    </w:p>
                    <w:p w:rsidR="005F23D8" w:rsidRDefault="005F23D8" w:rsidP="00764CF2">
                      <w:pPr>
                        <w:pStyle w:val="ListParagraph"/>
                        <w:numPr>
                          <w:ilvl w:val="0"/>
                          <w:numId w:val="49"/>
                        </w:numPr>
                        <w:ind w:left="993"/>
                        <w:rPr>
                          <w:lang w:val="id-ID"/>
                        </w:rPr>
                      </w:pPr>
                      <w:r>
                        <w:rPr>
                          <w:lang w:val="id-ID"/>
                        </w:rPr>
                        <w:t xml:space="preserve">Spiritual </w:t>
                      </w:r>
                    </w:p>
                    <w:p w:rsidR="005F23D8" w:rsidRDefault="005F23D8" w:rsidP="00764CF2">
                      <w:pPr>
                        <w:pStyle w:val="ListParagraph"/>
                        <w:numPr>
                          <w:ilvl w:val="0"/>
                          <w:numId w:val="48"/>
                        </w:numPr>
                        <w:rPr>
                          <w:lang w:val="id-ID"/>
                        </w:rPr>
                      </w:pPr>
                      <w:r>
                        <w:rPr>
                          <w:lang w:val="id-ID"/>
                        </w:rPr>
                        <w:t xml:space="preserve">Faktor External </w:t>
                      </w:r>
                    </w:p>
                    <w:p w:rsidR="005F23D8" w:rsidRDefault="005F23D8" w:rsidP="00764CF2">
                      <w:pPr>
                        <w:pStyle w:val="ListParagraph"/>
                        <w:numPr>
                          <w:ilvl w:val="0"/>
                          <w:numId w:val="50"/>
                        </w:numPr>
                        <w:ind w:left="993"/>
                        <w:rPr>
                          <w:lang w:val="id-ID"/>
                        </w:rPr>
                      </w:pPr>
                      <w:r>
                        <w:rPr>
                          <w:lang w:val="id-ID"/>
                        </w:rPr>
                        <w:t xml:space="preserve">Praktik Keluarga / Dukungan Kel  </w:t>
                      </w:r>
                    </w:p>
                    <w:p w:rsidR="005F23D8" w:rsidRDefault="005F23D8" w:rsidP="00764CF2">
                      <w:pPr>
                        <w:pStyle w:val="ListParagraph"/>
                        <w:numPr>
                          <w:ilvl w:val="0"/>
                          <w:numId w:val="50"/>
                        </w:numPr>
                        <w:ind w:left="993"/>
                        <w:rPr>
                          <w:lang w:val="id-ID"/>
                        </w:rPr>
                      </w:pPr>
                      <w:r>
                        <w:rPr>
                          <w:lang w:val="id-ID"/>
                        </w:rPr>
                        <w:t xml:space="preserve">Sosial Ekonomi </w:t>
                      </w:r>
                    </w:p>
                    <w:p w:rsidR="005F23D8" w:rsidRPr="00E5358D" w:rsidRDefault="005F23D8" w:rsidP="00764CF2">
                      <w:pPr>
                        <w:pStyle w:val="ListParagraph"/>
                        <w:numPr>
                          <w:ilvl w:val="0"/>
                          <w:numId w:val="50"/>
                        </w:numPr>
                        <w:ind w:left="993"/>
                        <w:rPr>
                          <w:lang w:val="id-ID"/>
                        </w:rPr>
                      </w:pPr>
                      <w:r>
                        <w:rPr>
                          <w:lang w:val="id-ID"/>
                        </w:rPr>
                        <w:t xml:space="preserve">Latar Belakang Budaya </w:t>
                      </w:r>
                    </w:p>
                  </w:txbxContent>
                </v:textbox>
              </v: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-181610</wp:posOffset>
                </wp:positionH>
                <wp:positionV relativeFrom="paragraph">
                  <wp:posOffset>215265</wp:posOffset>
                </wp:positionV>
                <wp:extent cx="2221865" cy="1126490"/>
                <wp:effectExtent l="6350" t="11430" r="10160" b="5080"/>
                <wp:wrapNone/>
                <wp:docPr id="7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1126490"/>
                        </a:xfrm>
                        <a:prstGeom prst="rect">
                          <a:avLst/>
                        </a:prstGeom>
                        <a:solidFill>
                          <a:srgbClr val="FFFFFF"/>
                        </a:solidFill>
                        <a:ln w="9525">
                          <a:solidFill>
                            <a:srgbClr val="000000"/>
                          </a:solidFill>
                          <a:miter lim="800000"/>
                          <a:headEnd/>
                          <a:tailEnd/>
                        </a:ln>
                      </wps:spPr>
                      <wps:txbx>
                        <w:txbxContent>
                          <w:p w:rsidR="005F23D8" w:rsidRPr="00B10837" w:rsidRDefault="005F23D8" w:rsidP="00B10837">
                            <w:pPr>
                              <w:jc w:val="center"/>
                              <w:rPr>
                                <w:lang w:val="id-ID"/>
                              </w:rPr>
                            </w:pPr>
                            <w:r w:rsidRPr="00B10837">
                              <w:rPr>
                                <w:lang w:val="id-ID"/>
                              </w:rPr>
                              <w:t xml:space="preserve">Dukungan Keluarga : </w:t>
                            </w:r>
                          </w:p>
                          <w:p w:rsidR="005F23D8" w:rsidRPr="00B10837" w:rsidRDefault="005F23D8" w:rsidP="00764CF2">
                            <w:pPr>
                              <w:pStyle w:val="ListParagraph"/>
                              <w:numPr>
                                <w:ilvl w:val="0"/>
                                <w:numId w:val="47"/>
                              </w:numPr>
                              <w:rPr>
                                <w:lang w:val="id-ID"/>
                              </w:rPr>
                            </w:pPr>
                            <w:r w:rsidRPr="00B10837">
                              <w:rPr>
                                <w:lang w:val="id-ID"/>
                              </w:rPr>
                              <w:t xml:space="preserve">Dukungan Emosional </w:t>
                            </w:r>
                          </w:p>
                          <w:p w:rsidR="005F23D8" w:rsidRPr="00B10837" w:rsidRDefault="005F23D8" w:rsidP="00764CF2">
                            <w:pPr>
                              <w:pStyle w:val="ListParagraph"/>
                              <w:numPr>
                                <w:ilvl w:val="0"/>
                                <w:numId w:val="47"/>
                              </w:numPr>
                              <w:rPr>
                                <w:lang w:val="id-ID"/>
                              </w:rPr>
                            </w:pPr>
                            <w:r w:rsidRPr="00B10837">
                              <w:rPr>
                                <w:lang w:val="id-ID"/>
                              </w:rPr>
                              <w:t xml:space="preserve">Dukungan Penilaian </w:t>
                            </w:r>
                          </w:p>
                          <w:p w:rsidR="005F23D8" w:rsidRPr="00B10837" w:rsidRDefault="005F23D8" w:rsidP="00764CF2">
                            <w:pPr>
                              <w:pStyle w:val="ListParagraph"/>
                              <w:numPr>
                                <w:ilvl w:val="0"/>
                                <w:numId w:val="47"/>
                              </w:numPr>
                              <w:rPr>
                                <w:lang w:val="id-ID"/>
                              </w:rPr>
                            </w:pPr>
                            <w:r w:rsidRPr="00B10837">
                              <w:rPr>
                                <w:lang w:val="id-ID"/>
                              </w:rPr>
                              <w:t>Dukungan Instrumental</w:t>
                            </w:r>
                          </w:p>
                          <w:p w:rsidR="005F23D8" w:rsidRPr="00B10837" w:rsidRDefault="005F23D8" w:rsidP="00764CF2">
                            <w:pPr>
                              <w:pStyle w:val="ListParagraph"/>
                              <w:numPr>
                                <w:ilvl w:val="0"/>
                                <w:numId w:val="47"/>
                              </w:numPr>
                              <w:rPr>
                                <w:lang w:val="id-ID"/>
                              </w:rPr>
                            </w:pPr>
                            <w:r w:rsidRPr="00B10837">
                              <w:rPr>
                                <w:lang w:val="id-ID"/>
                              </w:rPr>
                              <w:t>Dukungan Informasi</w:t>
                            </w:r>
                          </w:p>
                          <w:p w:rsidR="005F23D8" w:rsidRPr="00B10837" w:rsidRDefault="005F23D8">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2" style="position:absolute;left:0;text-align:left;margin-left:-14.3pt;margin-top:16.95pt;width:174.95pt;height:8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wrLg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">
                <v:textbox>
                  <w:txbxContent>
                    <w:p w:rsidR="005F23D8" w:rsidRPr="00B10837" w:rsidRDefault="005F23D8" w:rsidP="00B10837">
                      <w:pPr>
                        <w:jc w:val="center"/>
                        <w:rPr>
                          <w:lang w:val="id-ID"/>
                        </w:rPr>
                      </w:pPr>
                      <w:r w:rsidRPr="00B10837">
                        <w:rPr>
                          <w:lang w:val="id-ID"/>
                        </w:rPr>
                        <w:t xml:space="preserve">Dukungan Keluarga : </w:t>
                      </w:r>
                    </w:p>
                    <w:p w:rsidR="005F23D8" w:rsidRPr="00B10837" w:rsidRDefault="005F23D8" w:rsidP="00764CF2">
                      <w:pPr>
                        <w:pStyle w:val="ListParagraph"/>
                        <w:numPr>
                          <w:ilvl w:val="0"/>
                          <w:numId w:val="47"/>
                        </w:numPr>
                        <w:rPr>
                          <w:lang w:val="id-ID"/>
                        </w:rPr>
                      </w:pPr>
                      <w:r w:rsidRPr="00B10837">
                        <w:rPr>
                          <w:lang w:val="id-ID"/>
                        </w:rPr>
                        <w:t xml:space="preserve">Dukungan Emosional </w:t>
                      </w:r>
                    </w:p>
                    <w:p w:rsidR="005F23D8" w:rsidRPr="00B10837" w:rsidRDefault="005F23D8" w:rsidP="00764CF2">
                      <w:pPr>
                        <w:pStyle w:val="ListParagraph"/>
                        <w:numPr>
                          <w:ilvl w:val="0"/>
                          <w:numId w:val="47"/>
                        </w:numPr>
                        <w:rPr>
                          <w:lang w:val="id-ID"/>
                        </w:rPr>
                      </w:pPr>
                      <w:r w:rsidRPr="00B10837">
                        <w:rPr>
                          <w:lang w:val="id-ID"/>
                        </w:rPr>
                        <w:t xml:space="preserve">Dukungan Penilaian </w:t>
                      </w:r>
                    </w:p>
                    <w:p w:rsidR="005F23D8" w:rsidRPr="00B10837" w:rsidRDefault="005F23D8" w:rsidP="00764CF2">
                      <w:pPr>
                        <w:pStyle w:val="ListParagraph"/>
                        <w:numPr>
                          <w:ilvl w:val="0"/>
                          <w:numId w:val="47"/>
                        </w:numPr>
                        <w:rPr>
                          <w:lang w:val="id-ID"/>
                        </w:rPr>
                      </w:pPr>
                      <w:r w:rsidRPr="00B10837">
                        <w:rPr>
                          <w:lang w:val="id-ID"/>
                        </w:rPr>
                        <w:t>Dukungan Instrumental</w:t>
                      </w:r>
                    </w:p>
                    <w:p w:rsidR="005F23D8" w:rsidRPr="00B10837" w:rsidRDefault="005F23D8" w:rsidP="00764CF2">
                      <w:pPr>
                        <w:pStyle w:val="ListParagraph"/>
                        <w:numPr>
                          <w:ilvl w:val="0"/>
                          <w:numId w:val="47"/>
                        </w:numPr>
                        <w:rPr>
                          <w:lang w:val="id-ID"/>
                        </w:rPr>
                      </w:pPr>
                      <w:r w:rsidRPr="00B10837">
                        <w:rPr>
                          <w:lang w:val="id-ID"/>
                        </w:rPr>
                        <w:t>Dukungan Informasi</w:t>
                      </w:r>
                    </w:p>
                    <w:p w:rsidR="005F23D8" w:rsidRPr="00B10837" w:rsidRDefault="005F23D8">
                      <w:pPr>
                        <w:rPr>
                          <w:lang w:val="id-ID"/>
                        </w:rPr>
                      </w:pPr>
                    </w:p>
                  </w:txbxContent>
                </v:textbox>
              </v:rect>
            </w:pict>
          </mc:Fallback>
        </mc:AlternateContent>
      </w:r>
      <w:r w:rsidR="00987600">
        <w:rPr>
          <w:color w:val="auto"/>
          <w:sz w:val="2"/>
          <w:szCs w:val="2"/>
          <w:lang w:val="id-ID"/>
        </w:rPr>
        <w:t>\</w:t>
      </w:r>
      <w:r>
        <w:rPr>
          <w:noProof/>
        </w:rPr>
        <mc:AlternateContent>
          <mc:Choice Requires="wps">
            <w:drawing>
              <wp:anchor distT="0" distB="0" distL="114300" distR="114300" simplePos="0" relativeHeight="251679232" behindDoc="0" locked="0" layoutInCell="1" allowOverlap="1">
                <wp:simplePos x="0" y="0"/>
                <wp:positionH relativeFrom="column">
                  <wp:posOffset>5229860</wp:posOffset>
                </wp:positionH>
                <wp:positionV relativeFrom="paragraph">
                  <wp:posOffset>5123815</wp:posOffset>
                </wp:positionV>
                <wp:extent cx="1446530" cy="297815"/>
                <wp:effectExtent l="7620" t="5080" r="12700" b="11430"/>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6530" cy="297815"/>
                        </a:xfrm>
                        <a:prstGeom prst="rect">
                          <a:avLst/>
                        </a:prstGeom>
                        <a:solidFill>
                          <a:srgbClr val="FFFFFF"/>
                        </a:solidFill>
                        <a:ln w="9525">
                          <a:solidFill>
                            <a:srgbClr val="000000"/>
                          </a:solidFill>
                          <a:miter lim="800000"/>
                          <a:headEnd/>
                          <a:tailEnd/>
                        </a:ln>
                      </wps:spPr>
                      <wps:txbx>
                        <w:txbxContent>
                          <w:p w:rsidR="005F23D8" w:rsidRPr="0062615D" w:rsidRDefault="005F23D8" w:rsidP="0062615D">
                            <w:pPr>
                              <w:jc w:val="center"/>
                              <w:rPr>
                                <w:lang w:val="id-ID"/>
                              </w:rPr>
                            </w:pPr>
                            <w:r>
                              <w:rPr>
                                <w:lang w:val="id-ID"/>
                              </w:rPr>
                              <w:t>TDK BERHASIL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411.8pt;margin-top:403.45pt;width:113.9pt;height:2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">
                <v:textbox>
                  <w:txbxContent>
                    <w:p w:rsidR="005F23D8" w:rsidRPr="0062615D" w:rsidRDefault="005F23D8" w:rsidP="0062615D">
                      <w:pPr>
                        <w:jc w:val="center"/>
                        <w:rPr>
                          <w:lang w:val="id-ID"/>
                        </w:rPr>
                      </w:pPr>
                      <w:r>
                        <w:rPr>
                          <w:lang w:val="id-ID"/>
                        </w:rPr>
                        <w:t>TDK BERHASIL</w:t>
                      </w:r>
                    </w:p>
                  </w:txbxContent>
                </v:textbox>
              </v:rect>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2880360</wp:posOffset>
                </wp:positionH>
                <wp:positionV relativeFrom="paragraph">
                  <wp:posOffset>5123815</wp:posOffset>
                </wp:positionV>
                <wp:extent cx="1499235" cy="297815"/>
                <wp:effectExtent l="10795" t="5080" r="13970" b="11430"/>
                <wp:wrapNone/>
                <wp:docPr id="7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297815"/>
                        </a:xfrm>
                        <a:prstGeom prst="rect">
                          <a:avLst/>
                        </a:prstGeom>
                        <a:solidFill>
                          <a:srgbClr val="FFFFFF"/>
                        </a:solidFill>
                        <a:ln w="9525">
                          <a:solidFill>
                            <a:srgbClr val="000000"/>
                          </a:solidFill>
                          <a:miter lim="800000"/>
                          <a:headEnd/>
                          <a:tailEnd/>
                        </a:ln>
                      </wps:spPr>
                      <wps:txbx>
                        <w:txbxContent>
                          <w:p w:rsidR="005F23D8" w:rsidRPr="0062615D" w:rsidRDefault="005F23D8" w:rsidP="0062615D">
                            <w:pPr>
                              <w:jc w:val="center"/>
                              <w:rPr>
                                <w:lang w:val="id-ID"/>
                              </w:rPr>
                            </w:pPr>
                            <w:r>
                              <w:rPr>
                                <w:lang w:val="id-ID"/>
                              </w:rPr>
                              <w:t>BERHASIL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left:0;text-align:left;margin-left:226.8pt;margin-top:403.45pt;width:118.05pt;height:2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">
                <v:textbox>
                  <w:txbxContent>
                    <w:p w:rsidR="005F23D8" w:rsidRPr="0062615D" w:rsidRDefault="005F23D8" w:rsidP="0062615D">
                      <w:pPr>
                        <w:jc w:val="center"/>
                        <w:rPr>
                          <w:lang w:val="id-ID"/>
                        </w:rPr>
                      </w:pPr>
                      <w:r>
                        <w:rPr>
                          <w:lang w:val="id-ID"/>
                        </w:rPr>
                        <w:t>BERHASIL</w:t>
                      </w:r>
                    </w:p>
                  </w:txbxContent>
                </v:textbox>
              </v:rect>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3879850</wp:posOffset>
                </wp:positionH>
                <wp:positionV relativeFrom="paragraph">
                  <wp:posOffset>4177665</wp:posOffset>
                </wp:positionV>
                <wp:extent cx="1839595" cy="328930"/>
                <wp:effectExtent l="10160" t="11430" r="7620" b="12065"/>
                <wp:wrapNone/>
                <wp:docPr id="7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328930"/>
                        </a:xfrm>
                        <a:prstGeom prst="rect">
                          <a:avLst/>
                        </a:prstGeom>
                        <a:solidFill>
                          <a:srgbClr val="FFFFFF"/>
                        </a:solidFill>
                        <a:ln w="9525">
                          <a:solidFill>
                            <a:srgbClr val="000000"/>
                          </a:solidFill>
                          <a:miter lim="800000"/>
                          <a:headEnd/>
                          <a:tailEnd/>
                        </a:ln>
                      </wps:spPr>
                      <wps:txbx>
                        <w:txbxContent>
                          <w:p w:rsidR="005F23D8" w:rsidRPr="0062615D" w:rsidRDefault="005F23D8" w:rsidP="0062615D">
                            <w:pPr>
                              <w:rPr>
                                <w:lang w:val="id-ID"/>
                              </w:rPr>
                            </w:pPr>
                            <w:r>
                              <w:rPr>
                                <w:lang w:val="id-ID"/>
                              </w:rPr>
                              <w:t>Keberhasilan Pengobatan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5" style="position:absolute;left:0;text-align:left;margin-left:305.5pt;margin-top:328.95pt;width:144.85pt;height:25.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">
                <v:textbox>
                  <w:txbxContent>
                    <w:p w:rsidR="005F23D8" w:rsidRPr="0062615D" w:rsidRDefault="005F23D8" w:rsidP="0062615D">
                      <w:pPr>
                        <w:rPr>
                          <w:lang w:val="id-ID"/>
                        </w:rPr>
                      </w:pPr>
                      <w:r>
                        <w:rPr>
                          <w:lang w:val="id-ID"/>
                        </w:rPr>
                        <w:t>Keberhasilan Pengobatan</w:t>
                      </w:r>
                    </w:p>
                  </w:txbxContent>
                </v:textbox>
              </v:rect>
            </w:pict>
          </mc:Fallback>
        </mc:AlternateContent>
      </w:r>
      <w:r w:rsidR="0062615D">
        <w:rPr>
          <w:color w:val="auto"/>
          <w:sz w:val="2"/>
          <w:szCs w:val="2"/>
          <w:lang w:val="id-ID"/>
        </w:rPr>
        <w:t>K</w:t>
      </w:r>
    </w:p>
    <w:p w:rsidR="00963E48" w:rsidRDefault="00963E48">
      <w:pPr>
        <w:pStyle w:val="MSGENFONTSTYLENAMETEMPLATEROLELEVELMSGENFONTSTYLENAMEBYROLEHEADING21"/>
        <w:keepNext/>
        <w:keepLines/>
        <w:shd w:val="clear" w:color="auto" w:fill="auto"/>
        <w:spacing w:after="300" w:line="266" w:lineRule="exact"/>
        <w:ind w:right="40"/>
      </w:pPr>
      <w:bookmarkStart w:id="55" w:name="bookmark61"/>
      <w:r>
        <w:rPr>
          <w:rStyle w:val="MSGENFONTSTYLENAMETEMPLATEROLELEVELMSGENFONTSTYLENAMEBYROLEHEADING2"/>
          <w:b/>
          <w:bCs/>
          <w:color w:val="000000"/>
        </w:rPr>
        <w:t>BAB 4</w:t>
      </w:r>
      <w:bookmarkEnd w:id="55"/>
    </w:p>
    <w:p w:rsidR="00963E48" w:rsidRDefault="00963E48">
      <w:pPr>
        <w:pStyle w:val="MSGENFONTSTYLENAMETEMPLATEROLELEVELMSGENFONTSTYLENAMEBYROLEHEADING21"/>
        <w:keepNext/>
        <w:keepLines/>
        <w:shd w:val="clear" w:color="auto" w:fill="auto"/>
        <w:spacing w:after="720" w:line="266" w:lineRule="exact"/>
        <w:ind w:right="40"/>
      </w:pPr>
      <w:bookmarkStart w:id="56" w:name="bookmark62"/>
      <w:r>
        <w:rPr>
          <w:rStyle w:val="MSGENFONTSTYLENAMETEMPLATEROLELEVELMSGENFONTSTYLENAMEBYROLEHEADING2"/>
          <w:b/>
          <w:bCs/>
          <w:color w:val="000000"/>
        </w:rPr>
        <w:t>METODE</w:t>
      </w:r>
      <w:bookmarkEnd w:id="56"/>
    </w:p>
    <w:p w:rsidR="00963E48" w:rsidRPr="0062615D" w:rsidRDefault="0062615D" w:rsidP="0062615D">
      <w:pPr>
        <w:pStyle w:val="MSGENFONTSTYLENAMETEMPLATEROLENUMBERMSGENFONTSTYLENAMEBYROLETEXT21"/>
        <w:shd w:val="clear" w:color="auto" w:fill="auto"/>
        <w:spacing w:after="71" w:line="266" w:lineRule="exact"/>
        <w:ind w:left="-142"/>
        <w:jc w:val="left"/>
        <w:rPr>
          <w:b/>
        </w:rPr>
      </w:pPr>
      <w:bookmarkStart w:id="57" w:name="bookmark63"/>
      <w:bookmarkStart w:id="58" w:name="bookmark64"/>
      <w:bookmarkStart w:id="59" w:name="bookmark65"/>
      <w:r w:rsidRPr="0062615D">
        <w:rPr>
          <w:rStyle w:val="MSGENFONTSTYLENAMETEMPLATEROLENUMBERMSGENFONTSTYLENAMEBYROLETEXT2"/>
          <w:b/>
          <w:color w:val="000000"/>
          <w:lang w:val="id-ID"/>
        </w:rPr>
        <w:t xml:space="preserve">4.1 </w:t>
      </w:r>
      <w:r w:rsidR="00963E48" w:rsidRPr="0062615D">
        <w:rPr>
          <w:rStyle w:val="MSGENFONTSTYLENAMETEMPLATEROLENUMBERMSGENFONTSTYLENAMEBYROLETEXT2"/>
          <w:b/>
          <w:color w:val="000000"/>
        </w:rPr>
        <w:t>Desain Penelitian</w:t>
      </w:r>
      <w:bookmarkEnd w:id="57"/>
      <w:bookmarkEnd w:id="58"/>
      <w:bookmarkEnd w:id="59"/>
    </w:p>
    <w:p w:rsidR="00963E48" w:rsidRDefault="00963E48">
      <w:pPr>
        <w:pStyle w:val="MSGENFONTSTYLENAMETEMPLATEROLENUMBERMSGENFONTSTYLENAMEBYROLETEXT21"/>
        <w:shd w:val="clear" w:color="auto" w:fill="auto"/>
        <w:ind w:left="180" w:firstLine="560"/>
      </w:pPr>
      <w:r>
        <w:rPr>
          <w:rStyle w:val="MSGENFONTSTYLENAMETEMPLATEROLENUMBERMSGENFONTSTYLENAMEBYROLETEXT2"/>
          <w:color w:val="000000"/>
        </w:rPr>
        <w:t xml:space="preserve">Penelitian ini merupakan penelitian dengan menggunakan metode studi kepustakaan atau </w:t>
      </w:r>
      <w:r>
        <w:rPr>
          <w:rStyle w:val="MSGENFONTSTYLENAMETEMPLATEROLENUMBERMSGENFONTSTYLENAMEBYROLETEXT2MSGENFONTSTYLEMODIFERITALIC"/>
          <w:color w:val="000000"/>
        </w:rPr>
        <w:t>literatur review</w:t>
      </w:r>
      <w:r>
        <w:rPr>
          <w:rStyle w:val="MSGENFONTSTYLENAMETEMPLATEROLENUMBERMSGENFONTSTYLENAMEBYROLETEXT2"/>
          <w:color w:val="000000"/>
        </w:rPr>
        <w:t xml:space="preserve"> untuk mengidentifikasi, mengevaluasi, serta menafsirkan kembali berbagai ulasan teori, temuan dari penelitian lain terkait dengan Hubungan dukungan keluarga dengan kulaitas hidup pasien TB Paru.Protokol dalam studi </w:t>
      </w:r>
      <w:r>
        <w:rPr>
          <w:rStyle w:val="MSGENFONTSTYLENAMETEMPLATEROLENUMBERMSGENFONTSTYLENAMEBYROLETEXT2MSGENFONTSTYLEMODIFERITALIC"/>
          <w:color w:val="000000"/>
        </w:rPr>
        <w:t>literatur review</w:t>
      </w:r>
      <w:r>
        <w:rPr>
          <w:rStyle w:val="MSGENFONTSTYLENAMETEMPLATEROLENUMBERMSGENFONTSTYLENAMEBYROLETEXT2"/>
          <w:color w:val="000000"/>
        </w:rPr>
        <w:t xml:space="preserve"> ini menggunakan </w:t>
      </w:r>
      <w:r>
        <w:rPr>
          <w:rStyle w:val="MSGENFONTSTYLENAMETEMPLATEROLENUMBERMSGENFONTSTYLENAMEBYROLETEXT2MSGENFONTSTYLEMODIFERITALIC"/>
          <w:color w:val="000000"/>
        </w:rPr>
        <w:t>the centre for review</w:t>
      </w:r>
      <w:r>
        <w:rPr>
          <w:rStyle w:val="MSGENFONTSTYLENAMETEMPLATEROLENUMBERMSGENFONTSTYLENAMEBYROLETEXT2"/>
          <w:color w:val="000000"/>
        </w:rPr>
        <w:t xml:space="preserve"> sebagai panduan dalam </w:t>
      </w:r>
      <w:r>
        <w:rPr>
          <w:rStyle w:val="MSGENFONTSTYLENAMETEMPLATEROLENUMBERMSGENFONTSTYLENAMEBYROLETEXT2MSGENFONTSTYLEMODIFERITALIC"/>
          <w:color w:val="000000"/>
        </w:rPr>
        <w:t>assessment</w:t>
      </w:r>
      <w:r>
        <w:rPr>
          <w:rStyle w:val="MSGENFONTSTYLENAMETEMPLATEROLENUMBERMSGENFONTSTYLENAMEBYROLETEXT2"/>
          <w:color w:val="000000"/>
        </w:rPr>
        <w:t xml:space="preserve"> kualitas dari studi yang akan dirangkum.</w:t>
      </w:r>
    </w:p>
    <w:p w:rsidR="00963E48" w:rsidRPr="0062615D" w:rsidRDefault="00963E48">
      <w:pPr>
        <w:pStyle w:val="MSGENFONTSTYLENAMETEMPLATEROLENUMBERMSGENFONTSTYLENAMEBYROLETEXT21"/>
        <w:numPr>
          <w:ilvl w:val="0"/>
          <w:numId w:val="42"/>
        </w:numPr>
        <w:shd w:val="clear" w:color="auto" w:fill="auto"/>
        <w:tabs>
          <w:tab w:val="left" w:pos="428"/>
        </w:tabs>
        <w:jc w:val="left"/>
        <w:rPr>
          <w:b/>
        </w:rPr>
      </w:pPr>
      <w:bookmarkStart w:id="60" w:name="bookmark66"/>
      <w:r w:rsidRPr="0062615D">
        <w:rPr>
          <w:rStyle w:val="MSGENFONTSTYLENAMETEMPLATEROLENUMBERMSGENFONTSTYLENAMEBYROLETEXT2"/>
          <w:b/>
          <w:color w:val="000000"/>
        </w:rPr>
        <w:t>Cara Pengumpulan Data</w:t>
      </w:r>
      <w:bookmarkEnd w:id="60"/>
    </w:p>
    <w:p w:rsidR="00963E48" w:rsidRDefault="00963E48">
      <w:pPr>
        <w:pStyle w:val="MSGENFONTSTYLENAMETEMPLATEROLENUMBERMSGENFONTSTYLENAMEBYROLETEXT21"/>
        <w:shd w:val="clear" w:color="auto" w:fill="auto"/>
        <w:ind w:firstLine="740"/>
      </w:pPr>
      <w:r>
        <w:rPr>
          <w:rStyle w:val="MSGENFONTSTYLENAMETEMPLATEROLENUMBERMSGENFONTSTYLENAMEBYROLETEXT2MSGENFONTSTYLEMODIFERITALIC"/>
          <w:color w:val="000000"/>
        </w:rPr>
        <w:t>Literature review</w:t>
      </w:r>
      <w:r>
        <w:rPr>
          <w:rStyle w:val="MSGENFONTSTYLENAMETEMPLATEROLENUMBERMSGENFONTSTYLENAMEBYROLETEXT2"/>
          <w:color w:val="000000"/>
        </w:rPr>
        <w:t xml:space="preserve"> yang merupakan rangkuman menyeluruh beberapa studi penelitian yang ditentukan berdasarkan topik menggunakan PICOS </w:t>
      </w:r>
      <w:r>
        <w:rPr>
          <w:rStyle w:val="MSGENFONTSTYLENAMETEMPLATEROLENUMBERMSGENFONTSTYLENAMEBYROLETEXT2MSGENFONTSTYLEMODIFERITALIC"/>
          <w:color w:val="000000"/>
        </w:rPr>
        <w:t xml:space="preserve">framework. </w:t>
      </w:r>
      <w:r>
        <w:rPr>
          <w:rStyle w:val="MSGENFONTSTYLENAMETEMPLATEROLENUMBERMSGENFONTSTYLENAMEBYROLETEXT2"/>
          <w:color w:val="000000"/>
        </w:rPr>
        <w:t>Pencarian literatur dilakukan pada bulan Februari -Maret 2021. Data yang digunakan dalam penelitian ini adalah data sekunder yang diperoleh bukan dari pengamatan langsung, namun dari hasil penelitian yang telah dilakukan oleh peneliti-peneliti terdahulu. Sumber data sekunder yang didapat berupa artikel jurnal bereputasi baik nasional maupun internasional dengan tema yang sudah terindex.</w:t>
      </w:r>
    </w:p>
    <w:p w:rsidR="00963E48" w:rsidRDefault="00963E48">
      <w:pPr>
        <w:pStyle w:val="MSGENFONTSTYLENAMETEMPLATEROLENUMBERMSGENFONTSTYLENAMEBYROLETEXT21"/>
        <w:shd w:val="clear" w:color="auto" w:fill="auto"/>
        <w:ind w:firstLine="740"/>
        <w:sectPr w:rsidR="00963E48">
          <w:pgSz w:w="11900" w:h="16840"/>
          <w:pgMar w:top="1731" w:right="1671" w:bottom="1731" w:left="1666" w:header="0" w:footer="3" w:gutter="0"/>
          <w:cols w:space="720"/>
          <w:noEndnote/>
          <w:docGrid w:linePitch="360"/>
        </w:sectPr>
      </w:pPr>
      <w:r>
        <w:rPr>
          <w:rStyle w:val="MSGENFONTSTYLENAMETEMPLATEROLENUMBERMSGENFONTSTYLENAMEBYROLETEXT2"/>
          <w:color w:val="000000"/>
        </w:rPr>
        <w:t xml:space="preserve">Pencarian literatur dalam </w:t>
      </w:r>
      <w:r>
        <w:rPr>
          <w:rStyle w:val="MSGENFONTSTYLENAMETEMPLATEROLENUMBERMSGENFONTSTYLENAMEBYROLETEXT2MSGENFONTSTYLEMODIFERITALIC"/>
          <w:color w:val="000000"/>
        </w:rPr>
        <w:t>literature review</w:t>
      </w:r>
      <w:r>
        <w:rPr>
          <w:rStyle w:val="MSGENFONTSTYLENAMETEMPLATEROLENUMBERMSGENFONTSTYLENAMEBYROLETEXT2"/>
          <w:color w:val="000000"/>
        </w:rPr>
        <w:t xml:space="preserve"> ini menggunakan lima </w:t>
      </w:r>
      <w:r>
        <w:rPr>
          <w:rStyle w:val="MSGENFONTSTYLENAMETEMPLATEROLENUMBERMSGENFONTSTYLENAMEBYROLETEXT2MSGENFONTSTYLEMODIFERITALIC"/>
          <w:color w:val="000000"/>
        </w:rPr>
        <w:t xml:space="preserve">database </w:t>
      </w:r>
      <w:r>
        <w:rPr>
          <w:rStyle w:val="MSGENFONTSTYLENAMETEMPLATEROLENUMBERMSGENFONTSTYLENAMEBYROLETEXT2"/>
          <w:color w:val="000000"/>
        </w:rPr>
        <w:t xml:space="preserve">dengan kriteria kualitas tinggi dan sedang, yaitu </w:t>
      </w:r>
      <w:r>
        <w:rPr>
          <w:rStyle w:val="MSGENFONTSTYLENAMETEMPLATEROLENUMBERMSGENFONTSTYLENAMEBYROLETEXT2MSGENFONTSTYLEMODIFERITALIC"/>
          <w:color w:val="000000"/>
        </w:rPr>
        <w:t>ProQues, Scopus, dan Google Scholar.</w:t>
      </w:r>
    </w:p>
    <w:p w:rsidR="00963E48" w:rsidRPr="0062615D" w:rsidRDefault="00963E48">
      <w:pPr>
        <w:pStyle w:val="MSGENFONTSTYLENAMETEMPLATEROLENUMBERMSGENFONTSTYLENAMEBYROLETEXT21"/>
        <w:numPr>
          <w:ilvl w:val="0"/>
          <w:numId w:val="43"/>
        </w:numPr>
        <w:shd w:val="clear" w:color="auto" w:fill="auto"/>
        <w:tabs>
          <w:tab w:val="left" w:pos="594"/>
        </w:tabs>
        <w:spacing w:after="67" w:line="266" w:lineRule="exact"/>
        <w:ind w:left="180"/>
        <w:jc w:val="left"/>
        <w:rPr>
          <w:b/>
        </w:rPr>
      </w:pPr>
      <w:bookmarkStart w:id="61" w:name="bookmark67"/>
      <w:r w:rsidRPr="0062615D">
        <w:rPr>
          <w:rStyle w:val="MSGENFONTSTYLENAMETEMPLATEROLENUMBERMSGENFONTSTYLENAMEBYROLETEXT2"/>
          <w:b/>
          <w:color w:val="000000"/>
        </w:rPr>
        <w:t>Kriteria Inklusi</w:t>
      </w:r>
      <w:bookmarkEnd w:id="61"/>
    </w:p>
    <w:p w:rsidR="00963E48" w:rsidRDefault="00963E48">
      <w:pPr>
        <w:pStyle w:val="MSGENFONTSTYLENAMETEMPLATEROLENUMBERMSGENFONTSTYLENAMEBYROLETEXT21"/>
        <w:shd w:val="clear" w:color="auto" w:fill="auto"/>
        <w:spacing w:line="557" w:lineRule="exact"/>
        <w:ind w:left="180" w:firstLine="580"/>
        <w:jc w:val="left"/>
      </w:pPr>
      <w:r>
        <w:rPr>
          <w:rStyle w:val="MSGENFONTSTYLENAMETEMPLATEROLENUMBERMSGENFONTSTYLENAMEBYROLETEXT2"/>
          <w:color w:val="000000"/>
        </w:rPr>
        <w:t xml:space="preserve">Strategi yang digunakan untuk mencari artikel menggunakan PICOS </w:t>
      </w:r>
      <w:r>
        <w:rPr>
          <w:rStyle w:val="MSGENFONTSTYLENAMETEMPLATEROLENUMBERMSGENFONTSTYLENAMEBYROLETEXT2MSGENFONTSTYLEMODIFERITALIC"/>
          <w:color w:val="000000"/>
        </w:rPr>
        <w:t>framework</w:t>
      </w:r>
      <w:r>
        <w:rPr>
          <w:rStyle w:val="MSGENFONTSTYLENAMETEMPLATEROLENUMBERMSGENFONTSTYLENAMEBYROLETEXT2"/>
          <w:color w:val="000000"/>
        </w:rPr>
        <w:t>, yang terdiri dari:</w:t>
      </w:r>
    </w:p>
    <w:p w:rsidR="00963E48" w:rsidRDefault="00963E48">
      <w:pPr>
        <w:pStyle w:val="MSGENFONTSTYLENAMETEMPLATEROLENUMBERMSGENFONTSTYLENAMEBYROLETABLECAPTION20"/>
        <w:framePr w:w="8093" w:wrap="notBeside" w:vAnchor="text" w:hAnchor="text" w:xAlign="center" w:y="1"/>
        <w:shd w:val="clear" w:color="auto" w:fill="auto"/>
      </w:pPr>
      <w:r>
        <w:rPr>
          <w:rStyle w:val="MSGENFONTSTYLENAMETEMPLATEROLENUMBERMSGENFONTSTYLENAMEBYROLETABLECAPTION2"/>
          <w:i/>
          <w:iCs/>
          <w:color w:val="000000"/>
        </w:rPr>
        <w:t>Format PICOS dalam Literature Review</w:t>
      </w:r>
    </w:p>
    <w:tbl>
      <w:tblPr>
        <w:tblW w:w="0" w:type="auto"/>
        <w:jc w:val="center"/>
        <w:tblLayout w:type="fixed"/>
        <w:tblCellMar>
          <w:left w:w="0" w:type="dxa"/>
          <w:right w:w="0" w:type="dxa"/>
        </w:tblCellMar>
        <w:tblLook w:val="0000" w:firstRow="0" w:lastRow="0" w:firstColumn="0" w:lastColumn="0" w:noHBand="0" w:noVBand="0"/>
      </w:tblPr>
      <w:tblGrid>
        <w:gridCol w:w="2659"/>
        <w:gridCol w:w="2400"/>
        <w:gridCol w:w="3034"/>
      </w:tblGrid>
      <w:tr w:rsidR="00963E48">
        <w:trPr>
          <w:trHeight w:hRule="exact" w:val="470"/>
          <w:jc w:val="center"/>
        </w:trPr>
        <w:tc>
          <w:tcPr>
            <w:tcW w:w="2659"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jc w:val="center"/>
            </w:pPr>
            <w:r>
              <w:rPr>
                <w:rStyle w:val="MSGENFONTSTYLENAMETEMPLATEROLENUMBERMSGENFONTSTYLENAMEBYROLETEXT2"/>
                <w:color w:val="000000"/>
              </w:rPr>
              <w:t>Kriteria</w:t>
            </w:r>
          </w:p>
        </w:tc>
        <w:tc>
          <w:tcPr>
            <w:tcW w:w="2400"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jc w:val="center"/>
            </w:pPr>
            <w:r>
              <w:rPr>
                <w:rStyle w:val="MSGENFONTSTYLENAMETEMPLATEROLENUMBERMSGENFONTSTYLENAMEBYROLETEXT2"/>
                <w:color w:val="000000"/>
              </w:rPr>
              <w:t>Inklusi</w:t>
            </w:r>
          </w:p>
        </w:tc>
        <w:tc>
          <w:tcPr>
            <w:tcW w:w="3034" w:type="dxa"/>
            <w:tcBorders>
              <w:top w:val="single" w:sz="4" w:space="0" w:color="auto"/>
              <w:left w:val="single" w:sz="4" w:space="0" w:color="auto"/>
              <w:bottom w:val="nil"/>
              <w:right w:val="single" w:sz="4" w:space="0" w:color="auto"/>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jc w:val="center"/>
            </w:pPr>
            <w:r>
              <w:rPr>
                <w:rStyle w:val="MSGENFONTSTYLENAMETEMPLATEROLENUMBERMSGENFONTSTYLENAMEBYROLETEXT2"/>
                <w:color w:val="000000"/>
              </w:rPr>
              <w:t>Ekslusi</w:t>
            </w:r>
          </w:p>
        </w:tc>
      </w:tr>
      <w:tr w:rsidR="00963E48">
        <w:trPr>
          <w:trHeight w:hRule="exact" w:val="1061"/>
          <w:jc w:val="center"/>
        </w:trPr>
        <w:tc>
          <w:tcPr>
            <w:tcW w:w="2659"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MSGENFONTSTYLEMODIFERITALIC"/>
                <w:color w:val="000000"/>
              </w:rPr>
              <w:t>Population</w:t>
            </w:r>
          </w:p>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MSGENFONTSTYLEMODIFERITALIC"/>
                <w:color w:val="000000"/>
              </w:rPr>
              <w:t>Problem</w:t>
            </w:r>
          </w:p>
        </w:tc>
        <w:tc>
          <w:tcPr>
            <w:tcW w:w="2400"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98" w:lineRule="exact"/>
              <w:jc w:val="left"/>
            </w:pPr>
            <w:r>
              <w:rPr>
                <w:rStyle w:val="MSGENFONTSTYLENAMETEMPLATEROLENUMBERMSGENFONTSTYLENAMEBYROLETEXT2"/>
                <w:color w:val="000000"/>
              </w:rPr>
              <w:t>Penderita TB paru Dukungan keluarga dan kualitas hidup</w:t>
            </w:r>
          </w:p>
        </w:tc>
        <w:tc>
          <w:tcPr>
            <w:tcW w:w="3034" w:type="dxa"/>
            <w:tcBorders>
              <w:top w:val="single" w:sz="4" w:space="0" w:color="auto"/>
              <w:left w:val="single" w:sz="4" w:space="0" w:color="auto"/>
              <w:bottom w:val="nil"/>
              <w:right w:val="single" w:sz="4" w:space="0" w:color="auto"/>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
                <w:color w:val="000000"/>
              </w:rPr>
              <w:t>Tidak menderita TB paru</w:t>
            </w:r>
          </w:p>
        </w:tc>
      </w:tr>
      <w:tr w:rsidR="00963E48">
        <w:trPr>
          <w:trHeight w:hRule="exact" w:val="470"/>
          <w:jc w:val="center"/>
        </w:trPr>
        <w:tc>
          <w:tcPr>
            <w:tcW w:w="2659"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MSGENFONTSTYLEMODIFERITALIC"/>
                <w:color w:val="000000"/>
              </w:rPr>
              <w:t>Intervention</w:t>
            </w:r>
          </w:p>
        </w:tc>
        <w:tc>
          <w:tcPr>
            <w:tcW w:w="2400"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jc w:val="left"/>
            </w:pPr>
            <w:r>
              <w:rPr>
                <w:rStyle w:val="MSGENFONTSTYLENAMETEMPLATEROLENUMBERMSGENFONTSTYLENAMEBYROLETEXT2"/>
                <w:color w:val="000000"/>
              </w:rPr>
              <w:t>Tidak ada intervensi</w:t>
            </w:r>
          </w:p>
        </w:tc>
        <w:tc>
          <w:tcPr>
            <w:tcW w:w="3034" w:type="dxa"/>
            <w:tcBorders>
              <w:top w:val="single" w:sz="4" w:space="0" w:color="auto"/>
              <w:left w:val="single" w:sz="4" w:space="0" w:color="auto"/>
              <w:bottom w:val="nil"/>
              <w:right w:val="single" w:sz="4" w:space="0" w:color="auto"/>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
                <w:color w:val="000000"/>
              </w:rPr>
              <w:t>Tidak Dukungan Keluarga</w:t>
            </w:r>
          </w:p>
        </w:tc>
      </w:tr>
      <w:tr w:rsidR="00963E48">
        <w:trPr>
          <w:trHeight w:hRule="exact" w:val="466"/>
          <w:jc w:val="center"/>
        </w:trPr>
        <w:tc>
          <w:tcPr>
            <w:tcW w:w="2659"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MSGENFONTSTYLEMODIFERITALIC"/>
                <w:color w:val="000000"/>
              </w:rPr>
              <w:t>Comparators</w:t>
            </w:r>
          </w:p>
        </w:tc>
        <w:tc>
          <w:tcPr>
            <w:tcW w:w="2400"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jc w:val="left"/>
            </w:pPr>
            <w:r>
              <w:rPr>
                <w:rStyle w:val="MSGENFONTSTYLENAMETEMPLATEROLENUMBERMSGENFONTSTYLENAMEBYROLETEXT2"/>
                <w:color w:val="000000"/>
              </w:rPr>
              <w:t>Tidak ada pembanding</w:t>
            </w:r>
          </w:p>
        </w:tc>
        <w:tc>
          <w:tcPr>
            <w:tcW w:w="3034" w:type="dxa"/>
            <w:tcBorders>
              <w:top w:val="single" w:sz="4" w:space="0" w:color="auto"/>
              <w:left w:val="single" w:sz="4" w:space="0" w:color="auto"/>
              <w:bottom w:val="nil"/>
              <w:right w:val="single" w:sz="4" w:space="0" w:color="auto"/>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
                <w:color w:val="000000"/>
              </w:rPr>
              <w:t>Intervensi lainnya</w:t>
            </w:r>
          </w:p>
        </w:tc>
      </w:tr>
      <w:tr w:rsidR="00963E48">
        <w:trPr>
          <w:trHeight w:hRule="exact" w:val="1363"/>
          <w:jc w:val="center"/>
        </w:trPr>
        <w:tc>
          <w:tcPr>
            <w:tcW w:w="2659"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MSGENFONTSTYLEMODIFERITALIC"/>
                <w:color w:val="000000"/>
              </w:rPr>
              <w:t>Outcomes</w:t>
            </w:r>
          </w:p>
        </w:tc>
        <w:tc>
          <w:tcPr>
            <w:tcW w:w="2400"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93" w:lineRule="exact"/>
            </w:pPr>
            <w:r>
              <w:rPr>
                <w:rStyle w:val="MSGENFONTSTYLENAMETEMPLATEROLENUMBERMSGENFONTSTYLENAMEBYROLETEXT2"/>
                <w:color w:val="000000"/>
              </w:rPr>
              <w:t>Hubungan Dukungan Keluarga dan Kualitas Hidup Pasien TB paru</w:t>
            </w:r>
          </w:p>
        </w:tc>
        <w:tc>
          <w:tcPr>
            <w:tcW w:w="3034" w:type="dxa"/>
            <w:tcBorders>
              <w:top w:val="single" w:sz="4" w:space="0" w:color="auto"/>
              <w:left w:val="single" w:sz="4" w:space="0" w:color="auto"/>
              <w:bottom w:val="nil"/>
              <w:right w:val="single" w:sz="4" w:space="0" w:color="auto"/>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93" w:lineRule="exact"/>
            </w:pPr>
            <w:r>
              <w:rPr>
                <w:rStyle w:val="MSGENFONTSTYLENAMETEMPLATEROLENUMBERMSGENFONTSTYLENAMEBYROLETEXT2"/>
                <w:color w:val="000000"/>
              </w:rPr>
              <w:t>Tidakmenjelaskan Hubungan Dukungan Keluarga dan Kualitas Hidup Pasien TB paru Di Wilayah Pesisir</w:t>
            </w:r>
          </w:p>
        </w:tc>
      </w:tr>
      <w:tr w:rsidR="00963E48">
        <w:trPr>
          <w:trHeight w:hRule="exact" w:val="763"/>
          <w:jc w:val="center"/>
        </w:trPr>
        <w:tc>
          <w:tcPr>
            <w:tcW w:w="2659"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tabs>
                <w:tab w:val="left" w:pos="989"/>
                <w:tab w:val="left" w:pos="2074"/>
              </w:tabs>
              <w:spacing w:line="302" w:lineRule="exact"/>
            </w:pPr>
            <w:r>
              <w:rPr>
                <w:rStyle w:val="MSGENFONTSTYLENAMETEMPLATEROLENUMBERMSGENFONTSTYLENAMEBYROLETEXT2MSGENFONTSTYLEMODIFERITALIC"/>
                <w:color w:val="000000"/>
              </w:rPr>
              <w:t>Study</w:t>
            </w:r>
            <w:r>
              <w:rPr>
                <w:rStyle w:val="MSGENFONTSTYLENAMETEMPLATEROLENUMBERMSGENFONTSTYLENAMEBYROLETEXT2MSGENFONTSTYLEMODIFERITALIC"/>
                <w:color w:val="000000"/>
              </w:rPr>
              <w:tab/>
              <w:t>design</w:t>
            </w:r>
            <w:r>
              <w:rPr>
                <w:rStyle w:val="MSGENFONTSTYLENAMETEMPLATEROLENUMBERMSGENFONTSTYLENAMEBYROLETEXT2MSGENFONTSTYLEMODIFERITALIC"/>
                <w:color w:val="000000"/>
              </w:rPr>
              <w:tab/>
              <w:t>and</w:t>
            </w:r>
          </w:p>
          <w:p w:rsidR="00963E48" w:rsidRDefault="00963E48">
            <w:pPr>
              <w:pStyle w:val="MSGENFONTSTYLENAMETEMPLATEROLENUMBERMSGENFONTSTYLENAMEBYROLETEXT21"/>
              <w:framePr w:w="8093" w:wrap="notBeside" w:vAnchor="text" w:hAnchor="text" w:xAlign="center" w:y="1"/>
              <w:shd w:val="clear" w:color="auto" w:fill="auto"/>
              <w:spacing w:line="302" w:lineRule="exact"/>
            </w:pPr>
            <w:r>
              <w:rPr>
                <w:rStyle w:val="MSGENFONTSTYLENAMETEMPLATEROLENUMBERMSGENFONTSTYLENAMEBYROLETEXT2MSGENFONTSTYLEMODIFERITALIC"/>
                <w:color w:val="000000"/>
              </w:rPr>
              <w:t>publication type</w:t>
            </w:r>
          </w:p>
        </w:tc>
        <w:tc>
          <w:tcPr>
            <w:tcW w:w="2400"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jc w:val="left"/>
            </w:pPr>
            <w:r>
              <w:rPr>
                <w:rStyle w:val="MSGENFONTSTYLENAMETEMPLATEROLENUMBERMSGENFONTSTYLENAMEBYROLETEXT2"/>
                <w:color w:val="000000"/>
              </w:rPr>
              <w:t>Deskriptif,</w:t>
            </w:r>
          </w:p>
          <w:p w:rsidR="00963E48" w:rsidRDefault="00963E48">
            <w:pPr>
              <w:pStyle w:val="MSGENFONTSTYLENAMETEMPLATEROLENUMBERMSGENFONTSTYLENAMEBYROLETEXT21"/>
              <w:framePr w:w="8093" w:wrap="notBeside" w:vAnchor="text" w:hAnchor="text" w:xAlign="center" w:y="1"/>
              <w:shd w:val="clear" w:color="auto" w:fill="auto"/>
              <w:spacing w:line="266" w:lineRule="exact"/>
              <w:jc w:val="left"/>
            </w:pPr>
            <w:r>
              <w:rPr>
                <w:rStyle w:val="MSGENFONTSTYLENAMETEMPLATEROLENUMBERMSGENFONTSTYLENAMEBYROLETEXT2MSGENFONTSTYLEMODIFERITALIC"/>
                <w:color w:val="000000"/>
              </w:rPr>
              <w:t>Crossectional</w:t>
            </w:r>
          </w:p>
        </w:tc>
        <w:tc>
          <w:tcPr>
            <w:tcW w:w="3034" w:type="dxa"/>
            <w:tcBorders>
              <w:top w:val="single" w:sz="4" w:space="0" w:color="auto"/>
              <w:left w:val="single" w:sz="4" w:space="0" w:color="auto"/>
              <w:bottom w:val="nil"/>
              <w:right w:val="single" w:sz="4" w:space="0" w:color="auto"/>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
                <w:color w:val="000000"/>
              </w:rPr>
              <w:t>Tidak ada pengecualian</w:t>
            </w:r>
          </w:p>
        </w:tc>
      </w:tr>
      <w:tr w:rsidR="00963E48">
        <w:trPr>
          <w:trHeight w:hRule="exact" w:val="768"/>
          <w:jc w:val="center"/>
        </w:trPr>
        <w:tc>
          <w:tcPr>
            <w:tcW w:w="2659"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MSGENFONTSTYLEMODIFERITALIC"/>
                <w:color w:val="000000"/>
              </w:rPr>
              <w:t>Publication years</w:t>
            </w:r>
          </w:p>
        </w:tc>
        <w:tc>
          <w:tcPr>
            <w:tcW w:w="2400" w:type="dxa"/>
            <w:tcBorders>
              <w:top w:val="single" w:sz="4" w:space="0" w:color="auto"/>
              <w:left w:val="single" w:sz="4" w:space="0" w:color="auto"/>
              <w:bottom w:val="nil"/>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jc w:val="left"/>
            </w:pPr>
            <w:r>
              <w:rPr>
                <w:rStyle w:val="MSGENFONTSTYLENAMETEMPLATEROLENUMBERMSGENFONTSTYLENAMEBYROLETEXT2"/>
                <w:color w:val="000000"/>
              </w:rPr>
              <w:t>tahun 2011-2021</w:t>
            </w:r>
          </w:p>
        </w:tc>
        <w:tc>
          <w:tcPr>
            <w:tcW w:w="3034" w:type="dxa"/>
            <w:tcBorders>
              <w:top w:val="single" w:sz="4" w:space="0" w:color="auto"/>
              <w:left w:val="single" w:sz="4" w:space="0" w:color="auto"/>
              <w:bottom w:val="nil"/>
              <w:right w:val="single" w:sz="4" w:space="0" w:color="auto"/>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98" w:lineRule="exact"/>
            </w:pPr>
            <w:r>
              <w:rPr>
                <w:rStyle w:val="MSGENFONTSTYLENAMETEMPLATEROLENUMBERMSGENFONTSTYLENAMEBYROLETEXT2"/>
                <w:color w:val="000000"/>
              </w:rPr>
              <w:t>Artikel atau jurnal yang terbit sebelum tahun 2011</w:t>
            </w:r>
          </w:p>
        </w:tc>
      </w:tr>
      <w:tr w:rsidR="00963E48">
        <w:trPr>
          <w:trHeight w:hRule="exact" w:val="768"/>
          <w:jc w:val="center"/>
        </w:trPr>
        <w:tc>
          <w:tcPr>
            <w:tcW w:w="2659" w:type="dxa"/>
            <w:tcBorders>
              <w:top w:val="single" w:sz="4" w:space="0" w:color="auto"/>
              <w:left w:val="single" w:sz="4" w:space="0" w:color="auto"/>
              <w:bottom w:val="single" w:sz="4" w:space="0" w:color="auto"/>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pPr>
            <w:r>
              <w:rPr>
                <w:rStyle w:val="MSGENFONTSTYLENAMETEMPLATEROLENUMBERMSGENFONTSTYLENAMEBYROLETEXT2MSGENFONTSTYLEMODIFERITALIC"/>
                <w:color w:val="000000"/>
              </w:rPr>
              <w:t>Languange</w:t>
            </w:r>
          </w:p>
        </w:tc>
        <w:tc>
          <w:tcPr>
            <w:tcW w:w="2400" w:type="dxa"/>
            <w:tcBorders>
              <w:top w:val="single" w:sz="4" w:space="0" w:color="auto"/>
              <w:left w:val="single" w:sz="4" w:space="0" w:color="auto"/>
              <w:bottom w:val="single" w:sz="4" w:space="0" w:color="auto"/>
              <w:right w:val="nil"/>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66" w:lineRule="exact"/>
              <w:jc w:val="left"/>
            </w:pPr>
            <w:r>
              <w:rPr>
                <w:rStyle w:val="MSGENFONTSTYLENAMETEMPLATEROLENUMBERMSGENFONTSTYLENAMEBYROLETEXT2"/>
                <w:color w:val="000000"/>
              </w:rPr>
              <w:t>Indonesia dan Inggris</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963E48" w:rsidRDefault="00963E48">
            <w:pPr>
              <w:pStyle w:val="MSGENFONTSTYLENAMETEMPLATEROLENUMBERMSGENFONTSTYLENAMEBYROLETEXT21"/>
              <w:framePr w:w="8093" w:wrap="notBeside" w:vAnchor="text" w:hAnchor="text" w:xAlign="center" w:y="1"/>
              <w:shd w:val="clear" w:color="auto" w:fill="auto"/>
              <w:spacing w:line="298" w:lineRule="exact"/>
            </w:pPr>
            <w:r>
              <w:rPr>
                <w:rStyle w:val="MSGENFONTSTYLENAMETEMPLATEROLENUMBERMSGENFONTSTYLENAMEBYROLETEXT2"/>
                <w:color w:val="000000"/>
              </w:rPr>
              <w:t>Bahasa selain Indonesia dan Inggris</w:t>
            </w:r>
          </w:p>
        </w:tc>
      </w:tr>
    </w:tbl>
    <w:p w:rsidR="00963E48" w:rsidRDefault="00963E48">
      <w:pPr>
        <w:framePr w:w="8093" w:wrap="notBeside" w:vAnchor="text" w:hAnchor="text" w:xAlign="center" w:y="1"/>
        <w:rPr>
          <w:color w:val="auto"/>
          <w:sz w:val="2"/>
          <w:szCs w:val="2"/>
        </w:rPr>
      </w:pPr>
    </w:p>
    <w:p w:rsidR="00963E48" w:rsidRDefault="00963E48">
      <w:pPr>
        <w:rPr>
          <w:color w:val="auto"/>
          <w:sz w:val="2"/>
          <w:szCs w:val="2"/>
        </w:rPr>
      </w:pPr>
    </w:p>
    <w:p w:rsidR="000128B8" w:rsidRPr="000128B8" w:rsidRDefault="00963E48" w:rsidP="000128B8">
      <w:pPr>
        <w:pStyle w:val="MSGENFONTSTYLENAMETEMPLATEROLENUMBERMSGENFONTSTYLENAMEBYROLETEXT21"/>
        <w:numPr>
          <w:ilvl w:val="0"/>
          <w:numId w:val="43"/>
        </w:numPr>
        <w:shd w:val="clear" w:color="auto" w:fill="auto"/>
        <w:tabs>
          <w:tab w:val="left" w:pos="608"/>
        </w:tabs>
        <w:spacing w:before="580" w:after="643" w:line="266" w:lineRule="exact"/>
        <w:ind w:left="180"/>
        <w:jc w:val="left"/>
        <w:rPr>
          <w:b/>
        </w:rPr>
      </w:pPr>
      <w:bookmarkStart w:id="62" w:name="bookmark68"/>
      <w:r w:rsidRPr="000128B8">
        <w:rPr>
          <w:rStyle w:val="MSGENFONTSTYLENAMETEMPLATEROLENUMBERMSGENFONTSTYLENAMEBYROLETEXT2"/>
          <w:b/>
          <w:color w:val="000000"/>
        </w:rPr>
        <w:t>Kerangka Kerja</w:t>
      </w:r>
      <w:bookmarkEnd w:id="62"/>
    </w:p>
    <w:p w:rsidR="00963E48" w:rsidRDefault="00963E48" w:rsidP="000128B8">
      <w:pPr>
        <w:pStyle w:val="MSGENFONTSTYLENAMETEMPLATEROLENUMBERMSGENFONTSTYLENAMEBYROLETEXT21"/>
        <w:shd w:val="clear" w:color="auto" w:fill="auto"/>
        <w:tabs>
          <w:tab w:val="left" w:pos="608"/>
        </w:tabs>
        <w:spacing w:before="580" w:after="643" w:line="360" w:lineRule="auto"/>
        <w:ind w:left="567" w:firstLine="426"/>
      </w:pPr>
      <w:r w:rsidRPr="000128B8">
        <w:rPr>
          <w:rStyle w:val="MSGENFONTSTYLENAMETEMPLATEROLENUMBERMSGENFONTSTYLENAMEBYROLETEXT2"/>
          <w:color w:val="000000"/>
        </w:rPr>
        <w:t>Literature review dimulai dengan materi hasil penulisan yang secara sekuensi diperhatikan dari yang paling relevan, relevan, dan cukup relevan. Kemudian membaca abstrak, setiap jurnal terlebih dahulu untuk memberikan penilaian apakah permasalahan yang dibahas sesuai dengan yang hendak dipecahkan dalam suatu jurnal. Mencatat poin- poin penting dan relevansinya dengan permasalahan penelitian, Untuk menjaga tidak terjebak dalam unsur plagiat, penulis hendaknya juga mencatat sumber informasi dan mencantumkan daftar pustaka. Jika memang informasi berasal dari ide atau hasil penulisan</w:t>
      </w:r>
    </w:p>
    <w:p w:rsidR="00963E48" w:rsidRDefault="00963E48" w:rsidP="000128B8">
      <w:pPr>
        <w:pStyle w:val="MSGENFONTSTYLENAMETEMPLATEROLENUMBERMSGENFONTSTYLENAMEBYROLETEXT21"/>
        <w:shd w:val="clear" w:color="auto" w:fill="auto"/>
        <w:spacing w:after="278" w:line="413" w:lineRule="exact"/>
        <w:ind w:left="567"/>
      </w:pPr>
      <w:r>
        <w:rPr>
          <w:rStyle w:val="MSGENFONTSTYLENAMETEMPLATEROLENUMBERMSGENFONTSTYLENAMEBYROLETEXT2"/>
          <w:color w:val="000000"/>
        </w:rPr>
        <w:t>orang lain. Membuat catatan, kutipan, atau informasi yang disusun secara sistemati</w:t>
      </w:r>
      <w:r w:rsidR="000128B8">
        <w:rPr>
          <w:rStyle w:val="MSGENFONTSTYLENAMETEMPLATEROLENUMBERMSGENFONTSTYLENAMEBYROLETEXT2"/>
          <w:color w:val="000000"/>
        </w:rPr>
        <w:t>s sehingga</w:t>
      </w:r>
      <w:r w:rsidR="000128B8">
        <w:rPr>
          <w:rStyle w:val="MSGENFONTSTYLENAMETEMPLATEROLENUMBERMSGENFONTSTYLENAMEBYROLETEXT2"/>
          <w:color w:val="000000"/>
          <w:lang w:val="id-ID"/>
        </w:rPr>
        <w:t xml:space="preserve"> </w:t>
      </w:r>
      <w:r>
        <w:rPr>
          <w:rStyle w:val="MSGENFONTSTYLENAMETEMPLATEROLENUMBERMSGENFONTSTYLENAMEBYROLETEXT2"/>
          <w:color w:val="000000"/>
        </w:rPr>
        <w:t>penulisan dengan mudah dapat mencari kembali jika sewaktu-waktu diperlukan.</w:t>
      </w:r>
    </w:p>
    <w:p w:rsidR="00963E48" w:rsidRDefault="00963E48">
      <w:pPr>
        <w:pStyle w:val="MSGENFONTSTYLENAMETEMPLATEROLENUMBERMSGENFONTSTYLENAMEBYROLETEXT21"/>
        <w:shd w:val="clear" w:color="auto" w:fill="auto"/>
        <w:spacing w:after="667" w:line="266" w:lineRule="exact"/>
        <w:jc w:val="right"/>
      </w:pPr>
      <w:r>
        <w:rPr>
          <w:rStyle w:val="MSGENFONTSTYLENAMETEMPLATEROLENUMBERMSGENFONTSTYLENAMEBYROLETEXT2"/>
          <w:color w:val="000000"/>
        </w:rPr>
        <w:t xml:space="preserve">Secara sistematis langkah-langkah dalam penulisan </w:t>
      </w:r>
      <w:r>
        <w:rPr>
          <w:rStyle w:val="MSGENFONTSTYLENAMETEMPLATEROLENUMBERMSGENFONTSTYLENAMEBYROLETEXT2MSGENFONTSTYLEMODIFERITALIC"/>
          <w:color w:val="000000"/>
        </w:rPr>
        <w:t>literature review</w:t>
      </w:r>
      <w:r>
        <w:rPr>
          <w:rStyle w:val="MSGENFONTSTYLENAMETEMPLATEROLENUMBERMSGENFONTSTYLENAMEBYROLETEXT2"/>
          <w:color w:val="000000"/>
        </w:rPr>
        <w:t xml:space="preserve"> seperti gambar berikut ini:</w:t>
      </w:r>
    </w:p>
    <w:p w:rsidR="00963E48" w:rsidRDefault="00764CF2">
      <w:pPr>
        <w:framePr w:h="6922" w:wrap="notBeside" w:vAnchor="text" w:hAnchor="text" w:y="1"/>
        <w:rPr>
          <w:color w:val="auto"/>
          <w:sz w:val="2"/>
          <w:szCs w:val="2"/>
        </w:rPr>
      </w:pPr>
      <w:r>
        <w:rPr>
          <w:noProof/>
          <w:color w:val="auto"/>
          <w:sz w:val="2"/>
          <w:szCs w:val="2"/>
        </w:rPr>
        <w:drawing>
          <wp:inline distT="0" distB="0" distL="0" distR="0">
            <wp:extent cx="5320030" cy="43935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5320030" cy="4393565"/>
                    </a:xfrm>
                    <a:prstGeom prst="rect">
                      <a:avLst/>
                    </a:prstGeom>
                    <a:noFill/>
                    <a:ln w="9525">
                      <a:noFill/>
                      <a:miter lim="800000"/>
                      <a:headEnd/>
                      <a:tailEnd/>
                    </a:ln>
                  </pic:spPr>
                </pic:pic>
              </a:graphicData>
            </a:graphic>
          </wp:inline>
        </w:drawing>
      </w:r>
    </w:p>
    <w:p w:rsidR="000128B8" w:rsidRDefault="000128B8" w:rsidP="000128B8">
      <w:pPr>
        <w:pStyle w:val="MSGENFONTSTYLENAMETEMPLATEROLENUMBERMSGENFONTSTYLENAMEBYROLETEXT21"/>
        <w:shd w:val="clear" w:color="auto" w:fill="auto"/>
        <w:rPr>
          <w:rStyle w:val="MSGENFONTSTYLENAMETEMPLATEROLENUMBERMSGENFONTSTYLENAMEBYROLETEXT2"/>
          <w:b/>
          <w:lang w:val="id-ID"/>
        </w:rPr>
      </w:pPr>
      <w:bookmarkStart w:id="63" w:name="bookmark69"/>
      <w:r>
        <w:rPr>
          <w:rStyle w:val="MSGENFONTSTYLENAMETEMPLATEROLENUMBERMSGENFONTSTYLENAMEBYROLETEXT2"/>
          <w:b/>
          <w:color w:val="000000"/>
          <w:lang w:val="id-ID"/>
        </w:rPr>
        <w:t xml:space="preserve">4.5 </w:t>
      </w:r>
      <w:r w:rsidR="00963E48" w:rsidRPr="000128B8">
        <w:rPr>
          <w:rStyle w:val="MSGENFONTSTYLENAMETEMPLATEROLENUMBERMSGENFONTSTYLENAMEBYROLETEXT2"/>
          <w:b/>
          <w:color w:val="000000"/>
        </w:rPr>
        <w:t>Daftar Artikel Hasil Pencarian</w:t>
      </w:r>
      <w:bookmarkEnd w:id="63"/>
      <w:r>
        <w:rPr>
          <w:rStyle w:val="MSGENFONTSTYLENAMETEMPLATEROLENUMBERMSGENFONTSTYLENAMEBYROLETEXT2"/>
          <w:b/>
          <w:lang w:val="id-ID"/>
        </w:rPr>
        <w:t xml:space="preserve">  </w:t>
      </w:r>
      <w:r>
        <w:rPr>
          <w:rStyle w:val="MSGENFONTSTYLENAMETEMPLATEROLENUMBERMSGENFONTSTYLENAMEBYROLETEXT2"/>
          <w:b/>
          <w:lang w:val="id-ID"/>
        </w:rPr>
        <w:tab/>
      </w:r>
      <w:r>
        <w:rPr>
          <w:rStyle w:val="MSGENFONTSTYLENAMETEMPLATEROLENUMBERMSGENFONTSTYLENAMEBYROLETEXT2"/>
          <w:b/>
          <w:lang w:val="id-ID"/>
        </w:rPr>
        <w:tab/>
      </w:r>
      <w:r>
        <w:rPr>
          <w:rStyle w:val="MSGENFONTSTYLENAMETEMPLATEROLENUMBERMSGENFONTSTYLENAMEBYROLETEXT2"/>
          <w:b/>
          <w:lang w:val="id-ID"/>
        </w:rPr>
        <w:tab/>
      </w:r>
      <w:r>
        <w:rPr>
          <w:rStyle w:val="MSGENFONTSTYLENAMETEMPLATEROLENUMBERMSGENFONTSTYLENAMEBYROLETEXT2"/>
          <w:b/>
          <w:lang w:val="id-ID"/>
        </w:rPr>
        <w:tab/>
      </w:r>
      <w:r>
        <w:rPr>
          <w:rStyle w:val="MSGENFONTSTYLENAMETEMPLATEROLENUMBERMSGENFONTSTYLENAMEBYROLETEXT2"/>
          <w:b/>
          <w:lang w:val="id-ID"/>
        </w:rPr>
        <w:tab/>
      </w:r>
      <w:r>
        <w:rPr>
          <w:rStyle w:val="MSGENFONTSTYLENAMETEMPLATEROLENUMBERMSGENFONTSTYLENAMEBYROLETEXT2"/>
          <w:b/>
          <w:lang w:val="id-ID"/>
        </w:rPr>
        <w:tab/>
      </w:r>
    </w:p>
    <w:p w:rsidR="000128B8" w:rsidRDefault="000128B8" w:rsidP="000128B8">
      <w:pPr>
        <w:pStyle w:val="MSGENFONTSTYLENAMETEMPLATEROLENUMBERMSGENFONTSTYLENAMEBYROLETEXT21"/>
        <w:shd w:val="clear" w:color="auto" w:fill="auto"/>
        <w:tabs>
          <w:tab w:val="left" w:pos="567"/>
        </w:tabs>
        <w:ind w:left="567"/>
      </w:pPr>
      <w:r>
        <w:rPr>
          <w:rStyle w:val="MSGENFONTSTYLENAMETEMPLATEROLENUMBERMSGENFONTSTYLENAMEBYROLETEXT2"/>
          <w:b/>
          <w:lang w:val="id-ID"/>
        </w:rPr>
        <w:tab/>
      </w:r>
      <w:r>
        <w:rPr>
          <w:rStyle w:val="MSGENFONTSTYLENAMETEMPLATEROLENUMBERMSGENFONTSTYLENAMEBYROLETEXT2"/>
          <w:b/>
          <w:lang w:val="id-ID"/>
        </w:rPr>
        <w:tab/>
      </w:r>
      <w:r w:rsidR="00963E48" w:rsidRPr="000128B8">
        <w:rPr>
          <w:rStyle w:val="MSGENFONTSTYLENAMETEMPLATEROLENUMBERMSGENFONTSTYLENAMEBYROLETEXT2MSGENFONTSTYLEMODIFERITALIC"/>
          <w:color w:val="000000"/>
        </w:rPr>
        <w:t>Literature review</w:t>
      </w:r>
      <w:r w:rsidR="00963E48" w:rsidRPr="000128B8">
        <w:rPr>
          <w:rStyle w:val="MSGENFONTSTYLENAMETEMPLATEROLENUMBERMSGENFONTSTYLENAMEBYROLETEXT2"/>
          <w:color w:val="000000"/>
        </w:rPr>
        <w:t xml:space="preserve"> ini disintesis menggunakan metode naratif dengan mengelompokkan data-data hasil ekstraksi yang sejenis sesuai dengan hasil yang diukur </w:t>
      </w:r>
      <w:r w:rsidR="00B76D93" w:rsidRPr="000128B8">
        <w:rPr>
          <w:rStyle w:val="MSGENFONTSTYLENAMETEMPLATEROLENUMBERMSGENFONTSTYLENAMEBYROLETEXT2"/>
          <w:color w:val="000000"/>
        </w:rPr>
        <w:t>untuk menjawab</w:t>
      </w:r>
      <w:r>
        <w:rPr>
          <w:rStyle w:val="MSGENFONTSTYLENAMETEMPLATEROLENUMBERMSGENFONTSTYLENAMEBYROLETEXT2"/>
          <w:color w:val="000000"/>
          <w:lang w:val="id-ID"/>
        </w:rPr>
        <w:t xml:space="preserve"> tujuan </w:t>
      </w:r>
      <w:bookmarkStart w:id="64" w:name="bookmark70"/>
      <w:bookmarkStart w:id="65" w:name="bookmark71"/>
      <w:r>
        <w:rPr>
          <w:rStyle w:val="MSGENFONTSTYLENAMETEMPLATEROLENUMBERMSGENFONTSTYLENAMEBYROLETEXT2"/>
          <w:color w:val="000000"/>
        </w:rPr>
        <w:t>Jurnal penelitian yang sesuai dengan kriteria inklusi kemudian dikumpulkan dan dibuat ringkasan jurnal meliputi nama peneliti, tahun terbit, judul, metode dan hasil penelitian.</w:t>
      </w:r>
      <w:bookmarkEnd w:id="64"/>
      <w:bookmarkEnd w:id="65"/>
    </w:p>
    <w:p w:rsidR="000128B8" w:rsidRDefault="000128B8" w:rsidP="000128B8">
      <w:pPr>
        <w:pStyle w:val="MSGENFONTSTYLENAMETEMPLATEROLELEVELMSGENFONTSTYLENAMEBYROLEHEADING21"/>
        <w:keepNext/>
        <w:keepLines/>
        <w:shd w:val="clear" w:color="auto" w:fill="auto"/>
        <w:spacing w:after="300" w:line="266" w:lineRule="exact"/>
        <w:ind w:left="4680"/>
        <w:jc w:val="left"/>
      </w:pPr>
      <w:bookmarkStart w:id="66" w:name="bookmark72"/>
      <w:r>
        <w:rPr>
          <w:rStyle w:val="MSGENFONTSTYLENAMETEMPLATEROLELEVELMSGENFONTSTYLENAMEBYROLEHEADING2"/>
          <w:b/>
          <w:bCs/>
          <w:color w:val="000000"/>
        </w:rPr>
        <w:t>BAB 5</w:t>
      </w:r>
      <w:bookmarkEnd w:id="66"/>
    </w:p>
    <w:p w:rsidR="000128B8" w:rsidRDefault="000128B8" w:rsidP="000128B8">
      <w:pPr>
        <w:pStyle w:val="MSGENFONTSTYLENAMETEMPLATEROLELEVELMSGENFONTSTYLENAMEBYROLEHEADING21"/>
        <w:keepNext/>
        <w:keepLines/>
        <w:shd w:val="clear" w:color="auto" w:fill="auto"/>
        <w:spacing w:after="691" w:line="266" w:lineRule="exact"/>
        <w:ind w:left="3460"/>
        <w:jc w:val="left"/>
      </w:pPr>
      <w:bookmarkStart w:id="67" w:name="bookmark73"/>
      <w:r>
        <w:rPr>
          <w:rStyle w:val="MSGENFONTSTYLENAMETEMPLATEROLELEVELMSGENFONTSTYLENAMEBYROLEHEADING2"/>
          <w:b/>
          <w:bCs/>
          <w:color w:val="000000"/>
        </w:rPr>
        <w:t>HASIL DAN PEMBAHASAN</w:t>
      </w:r>
      <w:bookmarkEnd w:id="67"/>
    </w:p>
    <w:p w:rsidR="000128B8" w:rsidRDefault="000128B8" w:rsidP="000128B8">
      <w:pPr>
        <w:pStyle w:val="MSGENFONTSTYLENAMETEMPLATEROLENUMBERMSGENFONTSTYLENAMEBYROLETEXT21"/>
        <w:shd w:val="clear" w:color="auto" w:fill="auto"/>
        <w:spacing w:after="629" w:line="360" w:lineRule="auto"/>
        <w:ind w:left="600" w:firstLine="440"/>
      </w:pPr>
      <w:r>
        <w:rPr>
          <w:rStyle w:val="MSGENFONTSTYLENAMETEMPLATEROLENUMBERMSGENFONTSTYLENAMEBYROLETEXT2"/>
          <w:color w:val="000000"/>
        </w:rPr>
        <w:t xml:space="preserve">Bab ini membahas mengenai hasil dan pembahasan hasil dari analisa </w:t>
      </w:r>
      <w:r>
        <w:rPr>
          <w:rStyle w:val="MSGENFONTSTYLENAMETEMPLATEROLENUMBERMSGENFONTSTYLENAMEBYROLETEXT2MSGENFONTSTYLEMODIFERITALIC"/>
          <w:color w:val="000000"/>
        </w:rPr>
        <w:t xml:space="preserve">Literatur Review </w:t>
      </w:r>
      <w:r>
        <w:rPr>
          <w:rStyle w:val="MSGENFONTSTYLENAMETEMPLATEROLENUMBERMSGENFONTSTYLENAMEBYROLETEXT2"/>
          <w:color w:val="000000"/>
        </w:rPr>
        <w:t>yang meliputi 1) Hasil Penelitian Literatur dan 2) Pembahasan .</w:t>
      </w:r>
    </w:p>
    <w:p w:rsidR="000128B8" w:rsidRPr="000128B8" w:rsidRDefault="000128B8" w:rsidP="000128B8">
      <w:pPr>
        <w:pStyle w:val="MSGENFONTSTYLENAMETEMPLATEROLENUMBERMSGENFONTSTYLENAMEBYROLETEXT21"/>
        <w:shd w:val="clear" w:color="auto" w:fill="auto"/>
        <w:spacing w:after="183" w:line="266" w:lineRule="exact"/>
        <w:ind w:left="426"/>
        <w:rPr>
          <w:b/>
        </w:rPr>
      </w:pPr>
      <w:bookmarkStart w:id="68" w:name="bookmark74"/>
      <w:r w:rsidRPr="000128B8">
        <w:rPr>
          <w:rStyle w:val="MSGENFONTSTYLENAMETEMPLATEROLENUMBERMSGENFONTSTYLENAMEBYROLETEXT2"/>
          <w:b/>
          <w:color w:val="000000"/>
        </w:rPr>
        <w:t>5.1 Hasil Penelitian</w:t>
      </w:r>
      <w:bookmarkEnd w:id="68"/>
    </w:p>
    <w:p w:rsidR="00963E48" w:rsidRPr="000128B8" w:rsidRDefault="000128B8" w:rsidP="000128B8">
      <w:pPr>
        <w:tabs>
          <w:tab w:val="left" w:pos="3090"/>
        </w:tabs>
        <w:spacing w:line="360" w:lineRule="auto"/>
        <w:ind w:left="851"/>
        <w:jc w:val="both"/>
        <w:rPr>
          <w:lang w:val="id-ID"/>
        </w:rPr>
        <w:sectPr w:rsidR="00963E48" w:rsidRPr="000128B8">
          <w:pgSz w:w="11900" w:h="16840"/>
          <w:pgMar w:top="1696" w:right="1522" w:bottom="2550" w:left="1046" w:header="0" w:footer="3" w:gutter="0"/>
          <w:cols w:space="720"/>
          <w:noEndnote/>
          <w:docGrid w:linePitch="360"/>
        </w:sectPr>
      </w:pPr>
      <w:r>
        <w:rPr>
          <w:rStyle w:val="MSGENFONTSTYLENAMETEMPLATEROLENUMBERMSGENFONTSTYLENAMEBYROLETEXT2"/>
          <w:lang w:val="id-ID"/>
        </w:rPr>
        <w:t xml:space="preserve">          </w:t>
      </w:r>
      <w:r>
        <w:rPr>
          <w:rStyle w:val="MSGENFONTSTYLENAMETEMPLATEROLENUMBERMSGENFONTSTYLENAMEBYROLETEXT2"/>
        </w:rPr>
        <w:t xml:space="preserve">Sepuluh artikel memenuhi kriteria inklusi. Penelitian sebagian besar menggunakan desain penelitian deskriktif dengan pendekatan cross sectional. Jumlah rata-rata peserta puluhan sampai ratusan. Studi ini dilakukan di wilayah nasional meliputi penelitian Trimeilia Suprihatiningsih ,(2020) Wilayah Cilacap. </w:t>
      </w:r>
      <w:r>
        <w:rPr>
          <w:rStyle w:val="MSGENFONTSTYLENAMETEMPLATEROLENUMBERMSGENFONTSTYLENAMEBYROLETEXT22"/>
        </w:rPr>
        <w:t xml:space="preserve">Nita Nur Farida (2021) Wilayah Madiun. </w:t>
      </w:r>
      <w:r>
        <w:rPr>
          <w:rStyle w:val="MSGENFONTSTYLENAMETEMPLATEROLENUMBERMSGENFONTSTYLENAMEBYROLETEXT2"/>
        </w:rPr>
        <w:t xml:space="preserve">Hubungan dukungan keluarga dan Kualitas Hidup Pasien TB Paru (2017) . wilayah Manado. Kualitas Hidup Penderita Tuberkulosis Paru terhadap Kepatuhan Pengobatan Tuberkulosis (2020) wilayah Aceh . Secara keseluruhan, setiap penelitian membahas tentang Hubungan Dukungan Keluarga dan Kualitas Hidup Pasien TB Paru </w:t>
      </w:r>
      <w:r>
        <w:rPr>
          <w:rStyle w:val="MSGENFONTSTYLENAMETEMPLATEROLENUMBERMSGENFONTSTYLENAMEBYROLETEXT2"/>
          <w:lang w:val="id-ID"/>
        </w:rPr>
        <w:t xml:space="preserve">. </w:t>
      </w:r>
    </w:p>
    <w:p w:rsidR="00963E48" w:rsidRDefault="00992EC7" w:rsidP="00992EC7">
      <w:pPr>
        <w:pStyle w:val="MSGENFONTSTYLENAMETEMPLATEROLENUMBERMSGENFONTSTYLENAMEBYROLETEXT21"/>
        <w:shd w:val="clear" w:color="auto" w:fill="auto"/>
        <w:spacing w:line="413" w:lineRule="exact"/>
        <w:jc w:val="left"/>
        <w:rPr>
          <w:lang w:val="id-ID"/>
        </w:rPr>
      </w:pPr>
      <w:r>
        <w:rPr>
          <w:lang w:val="id-ID"/>
        </w:rPr>
        <w:t xml:space="preserve">5.1.1  Hasil Pencarian Literature Review Hubungan Dukungan Keluarga dengan Kualitas Hidup Pasien TB Paru . </w:t>
      </w:r>
    </w:p>
    <w:p w:rsidR="00992EC7" w:rsidRDefault="00992EC7" w:rsidP="00992EC7">
      <w:pPr>
        <w:pStyle w:val="MSGENFONTSTYLENAMETEMPLATEROLENUMBERMSGENFONTSTYLENAMEBYROLETEXT21"/>
        <w:shd w:val="clear" w:color="auto" w:fill="auto"/>
        <w:spacing w:line="413" w:lineRule="exact"/>
        <w:jc w:val="left"/>
        <w:rPr>
          <w:lang w:val="id-ID"/>
        </w:rPr>
      </w:pP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2755"/>
        <w:gridCol w:w="1224"/>
        <w:gridCol w:w="1418"/>
        <w:gridCol w:w="1701"/>
        <w:gridCol w:w="1684"/>
        <w:gridCol w:w="1292"/>
        <w:gridCol w:w="1805"/>
        <w:gridCol w:w="2590"/>
      </w:tblGrid>
      <w:tr w:rsidR="007F0C64" w:rsidRPr="002E67E9" w:rsidTr="002E67E9">
        <w:tc>
          <w:tcPr>
            <w:tcW w:w="1125"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No</w:t>
            </w:r>
          </w:p>
        </w:tc>
        <w:tc>
          <w:tcPr>
            <w:tcW w:w="2755"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Judul Penelitian </w:t>
            </w:r>
          </w:p>
        </w:tc>
        <w:tc>
          <w:tcPr>
            <w:tcW w:w="1224"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Jenis Penelitian </w:t>
            </w:r>
          </w:p>
        </w:tc>
        <w:tc>
          <w:tcPr>
            <w:tcW w:w="1418" w:type="dxa"/>
            <w:tcBorders>
              <w:right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p>
        </w:tc>
        <w:tc>
          <w:tcPr>
            <w:tcW w:w="1701" w:type="dxa"/>
            <w:tcBorders>
              <w:left w:val="nil"/>
              <w:right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p>
        </w:tc>
        <w:tc>
          <w:tcPr>
            <w:tcW w:w="1684" w:type="dxa"/>
            <w:tcBorders>
              <w:left w:val="nil"/>
              <w:right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Metode </w:t>
            </w:r>
          </w:p>
        </w:tc>
        <w:tc>
          <w:tcPr>
            <w:tcW w:w="1292" w:type="dxa"/>
            <w:tcBorders>
              <w:left w:val="nil"/>
              <w:right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p>
        </w:tc>
        <w:tc>
          <w:tcPr>
            <w:tcW w:w="1805" w:type="dxa"/>
            <w:tcBorders>
              <w:left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p>
        </w:tc>
        <w:tc>
          <w:tcPr>
            <w:tcW w:w="2590"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Hasil Temuan </w:t>
            </w:r>
          </w:p>
        </w:tc>
      </w:tr>
      <w:tr w:rsidR="007F0C64" w:rsidRPr="002E67E9" w:rsidTr="002E67E9">
        <w:tc>
          <w:tcPr>
            <w:tcW w:w="1125" w:type="dxa"/>
            <w:tcBorders>
              <w:top w:val="nil"/>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p>
        </w:tc>
        <w:tc>
          <w:tcPr>
            <w:tcW w:w="2755" w:type="dxa"/>
            <w:tcBorders>
              <w:top w:val="nil"/>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p>
        </w:tc>
        <w:tc>
          <w:tcPr>
            <w:tcW w:w="1224" w:type="dxa"/>
            <w:tcBorders>
              <w:top w:val="nil"/>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p>
        </w:tc>
        <w:tc>
          <w:tcPr>
            <w:tcW w:w="1418"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Desain </w:t>
            </w:r>
          </w:p>
        </w:tc>
        <w:tc>
          <w:tcPr>
            <w:tcW w:w="1701"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Sampel </w:t>
            </w:r>
          </w:p>
        </w:tc>
        <w:tc>
          <w:tcPr>
            <w:tcW w:w="1684"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Variabel </w:t>
            </w:r>
          </w:p>
        </w:tc>
        <w:tc>
          <w:tcPr>
            <w:tcW w:w="1292"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Instrument </w:t>
            </w:r>
          </w:p>
        </w:tc>
        <w:tc>
          <w:tcPr>
            <w:tcW w:w="1805" w:type="dxa"/>
            <w:tcBorders>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r w:rsidRPr="002E67E9">
              <w:rPr>
                <w:lang w:val="id-ID"/>
              </w:rPr>
              <w:t xml:space="preserve">Analisis Uji </w:t>
            </w:r>
          </w:p>
        </w:tc>
        <w:tc>
          <w:tcPr>
            <w:tcW w:w="2590" w:type="dxa"/>
            <w:tcBorders>
              <w:top w:val="nil"/>
              <w:bottom w:val="nil"/>
            </w:tcBorders>
          </w:tcPr>
          <w:p w:rsidR="00992EC7" w:rsidRPr="002E67E9" w:rsidRDefault="00992EC7" w:rsidP="002E67E9">
            <w:pPr>
              <w:pStyle w:val="MSGENFONTSTYLENAMETEMPLATEROLENUMBERMSGENFONTSTYLENAMEBYROLETEXT21"/>
              <w:shd w:val="clear" w:color="auto" w:fill="auto"/>
              <w:spacing w:line="413" w:lineRule="exact"/>
              <w:jc w:val="center"/>
              <w:rPr>
                <w:lang w:val="id-ID"/>
              </w:rPr>
            </w:pPr>
          </w:p>
        </w:tc>
      </w:tr>
      <w:tr w:rsidR="007F0C64" w:rsidRPr="002E67E9" w:rsidTr="002E67E9">
        <w:tc>
          <w:tcPr>
            <w:tcW w:w="1125"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c>
          <w:tcPr>
            <w:tcW w:w="2755"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c>
          <w:tcPr>
            <w:tcW w:w="1224"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c>
          <w:tcPr>
            <w:tcW w:w="1418"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c>
          <w:tcPr>
            <w:tcW w:w="1701"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c>
          <w:tcPr>
            <w:tcW w:w="1684"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c>
          <w:tcPr>
            <w:tcW w:w="1292"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c>
          <w:tcPr>
            <w:tcW w:w="1805"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c>
          <w:tcPr>
            <w:tcW w:w="2590" w:type="dxa"/>
            <w:tcBorders>
              <w:top w:val="nil"/>
            </w:tcBorders>
          </w:tcPr>
          <w:p w:rsidR="007F0C64" w:rsidRPr="002E67E9" w:rsidRDefault="007F0C64" w:rsidP="002E67E9">
            <w:pPr>
              <w:pStyle w:val="MSGENFONTSTYLENAMETEMPLATEROLENUMBERMSGENFONTSTYLENAMEBYROLETEXT21"/>
              <w:shd w:val="clear" w:color="auto" w:fill="auto"/>
              <w:spacing w:line="413" w:lineRule="exact"/>
              <w:jc w:val="center"/>
              <w:rPr>
                <w:lang w:val="id-ID"/>
              </w:rPr>
            </w:pPr>
          </w:p>
        </w:tc>
      </w:tr>
      <w:tr w:rsidR="007F0C64" w:rsidRPr="002E67E9" w:rsidTr="002E67E9">
        <w:tc>
          <w:tcPr>
            <w:tcW w:w="1125" w:type="dxa"/>
          </w:tcPr>
          <w:p w:rsidR="007F0C64" w:rsidRPr="002E67E9" w:rsidRDefault="007F0C64" w:rsidP="002E67E9">
            <w:pPr>
              <w:pStyle w:val="MSGENFONTSTYLENAMETEMPLATEROLENUMBERMSGENFONTSTYLENAMEBYROLETEXT21"/>
              <w:shd w:val="clear" w:color="auto" w:fill="auto"/>
              <w:spacing w:line="413" w:lineRule="exact"/>
              <w:jc w:val="center"/>
              <w:rPr>
                <w:lang w:val="id-ID"/>
              </w:rPr>
            </w:pPr>
            <w:r w:rsidRPr="002E67E9">
              <w:rPr>
                <w:lang w:val="id-ID"/>
              </w:rPr>
              <w:t xml:space="preserve">1. </w:t>
            </w:r>
          </w:p>
        </w:tc>
        <w:tc>
          <w:tcPr>
            <w:tcW w:w="2755" w:type="dxa"/>
          </w:tcPr>
          <w:p w:rsidR="007F0C64" w:rsidRPr="002E67E9" w:rsidRDefault="007F0C64" w:rsidP="002E67E9">
            <w:pPr>
              <w:pStyle w:val="MSGENFONTSTYLENAMETEMPLATEROLENUMBERMSGENFONTSTYLENAMEBYROLETEXT21"/>
              <w:shd w:val="clear" w:color="auto" w:fill="auto"/>
              <w:spacing w:line="413" w:lineRule="exact"/>
              <w:jc w:val="left"/>
              <w:rPr>
                <w:lang w:val="id-ID"/>
              </w:rPr>
            </w:pPr>
            <w:r w:rsidRPr="002E67E9">
              <w:rPr>
                <w:lang w:val="id-ID"/>
              </w:rPr>
              <w:t xml:space="preserve">Hubungan Dukungan Keluarga  dengan Kualitas Hidup  Pada Pasien TB Paru </w:t>
            </w:r>
          </w:p>
          <w:p w:rsidR="007F0C64" w:rsidRPr="002E67E9" w:rsidRDefault="007F0C64" w:rsidP="002E67E9">
            <w:pPr>
              <w:pStyle w:val="MSGENFONTSTYLENAMETEMPLATEROLENUMBERMSGENFONTSTYLENAMEBYROLETEXT21"/>
              <w:shd w:val="clear" w:color="auto" w:fill="auto"/>
              <w:spacing w:line="413" w:lineRule="exact"/>
              <w:jc w:val="left"/>
              <w:rPr>
                <w:lang w:val="id-ID"/>
              </w:rPr>
            </w:pPr>
            <w:r w:rsidRPr="002E67E9">
              <w:rPr>
                <w:lang w:val="id-ID"/>
              </w:rPr>
              <w:t>( Deska Jasmiati ,Darwin Karim,Nurul Huda ,2017)</w:t>
            </w:r>
          </w:p>
          <w:p w:rsidR="007F0C64" w:rsidRPr="002E67E9" w:rsidRDefault="007F0C64" w:rsidP="002E67E9">
            <w:pPr>
              <w:pStyle w:val="MSGENFONTSTYLENAMETEMPLATEROLENUMBERMSGENFONTSTYLENAMEBYROLETEXT21"/>
              <w:shd w:val="clear" w:color="auto" w:fill="auto"/>
              <w:spacing w:line="413" w:lineRule="exact"/>
              <w:jc w:val="left"/>
              <w:rPr>
                <w:lang w:val="id-ID"/>
              </w:rPr>
            </w:pPr>
          </w:p>
          <w:p w:rsidR="007F0C64" w:rsidRPr="002E67E9" w:rsidRDefault="007F0C64" w:rsidP="002E67E9">
            <w:pPr>
              <w:pStyle w:val="MSGENFONTSTYLENAMETEMPLATEROLENUMBERMSGENFONTSTYLENAMEBYROLETEXT21"/>
              <w:shd w:val="clear" w:color="auto" w:fill="auto"/>
              <w:spacing w:line="413" w:lineRule="exact"/>
              <w:jc w:val="left"/>
              <w:rPr>
                <w:lang w:val="id-ID"/>
              </w:rPr>
            </w:pPr>
          </w:p>
        </w:tc>
        <w:tc>
          <w:tcPr>
            <w:tcW w:w="1224" w:type="dxa"/>
          </w:tcPr>
          <w:p w:rsidR="007F0C64" w:rsidRPr="002E67E9" w:rsidRDefault="007F0C64"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Cross sectional </w:t>
            </w:r>
          </w:p>
        </w:tc>
        <w:tc>
          <w:tcPr>
            <w:tcW w:w="1418" w:type="dxa"/>
          </w:tcPr>
          <w:p w:rsidR="007F0C64" w:rsidRPr="002E67E9" w:rsidRDefault="007F0C64"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Deskriptif </w:t>
            </w:r>
          </w:p>
          <w:p w:rsidR="007F0C64" w:rsidRPr="002E67E9" w:rsidRDefault="007F0C64" w:rsidP="002E67E9">
            <w:pPr>
              <w:pStyle w:val="MSGENFONTSTYLENAMETEMPLATEROLENUMBERMSGENFONTSTYLENAMEBYROLETEXT21"/>
              <w:shd w:val="clear" w:color="auto" w:fill="auto"/>
              <w:spacing w:line="413" w:lineRule="exact"/>
              <w:jc w:val="center"/>
              <w:rPr>
                <w:lang w:val="id-ID"/>
              </w:rPr>
            </w:pPr>
            <w:r w:rsidRPr="002E67E9">
              <w:rPr>
                <w:lang w:val="id-ID"/>
              </w:rPr>
              <w:t xml:space="preserve">Korelatif </w:t>
            </w:r>
          </w:p>
        </w:tc>
        <w:tc>
          <w:tcPr>
            <w:tcW w:w="1701" w:type="dxa"/>
          </w:tcPr>
          <w:p w:rsidR="007F0C64" w:rsidRPr="002E67E9" w:rsidRDefault="007F0C64" w:rsidP="002E67E9">
            <w:pPr>
              <w:pStyle w:val="MSGENFONTSTYLENAMETEMPLATEROLENUMBERMSGENFONTSTYLENAMEBYROLETEXT21"/>
              <w:shd w:val="clear" w:color="auto" w:fill="auto"/>
              <w:spacing w:line="413" w:lineRule="exact"/>
              <w:jc w:val="left"/>
              <w:rPr>
                <w:lang w:val="id-ID"/>
              </w:rPr>
            </w:pPr>
            <w:r w:rsidRPr="002E67E9">
              <w:rPr>
                <w:lang w:val="id-ID"/>
              </w:rPr>
              <w:t xml:space="preserve">Jumlah sampel 41 orang secara acak </w:t>
            </w:r>
          </w:p>
        </w:tc>
        <w:tc>
          <w:tcPr>
            <w:tcW w:w="1684" w:type="dxa"/>
          </w:tcPr>
          <w:p w:rsidR="007F0C64" w:rsidRPr="002E67E9" w:rsidRDefault="007F0C64" w:rsidP="002E67E9">
            <w:pPr>
              <w:pStyle w:val="MSGENFONTSTYLENAMETEMPLATEROLENUMBERMSGENFONTSTYLENAMEBYROLETEXT21"/>
              <w:shd w:val="clear" w:color="auto" w:fill="auto"/>
              <w:spacing w:line="413" w:lineRule="exact"/>
              <w:jc w:val="left"/>
              <w:rPr>
                <w:lang w:val="id-ID"/>
              </w:rPr>
            </w:pPr>
            <w:r w:rsidRPr="002E67E9">
              <w:rPr>
                <w:lang w:val="id-ID"/>
              </w:rPr>
              <w:t xml:space="preserve">Dukungan keluarga dan Kualitas hidup pasien TB Paru </w:t>
            </w:r>
          </w:p>
        </w:tc>
        <w:tc>
          <w:tcPr>
            <w:tcW w:w="1292" w:type="dxa"/>
          </w:tcPr>
          <w:p w:rsidR="007F0C64" w:rsidRPr="002E67E9" w:rsidRDefault="007F0C64" w:rsidP="002E67E9">
            <w:pPr>
              <w:pStyle w:val="MSGENFONTSTYLENAMETEMPLATEROLENUMBERMSGENFONTSTYLENAMEBYROLETEXT21"/>
              <w:shd w:val="clear" w:color="auto" w:fill="auto"/>
              <w:spacing w:line="413" w:lineRule="exact"/>
              <w:jc w:val="center"/>
              <w:rPr>
                <w:lang w:val="id-ID"/>
              </w:rPr>
            </w:pPr>
            <w:r w:rsidRPr="002E67E9">
              <w:rPr>
                <w:lang w:val="id-ID"/>
              </w:rPr>
              <w:t xml:space="preserve">Menggunakan </w:t>
            </w:r>
          </w:p>
          <w:p w:rsidR="007F0C64" w:rsidRPr="002E67E9" w:rsidRDefault="007F0C64"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7F0C64" w:rsidRPr="002E67E9" w:rsidRDefault="007F0C64" w:rsidP="002E67E9">
            <w:pPr>
              <w:pStyle w:val="MSGENFONTSTYLENAMETEMPLATEROLENUMBERMSGENFONTSTYLENAMEBYROLETEXT21"/>
              <w:shd w:val="clear" w:color="auto" w:fill="auto"/>
              <w:spacing w:line="413" w:lineRule="exact"/>
              <w:jc w:val="left"/>
              <w:rPr>
                <w:lang w:val="id-ID"/>
              </w:rPr>
            </w:pPr>
            <w:r w:rsidRPr="002E67E9">
              <w:rPr>
                <w:lang w:val="id-ID"/>
              </w:rPr>
              <w:t xml:space="preserve">univariat dgn distribusi frekuensi dan bivariat dgn uji </w:t>
            </w:r>
          </w:p>
          <w:p w:rsidR="008537E3" w:rsidRPr="002E67E9" w:rsidRDefault="008537E3" w:rsidP="002E67E9">
            <w:pPr>
              <w:pStyle w:val="MSGENFONTSTYLENAMETEMPLATEROLENUMBERMSGENFONTSTYLENAMEBYROLETEXT21"/>
              <w:shd w:val="clear" w:color="auto" w:fill="auto"/>
              <w:spacing w:line="413" w:lineRule="exact"/>
              <w:jc w:val="left"/>
              <w:rPr>
                <w:i/>
                <w:lang w:val="id-ID"/>
              </w:rPr>
            </w:pPr>
            <w:r w:rsidRPr="002E67E9">
              <w:rPr>
                <w:i/>
                <w:lang w:val="id-ID"/>
              </w:rPr>
              <w:t>Chi-Square</w:t>
            </w:r>
          </w:p>
        </w:tc>
        <w:tc>
          <w:tcPr>
            <w:tcW w:w="2590" w:type="dxa"/>
          </w:tcPr>
          <w:p w:rsidR="007F0C64" w:rsidRPr="002E67E9" w:rsidRDefault="007F0C64" w:rsidP="002E67E9">
            <w:pPr>
              <w:pStyle w:val="MSGENFONTSTYLENAMETEMPLATEROLENUMBERMSGENFONTSTYLENAMEBYROLETEXT21"/>
              <w:shd w:val="clear" w:color="auto" w:fill="auto"/>
              <w:spacing w:line="413" w:lineRule="exact"/>
              <w:jc w:val="left"/>
              <w:rPr>
                <w:lang w:val="id-ID"/>
              </w:rPr>
            </w:pPr>
            <w:r w:rsidRPr="002E67E9">
              <w:rPr>
                <w:lang w:val="id-ID"/>
              </w:rPr>
              <w:t>Hasil dari jurnal menunjukkan bahwa</w:t>
            </w:r>
            <w:r w:rsidR="00056405" w:rsidRPr="002E67E9">
              <w:rPr>
                <w:lang w:val="id-ID"/>
              </w:rPr>
              <w:t xml:space="preserve"> terdapat hubungan yang bermakna antara dukungan keluarga dengan kualitas hidup pasien TB Paru .</w:t>
            </w:r>
          </w:p>
          <w:p w:rsidR="00056405" w:rsidRPr="002E67E9" w:rsidRDefault="00056405" w:rsidP="002E67E9">
            <w:pPr>
              <w:pStyle w:val="MSGENFONTSTYLENAMETEMPLATEROLENUMBERMSGENFONTSTYLENAMEBYROLETEXT21"/>
              <w:shd w:val="clear" w:color="auto" w:fill="auto"/>
              <w:spacing w:line="413" w:lineRule="exact"/>
              <w:jc w:val="left"/>
              <w:rPr>
                <w:lang w:val="id-ID"/>
              </w:rPr>
            </w:pPr>
            <w:r w:rsidRPr="002E67E9">
              <w:rPr>
                <w:lang w:val="id-ID"/>
              </w:rPr>
              <w:t>Berdasarkan hasil penelitian ini diharapkan pasien dan keluarga mampu mengikuti arahan dan metode dalam perawatan dan mematuhi pengobatan selama 6 bulan atau sesuai anjuran yang telah ditetapkan petugas kesehatan sehingga merupakan prevelensi angka kejadian TB Paru.</w:t>
            </w:r>
          </w:p>
        </w:tc>
      </w:tr>
      <w:tr w:rsidR="00056405" w:rsidRPr="002E67E9" w:rsidTr="002E67E9">
        <w:tc>
          <w:tcPr>
            <w:tcW w:w="1125" w:type="dxa"/>
          </w:tcPr>
          <w:p w:rsidR="00056405" w:rsidRPr="002E67E9" w:rsidRDefault="00056405" w:rsidP="002E67E9">
            <w:pPr>
              <w:pStyle w:val="MSGENFONTSTYLENAMETEMPLATEROLENUMBERMSGENFONTSTYLENAMEBYROLETEXT21"/>
              <w:shd w:val="clear" w:color="auto" w:fill="auto"/>
              <w:spacing w:line="413" w:lineRule="exact"/>
              <w:jc w:val="center"/>
              <w:rPr>
                <w:lang w:val="id-ID"/>
              </w:rPr>
            </w:pPr>
            <w:r w:rsidRPr="002E67E9">
              <w:rPr>
                <w:lang w:val="id-ID"/>
              </w:rPr>
              <w:t>2</w:t>
            </w:r>
          </w:p>
        </w:tc>
        <w:tc>
          <w:tcPr>
            <w:tcW w:w="2755" w:type="dxa"/>
          </w:tcPr>
          <w:p w:rsidR="00056405" w:rsidRPr="002E67E9" w:rsidRDefault="00056405" w:rsidP="002E67E9">
            <w:pPr>
              <w:pStyle w:val="MSGENFONTSTYLENAMETEMPLATEROLENUMBERMSGENFONTSTYLENAMEBYROLETEXT21"/>
              <w:shd w:val="clear" w:color="auto" w:fill="auto"/>
              <w:spacing w:line="413" w:lineRule="exact"/>
              <w:jc w:val="left"/>
              <w:rPr>
                <w:lang w:val="id-ID"/>
              </w:rPr>
            </w:pPr>
            <w:r w:rsidRPr="002E67E9">
              <w:rPr>
                <w:lang w:val="id-ID"/>
              </w:rPr>
              <w:t>Hubungan Dukungan Keluarga Dengan Kualitas Hidup Pasien TB Paru.</w:t>
            </w:r>
          </w:p>
          <w:p w:rsidR="00056405" w:rsidRPr="002E67E9" w:rsidRDefault="00056405" w:rsidP="002E67E9">
            <w:pPr>
              <w:pStyle w:val="MSGENFONTSTYLENAMETEMPLATEROLENUMBERMSGENFONTSTYLENAMEBYROLETEXT21"/>
              <w:shd w:val="clear" w:color="auto" w:fill="auto"/>
              <w:spacing w:line="413" w:lineRule="exact"/>
              <w:jc w:val="left"/>
              <w:rPr>
                <w:lang w:val="id-ID"/>
              </w:rPr>
            </w:pPr>
            <w:r w:rsidRPr="002E67E9">
              <w:rPr>
                <w:lang w:val="id-ID"/>
              </w:rPr>
              <w:t>(Nailis Sa'adah ,Ropika Ningsih ,Edi Haskar,2017)</w:t>
            </w:r>
          </w:p>
          <w:p w:rsidR="00056405" w:rsidRPr="002E67E9" w:rsidRDefault="00056405" w:rsidP="002E67E9">
            <w:pPr>
              <w:pStyle w:val="MSGENFONTSTYLENAMETEMPLATEROLENUMBERMSGENFONTSTYLENAMEBYROLETEXT21"/>
              <w:shd w:val="clear" w:color="auto" w:fill="auto"/>
              <w:spacing w:line="413" w:lineRule="exact"/>
              <w:jc w:val="left"/>
              <w:rPr>
                <w:lang w:val="id-ID"/>
              </w:rPr>
            </w:pPr>
          </w:p>
        </w:tc>
        <w:tc>
          <w:tcPr>
            <w:tcW w:w="1224" w:type="dxa"/>
          </w:tcPr>
          <w:p w:rsidR="00056405" w:rsidRPr="002E67E9" w:rsidRDefault="00056405" w:rsidP="002E67E9">
            <w:pPr>
              <w:pStyle w:val="MSGENFONTSTYLENAMETEMPLATEROLENUMBERMSGENFONTSTYLENAMEBYROLETEXT21"/>
              <w:shd w:val="clear" w:color="auto" w:fill="auto"/>
              <w:spacing w:line="413" w:lineRule="exact"/>
              <w:jc w:val="center"/>
              <w:rPr>
                <w:i/>
                <w:lang w:val="id-ID"/>
              </w:rPr>
            </w:pPr>
            <w:r w:rsidRPr="002E67E9">
              <w:rPr>
                <w:i/>
                <w:lang w:val="id-ID"/>
              </w:rPr>
              <w:t>Cross</w:t>
            </w:r>
          </w:p>
          <w:p w:rsidR="00056405" w:rsidRPr="002E67E9" w:rsidRDefault="00056405"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Sectional </w:t>
            </w:r>
          </w:p>
        </w:tc>
        <w:tc>
          <w:tcPr>
            <w:tcW w:w="1418" w:type="dxa"/>
          </w:tcPr>
          <w:p w:rsidR="00056405" w:rsidRPr="002E67E9" w:rsidRDefault="00056405"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Deskriptif </w:t>
            </w:r>
          </w:p>
          <w:p w:rsidR="00056405" w:rsidRPr="002E67E9" w:rsidRDefault="00056405" w:rsidP="002E67E9">
            <w:pPr>
              <w:pStyle w:val="MSGENFONTSTYLENAMETEMPLATEROLENUMBERMSGENFONTSTYLENAMEBYROLETEXT21"/>
              <w:shd w:val="clear" w:color="auto" w:fill="auto"/>
              <w:spacing w:line="413" w:lineRule="exact"/>
              <w:jc w:val="center"/>
              <w:rPr>
                <w:lang w:val="id-ID"/>
              </w:rPr>
            </w:pPr>
            <w:r w:rsidRPr="002E67E9">
              <w:rPr>
                <w:lang w:val="id-ID"/>
              </w:rPr>
              <w:t xml:space="preserve">Analtik </w:t>
            </w:r>
          </w:p>
        </w:tc>
        <w:tc>
          <w:tcPr>
            <w:tcW w:w="1701" w:type="dxa"/>
          </w:tcPr>
          <w:p w:rsidR="00056405" w:rsidRPr="002E67E9" w:rsidRDefault="00056405" w:rsidP="002E67E9">
            <w:pPr>
              <w:pStyle w:val="MSGENFONTSTYLENAMETEMPLATEROLENUMBERMSGENFONTSTYLENAMEBYROLETEXT21"/>
              <w:shd w:val="clear" w:color="auto" w:fill="auto"/>
              <w:spacing w:line="413" w:lineRule="exact"/>
              <w:jc w:val="left"/>
              <w:rPr>
                <w:lang w:val="id-ID"/>
              </w:rPr>
            </w:pPr>
            <w:r w:rsidRPr="002E67E9">
              <w:rPr>
                <w:lang w:val="id-ID"/>
              </w:rPr>
              <w:t xml:space="preserve">Jumlah sampel Pasien TB Paru Berjumlah 54 orang </w:t>
            </w:r>
          </w:p>
        </w:tc>
        <w:tc>
          <w:tcPr>
            <w:tcW w:w="1684" w:type="dxa"/>
          </w:tcPr>
          <w:p w:rsidR="00056405" w:rsidRPr="002E67E9" w:rsidRDefault="00056405" w:rsidP="002E67E9">
            <w:pPr>
              <w:pStyle w:val="MSGENFONTSTYLENAMETEMPLATEROLENUMBERMSGENFONTSTYLENAMEBYROLETEXT21"/>
              <w:shd w:val="clear" w:color="auto" w:fill="auto"/>
              <w:spacing w:line="413" w:lineRule="exact"/>
              <w:jc w:val="left"/>
              <w:rPr>
                <w:lang w:val="id-ID"/>
              </w:rPr>
            </w:pPr>
            <w:r w:rsidRPr="002E67E9">
              <w:rPr>
                <w:lang w:val="id-ID"/>
              </w:rPr>
              <w:t xml:space="preserve">Dukungan Keluarga dan Kualitas Hidup pasien TB Paru. </w:t>
            </w:r>
          </w:p>
        </w:tc>
        <w:tc>
          <w:tcPr>
            <w:tcW w:w="1292" w:type="dxa"/>
          </w:tcPr>
          <w:p w:rsidR="00056405" w:rsidRPr="002E67E9" w:rsidRDefault="008537E3"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8537E3" w:rsidRPr="002E67E9" w:rsidRDefault="008537E3" w:rsidP="002E67E9">
            <w:pPr>
              <w:pStyle w:val="MSGENFONTSTYLENAMETEMPLATEROLENUMBERMSGENFONTSTYLENAMEBYROLETEXT21"/>
              <w:shd w:val="clear" w:color="auto" w:fill="auto"/>
              <w:spacing w:line="413" w:lineRule="exact"/>
              <w:jc w:val="left"/>
              <w:rPr>
                <w:lang w:val="id-ID"/>
              </w:rPr>
            </w:pPr>
            <w:r w:rsidRPr="002E67E9">
              <w:rPr>
                <w:lang w:val="id-ID"/>
              </w:rPr>
              <w:t xml:space="preserve">Uji Statistic </w:t>
            </w:r>
          </w:p>
          <w:p w:rsidR="00056405" w:rsidRPr="002E67E9" w:rsidRDefault="008537E3" w:rsidP="002E67E9">
            <w:pPr>
              <w:pStyle w:val="MSGENFONTSTYLENAMETEMPLATEROLENUMBERMSGENFONTSTYLENAMEBYROLETEXT21"/>
              <w:shd w:val="clear" w:color="auto" w:fill="auto"/>
              <w:spacing w:line="413" w:lineRule="exact"/>
              <w:jc w:val="left"/>
              <w:rPr>
                <w:i/>
                <w:lang w:val="id-ID"/>
              </w:rPr>
            </w:pPr>
            <w:r w:rsidRPr="002E67E9">
              <w:rPr>
                <w:i/>
                <w:lang w:val="id-ID"/>
              </w:rPr>
              <w:t>Chi-Square</w:t>
            </w:r>
          </w:p>
        </w:tc>
        <w:tc>
          <w:tcPr>
            <w:tcW w:w="2590" w:type="dxa"/>
          </w:tcPr>
          <w:p w:rsidR="00056405" w:rsidRPr="002E67E9" w:rsidRDefault="007B4067" w:rsidP="002E67E9">
            <w:pPr>
              <w:pStyle w:val="MSGENFONTSTYLENAMETEMPLATEROLENUMBERMSGENFONTSTYLENAMEBYROLETEXT21"/>
              <w:shd w:val="clear" w:color="auto" w:fill="auto"/>
              <w:spacing w:line="413" w:lineRule="exact"/>
              <w:jc w:val="left"/>
              <w:rPr>
                <w:lang w:val="id-ID"/>
              </w:rPr>
            </w:pPr>
            <w:r w:rsidRPr="002E67E9">
              <w:rPr>
                <w:lang w:val="id-ID"/>
              </w:rPr>
              <w:t xml:space="preserve">Terdapat dukungan keluarga pada pasien TB Paru dan kualitas hidup pasien TB paru meninggkat seiring dengan Dukungan keluarga yang tinggi </w:t>
            </w:r>
          </w:p>
        </w:tc>
      </w:tr>
      <w:tr w:rsidR="007B4067" w:rsidRPr="002E67E9" w:rsidTr="002E67E9">
        <w:tc>
          <w:tcPr>
            <w:tcW w:w="1125" w:type="dxa"/>
          </w:tcPr>
          <w:p w:rsidR="007B4067" w:rsidRPr="002E67E9" w:rsidRDefault="007B4067" w:rsidP="002E67E9">
            <w:pPr>
              <w:pStyle w:val="MSGENFONTSTYLENAMETEMPLATEROLENUMBERMSGENFONTSTYLENAMEBYROLETEXT21"/>
              <w:shd w:val="clear" w:color="auto" w:fill="auto"/>
              <w:spacing w:line="413" w:lineRule="exact"/>
              <w:jc w:val="center"/>
              <w:rPr>
                <w:lang w:val="id-ID"/>
              </w:rPr>
            </w:pPr>
            <w:r w:rsidRPr="002E67E9">
              <w:rPr>
                <w:lang w:val="id-ID"/>
              </w:rPr>
              <w:t>3</w:t>
            </w:r>
          </w:p>
        </w:tc>
        <w:tc>
          <w:tcPr>
            <w:tcW w:w="2755" w:type="dxa"/>
          </w:tcPr>
          <w:p w:rsidR="007B4067" w:rsidRPr="002E67E9" w:rsidRDefault="007B4067" w:rsidP="002E67E9">
            <w:pPr>
              <w:pStyle w:val="MSGENFONTSTYLENAMETEMPLATEROLENUMBERMSGENFONTSTYLENAMEBYROLETEXT21"/>
              <w:shd w:val="clear" w:color="auto" w:fill="auto"/>
              <w:spacing w:line="413" w:lineRule="exact"/>
              <w:jc w:val="left"/>
              <w:rPr>
                <w:lang w:val="id-ID"/>
              </w:rPr>
            </w:pPr>
            <w:r w:rsidRPr="002E67E9">
              <w:rPr>
                <w:lang w:val="id-ID"/>
              </w:rPr>
              <w:t xml:space="preserve">Faktor -faktor yang Berhubungan Dengan Kualitas Hidup Pasien TB Paru di Rumah Sakit Khusus Paru Lubuk Alung Sumatra Barat </w:t>
            </w:r>
          </w:p>
          <w:p w:rsidR="007B4067" w:rsidRPr="002E67E9" w:rsidRDefault="007B4067" w:rsidP="002E67E9">
            <w:pPr>
              <w:pStyle w:val="MSGENFONTSTYLENAMETEMPLATEROLENUMBERMSGENFONTSTYLENAMEBYROLETEXT21"/>
              <w:shd w:val="clear" w:color="auto" w:fill="auto"/>
              <w:spacing w:line="413" w:lineRule="exact"/>
              <w:jc w:val="left"/>
              <w:rPr>
                <w:lang w:val="id-ID"/>
              </w:rPr>
            </w:pPr>
            <w:r w:rsidRPr="002E67E9">
              <w:rPr>
                <w:lang w:val="id-ID"/>
              </w:rPr>
              <w:t>(Melti Suriya, 2018)</w:t>
            </w:r>
          </w:p>
        </w:tc>
        <w:tc>
          <w:tcPr>
            <w:tcW w:w="1224" w:type="dxa"/>
          </w:tcPr>
          <w:p w:rsidR="007B4067" w:rsidRPr="002E67E9" w:rsidRDefault="007B4067"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Cross Sectional </w:t>
            </w:r>
          </w:p>
        </w:tc>
        <w:tc>
          <w:tcPr>
            <w:tcW w:w="1418" w:type="dxa"/>
          </w:tcPr>
          <w:p w:rsidR="007B4067" w:rsidRPr="002E67E9" w:rsidRDefault="007B4067"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Deskriptif </w:t>
            </w:r>
          </w:p>
          <w:p w:rsidR="007B4067" w:rsidRPr="002E67E9" w:rsidRDefault="007B4067" w:rsidP="002E67E9">
            <w:pPr>
              <w:pStyle w:val="MSGENFONTSTYLENAMETEMPLATEROLENUMBERMSGENFONTSTYLENAMEBYROLETEXT21"/>
              <w:shd w:val="clear" w:color="auto" w:fill="auto"/>
              <w:spacing w:line="413" w:lineRule="exact"/>
              <w:jc w:val="center"/>
              <w:rPr>
                <w:lang w:val="id-ID"/>
              </w:rPr>
            </w:pPr>
            <w:r w:rsidRPr="002E67E9">
              <w:rPr>
                <w:lang w:val="id-ID"/>
              </w:rPr>
              <w:t xml:space="preserve">Analtik </w:t>
            </w:r>
          </w:p>
        </w:tc>
        <w:tc>
          <w:tcPr>
            <w:tcW w:w="1701" w:type="dxa"/>
          </w:tcPr>
          <w:p w:rsidR="007B4067" w:rsidRPr="002E67E9" w:rsidRDefault="007B4067" w:rsidP="002E67E9">
            <w:pPr>
              <w:pStyle w:val="MSGENFONTSTYLENAMETEMPLATEROLENUMBERMSGENFONTSTYLENAMEBYROLETEXT21"/>
              <w:shd w:val="clear" w:color="auto" w:fill="auto"/>
              <w:spacing w:line="413" w:lineRule="exact"/>
              <w:jc w:val="left"/>
              <w:rPr>
                <w:lang w:val="id-ID"/>
              </w:rPr>
            </w:pPr>
            <w:r w:rsidRPr="002E67E9">
              <w:rPr>
                <w:lang w:val="id-ID"/>
              </w:rPr>
              <w:t xml:space="preserve">Jumlah Sampel 96 orang </w:t>
            </w:r>
          </w:p>
        </w:tc>
        <w:tc>
          <w:tcPr>
            <w:tcW w:w="1684" w:type="dxa"/>
          </w:tcPr>
          <w:p w:rsidR="007B4067" w:rsidRPr="002E67E9" w:rsidRDefault="007B4067" w:rsidP="002E67E9">
            <w:pPr>
              <w:pStyle w:val="MSGENFONTSTYLENAMETEMPLATEROLENUMBERMSGENFONTSTYLENAMEBYROLETEXT21"/>
              <w:shd w:val="clear" w:color="auto" w:fill="auto"/>
              <w:spacing w:line="413" w:lineRule="exact"/>
              <w:jc w:val="left"/>
              <w:rPr>
                <w:lang w:val="id-ID"/>
              </w:rPr>
            </w:pPr>
            <w:r w:rsidRPr="002E67E9">
              <w:rPr>
                <w:lang w:val="id-ID"/>
              </w:rPr>
              <w:t xml:space="preserve">Kualitas Hidup Pasien TB Paru </w:t>
            </w:r>
          </w:p>
        </w:tc>
        <w:tc>
          <w:tcPr>
            <w:tcW w:w="1292" w:type="dxa"/>
          </w:tcPr>
          <w:p w:rsidR="007B4067" w:rsidRPr="002E67E9" w:rsidRDefault="00A5348D"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7B4067" w:rsidRPr="002E67E9" w:rsidRDefault="00A5348D" w:rsidP="002E67E9">
            <w:pPr>
              <w:pStyle w:val="MSGENFONTSTYLENAMETEMPLATEROLENUMBERMSGENFONTSTYLENAMEBYROLETEXT21"/>
              <w:shd w:val="clear" w:color="auto" w:fill="auto"/>
              <w:spacing w:line="413" w:lineRule="exact"/>
              <w:jc w:val="left"/>
              <w:rPr>
                <w:i/>
                <w:lang w:val="id-ID"/>
              </w:rPr>
            </w:pPr>
            <w:r w:rsidRPr="002E67E9">
              <w:rPr>
                <w:i/>
                <w:lang w:val="id-ID"/>
              </w:rPr>
              <w:t>Uji Chi-Square</w:t>
            </w:r>
          </w:p>
        </w:tc>
        <w:tc>
          <w:tcPr>
            <w:tcW w:w="2590" w:type="dxa"/>
          </w:tcPr>
          <w:p w:rsidR="007B4067" w:rsidRPr="002E67E9" w:rsidRDefault="00A5348D" w:rsidP="002E67E9">
            <w:pPr>
              <w:pStyle w:val="MSGENFONTSTYLENAMETEMPLATEROLENUMBERMSGENFONTSTYLENAMEBYROLETEXT21"/>
              <w:shd w:val="clear" w:color="auto" w:fill="auto"/>
              <w:spacing w:line="413" w:lineRule="exact"/>
              <w:jc w:val="left"/>
              <w:rPr>
                <w:lang w:val="id-ID"/>
              </w:rPr>
            </w:pPr>
            <w:r w:rsidRPr="002E67E9">
              <w:rPr>
                <w:lang w:val="id-ID"/>
              </w:rPr>
              <w:t xml:space="preserve">Dari 96 responden terdapat lebih dari 35 orang menerima pengobatn lanjutan , lebih dari 31 orang kurangnya dukungan keluarga dan 40 Orang mengalami Kualitas Hidup Pasien TB Paru menurun. </w:t>
            </w:r>
          </w:p>
        </w:tc>
      </w:tr>
      <w:tr w:rsidR="00A5348D" w:rsidRPr="002E67E9" w:rsidTr="002E67E9">
        <w:tc>
          <w:tcPr>
            <w:tcW w:w="1125" w:type="dxa"/>
          </w:tcPr>
          <w:p w:rsidR="00A5348D" w:rsidRPr="002E67E9" w:rsidRDefault="00A5348D" w:rsidP="002E67E9">
            <w:pPr>
              <w:pStyle w:val="MSGENFONTSTYLENAMETEMPLATEROLENUMBERMSGENFONTSTYLENAMEBYROLETEXT21"/>
              <w:shd w:val="clear" w:color="auto" w:fill="auto"/>
              <w:spacing w:line="413" w:lineRule="exact"/>
              <w:jc w:val="center"/>
              <w:rPr>
                <w:lang w:val="id-ID"/>
              </w:rPr>
            </w:pPr>
            <w:r w:rsidRPr="002E67E9">
              <w:rPr>
                <w:lang w:val="id-ID"/>
              </w:rPr>
              <w:t>4</w:t>
            </w:r>
          </w:p>
        </w:tc>
        <w:tc>
          <w:tcPr>
            <w:tcW w:w="2755" w:type="dxa"/>
          </w:tcPr>
          <w:p w:rsidR="00A5348D" w:rsidRPr="002E67E9" w:rsidRDefault="00A5348D" w:rsidP="002E67E9">
            <w:pPr>
              <w:pStyle w:val="MSGENFONTSTYLENAMETEMPLATEROLENUMBERMSGENFONTSTYLENAMEBYROLETEXT21"/>
              <w:shd w:val="clear" w:color="auto" w:fill="auto"/>
              <w:spacing w:line="413" w:lineRule="exact"/>
              <w:jc w:val="left"/>
              <w:rPr>
                <w:lang w:val="id-ID"/>
              </w:rPr>
            </w:pPr>
            <w:r w:rsidRPr="002E67E9">
              <w:rPr>
                <w:lang w:val="id-ID"/>
              </w:rPr>
              <w:t xml:space="preserve">Kualita Hidup Pasien </w:t>
            </w:r>
          </w:p>
          <w:p w:rsidR="00A5348D" w:rsidRPr="002E67E9" w:rsidRDefault="00A5348D" w:rsidP="002E67E9">
            <w:pPr>
              <w:pStyle w:val="MSGENFONTSTYLENAMETEMPLATEROLENUMBERMSGENFONTSTYLENAMEBYROLETEXT21"/>
              <w:shd w:val="clear" w:color="auto" w:fill="auto"/>
              <w:spacing w:line="413" w:lineRule="exact"/>
              <w:jc w:val="left"/>
              <w:rPr>
                <w:lang w:val="id-ID"/>
              </w:rPr>
            </w:pPr>
            <w:r w:rsidRPr="002E67E9">
              <w:rPr>
                <w:rStyle w:val="MSGENFONTSTYLENAMETEMPLATEROLENUMBERMSGENFONTSTYLENAMEBYROLETEXT2"/>
                <w:color w:val="000000"/>
              </w:rPr>
              <w:t>Tuberkulosis (TB) Paru Selama Menjalani Terapi di Rumah Sakit Paru Respari Yogyakarta (Toto Wahyono , Widiastuti , 2019</w:t>
            </w:r>
          </w:p>
        </w:tc>
        <w:tc>
          <w:tcPr>
            <w:tcW w:w="1224" w:type="dxa"/>
          </w:tcPr>
          <w:p w:rsidR="00A5348D" w:rsidRPr="002E67E9" w:rsidRDefault="00A5348D"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Cross </w:t>
            </w:r>
          </w:p>
          <w:p w:rsidR="00A5348D" w:rsidRPr="002E67E9" w:rsidRDefault="00A5348D"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Sectinal </w:t>
            </w:r>
          </w:p>
        </w:tc>
        <w:tc>
          <w:tcPr>
            <w:tcW w:w="1418" w:type="dxa"/>
          </w:tcPr>
          <w:p w:rsidR="00A5348D" w:rsidRPr="002E67E9" w:rsidRDefault="00A5348D"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Deskriptif Komparatif </w:t>
            </w:r>
          </w:p>
        </w:tc>
        <w:tc>
          <w:tcPr>
            <w:tcW w:w="1701" w:type="dxa"/>
          </w:tcPr>
          <w:p w:rsidR="00A5348D" w:rsidRPr="002E67E9" w:rsidRDefault="00A5348D" w:rsidP="002E67E9">
            <w:pPr>
              <w:pStyle w:val="MSGENFONTSTYLENAMETEMPLATEROLENUMBERMSGENFONTSTYLENAMEBYROLETEXT21"/>
              <w:shd w:val="clear" w:color="auto" w:fill="auto"/>
              <w:spacing w:line="413" w:lineRule="exact"/>
              <w:jc w:val="left"/>
              <w:rPr>
                <w:lang w:val="id-ID"/>
              </w:rPr>
            </w:pPr>
            <w:r w:rsidRPr="002E67E9">
              <w:rPr>
                <w:lang w:val="id-ID"/>
              </w:rPr>
              <w:t xml:space="preserve">Jumlah Sampel 54 orang dari penderita TB Paru. </w:t>
            </w:r>
          </w:p>
        </w:tc>
        <w:tc>
          <w:tcPr>
            <w:tcW w:w="1684" w:type="dxa"/>
          </w:tcPr>
          <w:p w:rsidR="00A5348D" w:rsidRPr="002E67E9" w:rsidRDefault="00A5348D" w:rsidP="002E67E9">
            <w:pPr>
              <w:pStyle w:val="MSGENFONTSTYLENAMETEMPLATEROLENUMBERMSGENFONTSTYLENAMEBYROLETEXT21"/>
              <w:shd w:val="clear" w:color="auto" w:fill="auto"/>
              <w:spacing w:line="413" w:lineRule="exact"/>
              <w:jc w:val="left"/>
              <w:rPr>
                <w:lang w:val="id-ID"/>
              </w:rPr>
            </w:pPr>
            <w:r w:rsidRPr="002E67E9">
              <w:rPr>
                <w:lang w:val="id-ID"/>
              </w:rPr>
              <w:t xml:space="preserve">Kualitas Hidup pasien TB Paru </w:t>
            </w:r>
          </w:p>
        </w:tc>
        <w:tc>
          <w:tcPr>
            <w:tcW w:w="1292" w:type="dxa"/>
          </w:tcPr>
          <w:p w:rsidR="00A5348D" w:rsidRPr="002E67E9" w:rsidRDefault="00A5348D"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A5348D" w:rsidRPr="002E67E9" w:rsidRDefault="00A5348D" w:rsidP="002E67E9">
            <w:pPr>
              <w:pStyle w:val="MSGENFONTSTYLENAMETEMPLATEROLENUMBERMSGENFONTSTYLENAMEBYROLETEXT21"/>
              <w:shd w:val="clear" w:color="auto" w:fill="auto"/>
              <w:spacing w:line="413" w:lineRule="exact"/>
              <w:jc w:val="left"/>
              <w:rPr>
                <w:i/>
                <w:lang w:val="id-ID"/>
              </w:rPr>
            </w:pPr>
            <w:r w:rsidRPr="002E67E9">
              <w:rPr>
                <w:i/>
                <w:lang w:val="id-ID"/>
              </w:rPr>
              <w:t>Krukal</w:t>
            </w:r>
            <w:r w:rsidR="00FB001F" w:rsidRPr="002E67E9">
              <w:rPr>
                <w:i/>
                <w:lang w:val="id-ID"/>
              </w:rPr>
              <w:t xml:space="preserve"> Wallys</w:t>
            </w:r>
          </w:p>
        </w:tc>
        <w:tc>
          <w:tcPr>
            <w:tcW w:w="2590" w:type="dxa"/>
          </w:tcPr>
          <w:p w:rsidR="00FB001F" w:rsidRPr="002E67E9" w:rsidRDefault="00FB001F"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sidRPr="002E67E9">
              <w:rPr>
                <w:rStyle w:val="MSGENFONTSTYLENAMETEMPLATEROLENUMBERMSGENFONTSTYLENAMEBYROLETEXT2"/>
                <w:color w:val="000000"/>
              </w:rPr>
              <w:t>Pada pengobatan kurang dari 2 bulan terdapat ada 4 pasien dengan kualitas hidup buruk, dan 13 pasien dengan kualitas hidup baik, Pada pengobatan 2 sampai 4 bulan ada 2 pasien dengan kualitas hidup buruk, dan 12 pasien dengan kualitas hidup baik, Pada pengobatan lebih dari 6 bulan tidak ada pasien dengan kualitas hidup buruk, dan 23 pasien dengan kualitas hidup baik.</w:t>
            </w:r>
          </w:p>
          <w:p w:rsidR="00A5348D" w:rsidRPr="002E67E9" w:rsidRDefault="00A5348D" w:rsidP="002E67E9">
            <w:pPr>
              <w:pStyle w:val="MSGENFONTSTYLENAMETEMPLATEROLENUMBERMSGENFONTSTYLENAMEBYROLETEXT21"/>
              <w:shd w:val="clear" w:color="auto" w:fill="auto"/>
              <w:spacing w:line="413" w:lineRule="exact"/>
              <w:jc w:val="left"/>
              <w:rPr>
                <w:lang w:val="id-ID"/>
              </w:rPr>
            </w:pPr>
          </w:p>
        </w:tc>
      </w:tr>
      <w:tr w:rsidR="00FB001F" w:rsidRPr="002E67E9" w:rsidTr="002E67E9">
        <w:tc>
          <w:tcPr>
            <w:tcW w:w="1125" w:type="dxa"/>
          </w:tcPr>
          <w:p w:rsidR="00FB001F" w:rsidRPr="002E67E9" w:rsidRDefault="00FB001F" w:rsidP="002E67E9">
            <w:pPr>
              <w:pStyle w:val="MSGENFONTSTYLENAMETEMPLATEROLENUMBERMSGENFONTSTYLENAMEBYROLETEXT21"/>
              <w:shd w:val="clear" w:color="auto" w:fill="auto"/>
              <w:spacing w:line="413" w:lineRule="exact"/>
              <w:jc w:val="center"/>
              <w:rPr>
                <w:lang w:val="id-ID"/>
              </w:rPr>
            </w:pPr>
            <w:r w:rsidRPr="002E67E9">
              <w:rPr>
                <w:lang w:val="id-ID"/>
              </w:rPr>
              <w:t xml:space="preserve">5 </w:t>
            </w:r>
          </w:p>
        </w:tc>
        <w:tc>
          <w:tcPr>
            <w:tcW w:w="2755" w:type="dxa"/>
          </w:tcPr>
          <w:p w:rsidR="00FB001F" w:rsidRDefault="00FB001F" w:rsidP="002E67E9">
            <w:pPr>
              <w:pStyle w:val="MSGENFONTSTYLENAMETEMPLATEROLENUMBERMSGENFONTSTYLENAMEBYROLETEXT21"/>
              <w:shd w:val="clear" w:color="auto" w:fill="auto"/>
              <w:spacing w:line="413" w:lineRule="exact"/>
              <w:jc w:val="left"/>
            </w:pPr>
            <w:r w:rsidRPr="002E67E9">
              <w:rPr>
                <w:rStyle w:val="MSGENFONTSTYLENAMETEMPLATEROLENUMBERMSGENFONTSTYLENAMEBYROLETEXT2"/>
                <w:color w:val="000000"/>
              </w:rPr>
              <w:t>Pengaruh Dukungan Keluarga Penderita Tuberculosis (TB)</w:t>
            </w:r>
            <w:r w:rsidRPr="002E67E9">
              <w:rPr>
                <w:rStyle w:val="MSGENFONTSTYLENAMETEMPLATEROLENUMBERMSGENFONTSTYLENAMEBYROLETEXT2"/>
                <w:color w:val="000000"/>
                <w:lang w:val="id-ID"/>
              </w:rPr>
              <w:t xml:space="preserve"> </w:t>
            </w:r>
            <w:r w:rsidRPr="002E67E9">
              <w:rPr>
                <w:rStyle w:val="MSGENFONTSTYLENAMETEMPLATEROLENUMBERMSGENFONTSTYLENAMEBYROLETEXT2"/>
                <w:color w:val="000000"/>
              </w:rPr>
              <w:t>Terhadap Harga Diri Penderita Tuberculosis (TB) di Puskesmas Oebobo Kota Kupang.</w:t>
            </w:r>
          </w:p>
          <w:p w:rsidR="00FB001F" w:rsidRPr="002E67E9" w:rsidRDefault="00FB001F" w:rsidP="002E67E9">
            <w:pPr>
              <w:pStyle w:val="MSGENFONTSTYLENAMETEMPLATEROLENUMBERMSGENFONTSTYLENAMEBYROLETEXT21"/>
              <w:shd w:val="clear" w:color="auto" w:fill="auto"/>
              <w:spacing w:line="413" w:lineRule="exact"/>
              <w:jc w:val="left"/>
              <w:rPr>
                <w:lang w:val="id-ID"/>
              </w:rPr>
            </w:pPr>
            <w:r w:rsidRPr="002E67E9">
              <w:rPr>
                <w:rStyle w:val="MSGENFONTSTYLENAMETEMPLATEROLENUMBERMSGENFONTSTYLENAMEBYROLETEXT2"/>
                <w:color w:val="000000"/>
              </w:rPr>
              <w:t>( Tomas Berkanis, Meriyanti , 2019 )</w:t>
            </w:r>
          </w:p>
        </w:tc>
        <w:tc>
          <w:tcPr>
            <w:tcW w:w="1224" w:type="dxa"/>
          </w:tcPr>
          <w:p w:rsidR="00FB001F" w:rsidRPr="002E67E9" w:rsidRDefault="00FB001F"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Cross </w:t>
            </w:r>
          </w:p>
          <w:p w:rsidR="00FB001F" w:rsidRPr="002E67E9" w:rsidRDefault="00FB001F"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Sectional </w:t>
            </w:r>
          </w:p>
        </w:tc>
        <w:tc>
          <w:tcPr>
            <w:tcW w:w="1418" w:type="dxa"/>
          </w:tcPr>
          <w:p w:rsidR="00FB001F" w:rsidRPr="002E67E9" w:rsidRDefault="00FB001F"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Deskriptif Analtik </w:t>
            </w:r>
          </w:p>
        </w:tc>
        <w:tc>
          <w:tcPr>
            <w:tcW w:w="1701" w:type="dxa"/>
          </w:tcPr>
          <w:p w:rsidR="00FB001F" w:rsidRPr="002E67E9" w:rsidRDefault="00FB001F" w:rsidP="002E67E9">
            <w:pPr>
              <w:pStyle w:val="MSGENFONTSTYLENAMETEMPLATEROLENUMBERMSGENFONTSTYLENAMEBYROLETEXT21"/>
              <w:shd w:val="clear" w:color="auto" w:fill="auto"/>
              <w:spacing w:line="413" w:lineRule="exact"/>
              <w:jc w:val="left"/>
              <w:rPr>
                <w:lang w:val="id-ID"/>
              </w:rPr>
            </w:pPr>
            <w:r w:rsidRPr="002E67E9">
              <w:rPr>
                <w:lang w:val="id-ID"/>
              </w:rPr>
              <w:t xml:space="preserve">Jumlah Sampel </w:t>
            </w:r>
          </w:p>
          <w:p w:rsidR="00FB001F" w:rsidRPr="002E67E9" w:rsidRDefault="00FB001F" w:rsidP="002E67E9">
            <w:pPr>
              <w:pStyle w:val="MSGENFONTSTYLENAMETEMPLATEROLENUMBERMSGENFONTSTYLENAMEBYROLETEXT21"/>
              <w:shd w:val="clear" w:color="auto" w:fill="auto"/>
              <w:spacing w:line="413" w:lineRule="exact"/>
              <w:jc w:val="left"/>
              <w:rPr>
                <w:lang w:val="id-ID"/>
              </w:rPr>
            </w:pPr>
            <w:r w:rsidRPr="002E67E9">
              <w:rPr>
                <w:lang w:val="id-ID"/>
              </w:rPr>
              <w:t xml:space="preserve">31 Orang </w:t>
            </w:r>
          </w:p>
        </w:tc>
        <w:tc>
          <w:tcPr>
            <w:tcW w:w="1684" w:type="dxa"/>
          </w:tcPr>
          <w:p w:rsidR="00FB001F" w:rsidRPr="002E67E9" w:rsidRDefault="00FB001F" w:rsidP="002E67E9">
            <w:pPr>
              <w:pStyle w:val="MSGENFONTSTYLENAMETEMPLATEROLENUMBERMSGENFONTSTYLENAMEBYROLETEXT21"/>
              <w:shd w:val="clear" w:color="auto" w:fill="auto"/>
              <w:spacing w:line="413" w:lineRule="exact"/>
              <w:jc w:val="left"/>
              <w:rPr>
                <w:lang w:val="id-ID"/>
              </w:rPr>
            </w:pPr>
            <w:r w:rsidRPr="002E67E9">
              <w:rPr>
                <w:lang w:val="id-ID"/>
              </w:rPr>
              <w:t xml:space="preserve">Dukungan Keluarga </w:t>
            </w:r>
          </w:p>
        </w:tc>
        <w:tc>
          <w:tcPr>
            <w:tcW w:w="1292" w:type="dxa"/>
          </w:tcPr>
          <w:p w:rsidR="00FB001F" w:rsidRPr="002E67E9" w:rsidRDefault="00FB001F"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FB001F" w:rsidRPr="002E67E9" w:rsidRDefault="00FB001F" w:rsidP="002E67E9">
            <w:pPr>
              <w:pStyle w:val="MSGENFONTSTYLENAMETEMPLATEROLENUMBERMSGENFONTSTYLENAMEBYROLETEXT21"/>
              <w:shd w:val="clear" w:color="auto" w:fill="auto"/>
              <w:spacing w:line="413" w:lineRule="exact"/>
              <w:jc w:val="left"/>
              <w:rPr>
                <w:lang w:val="id-ID"/>
              </w:rPr>
            </w:pPr>
            <w:r w:rsidRPr="002E67E9">
              <w:rPr>
                <w:lang w:val="id-ID"/>
              </w:rPr>
              <w:t xml:space="preserve">Uji </w:t>
            </w:r>
            <w:r w:rsidRPr="002E67E9">
              <w:rPr>
                <w:i/>
                <w:lang w:val="id-ID"/>
              </w:rPr>
              <w:t>Chi-Square</w:t>
            </w:r>
          </w:p>
        </w:tc>
        <w:tc>
          <w:tcPr>
            <w:tcW w:w="2590" w:type="dxa"/>
          </w:tcPr>
          <w:p w:rsidR="00FB28DE" w:rsidRPr="002E67E9" w:rsidRDefault="00FB28DE"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sidRPr="002E67E9">
              <w:rPr>
                <w:rStyle w:val="MSGENFONTSTYLENAMETEMPLATEROLENUMBERMSGENFONTSTYLENAMEBYROLETEXT2"/>
                <w:color w:val="000000"/>
              </w:rPr>
              <w:t>Responden terbanyak dalam memberikan dukungan keluarga baik sebanyak 26 orang dan sebagian</w:t>
            </w:r>
            <w:r w:rsidRPr="002E67E9">
              <w:rPr>
                <w:rStyle w:val="MSGENFONTSTYLENAMETEMPLATEROLENUMBERMSGENFONTSTYLENAMEBYROLETEXT2"/>
                <w:color w:val="000000"/>
                <w:lang w:val="id-ID"/>
              </w:rPr>
              <w:t xml:space="preserve"> </w:t>
            </w:r>
            <w:r w:rsidRPr="002E67E9">
              <w:rPr>
                <w:rStyle w:val="MSGENFONTSTYLENAMETEMPLATEROLENUMBERMSGENFONTSTYLENAMEBYROLETEXT2"/>
                <w:color w:val="000000"/>
              </w:rPr>
              <w:t xml:space="preserve">mendapatkan dukungan keluarga kurang berjumlah 5 orang dukungan keluarga baik memiliki harga diri yang tinggi sebanyak 25 orang) dan harga diri rendah 1 0rang </w:t>
            </w:r>
            <w:r w:rsidRPr="002E67E9">
              <w:rPr>
                <w:color w:val="000000"/>
                <w:lang w:val="id-ID"/>
              </w:rPr>
              <w:t>s</w:t>
            </w:r>
            <w:r w:rsidRPr="002E67E9">
              <w:rPr>
                <w:rStyle w:val="MSGENFONTSTYLENAMETEMPLATEROLENUMBERMSGENFONTSTYLENAMEBYROLETEXT2"/>
                <w:color w:val="000000"/>
              </w:rPr>
              <w:t xml:space="preserve">edangkan dukungan keluarga kurang memiliki harga diri yang rendah sebanyak 5 orang  </w:t>
            </w:r>
          </w:p>
        </w:tc>
      </w:tr>
      <w:tr w:rsidR="00FB28DE" w:rsidRPr="002E67E9" w:rsidTr="002E67E9">
        <w:tc>
          <w:tcPr>
            <w:tcW w:w="1125" w:type="dxa"/>
          </w:tcPr>
          <w:p w:rsidR="00FB28DE" w:rsidRPr="002E67E9" w:rsidRDefault="00FB28DE" w:rsidP="002E67E9">
            <w:pPr>
              <w:pStyle w:val="MSGENFONTSTYLENAMETEMPLATEROLENUMBERMSGENFONTSTYLENAMEBYROLETEXT21"/>
              <w:shd w:val="clear" w:color="auto" w:fill="auto"/>
              <w:spacing w:line="413" w:lineRule="exact"/>
              <w:jc w:val="center"/>
              <w:rPr>
                <w:lang w:val="id-ID"/>
              </w:rPr>
            </w:pPr>
            <w:r w:rsidRPr="002E67E9">
              <w:rPr>
                <w:lang w:val="id-ID"/>
              </w:rPr>
              <w:t xml:space="preserve">6 </w:t>
            </w:r>
          </w:p>
        </w:tc>
        <w:tc>
          <w:tcPr>
            <w:tcW w:w="2755" w:type="dxa"/>
          </w:tcPr>
          <w:p w:rsidR="00FB28DE" w:rsidRDefault="00FB28DE" w:rsidP="002E67E9">
            <w:pPr>
              <w:pStyle w:val="MSGENFONTSTYLENAMETEMPLATEROLENUMBERMSGENFONTSTYLENAMEBYROLETEXT21"/>
              <w:shd w:val="clear" w:color="auto" w:fill="auto"/>
              <w:spacing w:line="413" w:lineRule="exact"/>
              <w:jc w:val="left"/>
            </w:pPr>
            <w:r w:rsidRPr="002E67E9">
              <w:rPr>
                <w:rStyle w:val="MSGENFONTSTYLENAMETEMPLATEROLENUMBERMSGENFONTSTYLENAMEBYROLETEXT2"/>
                <w:color w:val="000000"/>
              </w:rPr>
              <w:t>Hubungan Dukungan Keluarga dengan Tingkat Kesembuhan</w:t>
            </w:r>
            <w:r w:rsidRPr="002E67E9">
              <w:rPr>
                <w:rStyle w:val="MSGENFONTSTYLENAMETEMPLATEROLENUMBERMSGENFONTSTYLENAMEBYROLETEXT2"/>
                <w:color w:val="000000"/>
                <w:lang w:val="id-ID"/>
              </w:rPr>
              <w:t xml:space="preserve"> </w:t>
            </w:r>
            <w:r w:rsidRPr="002E67E9">
              <w:rPr>
                <w:rStyle w:val="MSGENFONTSTYLENAMETEMPLATEROLENUMBERMSGENFONTSTYLENAMEBYROLETEXT2"/>
                <w:color w:val="000000"/>
              </w:rPr>
              <w:t>Penderita</w:t>
            </w:r>
          </w:p>
          <w:p w:rsidR="00FB28DE" w:rsidRDefault="00FB28DE" w:rsidP="002E67E9">
            <w:pPr>
              <w:pStyle w:val="MSGENFONTSTYLENAMETEMPLATEROLENUMBERMSGENFONTSTYLENAMEBYROLETEXT21"/>
              <w:shd w:val="clear" w:color="auto" w:fill="auto"/>
              <w:spacing w:line="413" w:lineRule="exact"/>
              <w:jc w:val="left"/>
            </w:pPr>
            <w:r w:rsidRPr="002E67E9">
              <w:rPr>
                <w:rStyle w:val="MSGENFONTSTYLENAMETEMPLATEROLENUMBERMSGENFONTSTYLENAMEBYROLETEXT2"/>
                <w:color w:val="000000"/>
              </w:rPr>
              <w:t>Tuberkulosis Paru</w:t>
            </w:r>
            <w:r w:rsidRPr="002E67E9">
              <w:rPr>
                <w:lang w:val="id-ID"/>
              </w:rPr>
              <w:t xml:space="preserve"> </w:t>
            </w:r>
            <w:r w:rsidRPr="002E67E9">
              <w:rPr>
                <w:rStyle w:val="MSGENFONTSTYLENAMETEMPLATEROLENUMBERMSGENFONTSTYLENAMEBYROLETEXT2"/>
                <w:color w:val="000000"/>
              </w:rPr>
              <w:t>di Wilayah Kerja</w:t>
            </w:r>
            <w:r w:rsidRPr="002E67E9">
              <w:rPr>
                <w:lang w:val="id-ID"/>
              </w:rPr>
              <w:t xml:space="preserve"> </w:t>
            </w:r>
            <w:r w:rsidRPr="002E67E9">
              <w:rPr>
                <w:rStyle w:val="MSGENFONTSTYLENAMETEMPLATEROLENUMBERMSGENFONTSTYLENAMEBYROLETEXT2"/>
                <w:color w:val="000000"/>
              </w:rPr>
              <w:t>Puskesmas</w:t>
            </w:r>
          </w:p>
          <w:p w:rsidR="00FB28DE" w:rsidRDefault="00FB28DE" w:rsidP="002E67E9">
            <w:pPr>
              <w:pStyle w:val="MSGENFONTSTYLENAMETEMPLATEROLENUMBERMSGENFONTSTYLENAMEBYROLETEXT21"/>
              <w:shd w:val="clear" w:color="auto" w:fill="auto"/>
              <w:spacing w:line="413" w:lineRule="exact"/>
              <w:jc w:val="left"/>
            </w:pPr>
            <w:r w:rsidRPr="002E67E9">
              <w:rPr>
                <w:rStyle w:val="MSGENFONTSTYLENAMETEMPLATEROLENUMBERMSGENFONTSTYLENAMEBYROLETEXT2"/>
                <w:color w:val="000000"/>
              </w:rPr>
              <w:t>Gantrung</w:t>
            </w:r>
            <w:r w:rsidRPr="002E67E9">
              <w:rPr>
                <w:lang w:val="id-ID"/>
              </w:rPr>
              <w:t xml:space="preserve"> </w:t>
            </w:r>
            <w:r w:rsidRPr="002E67E9">
              <w:rPr>
                <w:rStyle w:val="MSGENFONTSTYLENAMETEMPLATEROLENUMBERMSGENFONTSTYLENAMEBYROLETEXT2"/>
                <w:color w:val="000000"/>
              </w:rPr>
              <w:t>Kabupaten</w:t>
            </w:r>
          </w:p>
          <w:p w:rsidR="00FB28DE" w:rsidRPr="002E67E9" w:rsidRDefault="00FB28DE" w:rsidP="002E67E9">
            <w:pPr>
              <w:pStyle w:val="MSGENFONTSTYLENAMETEMPLATEROLENUMBERMSGENFONTSTYLENAMEBYROLETEXT21"/>
              <w:shd w:val="clear" w:color="auto" w:fill="auto"/>
              <w:spacing w:after="420" w:line="413" w:lineRule="exact"/>
              <w:jc w:val="left"/>
              <w:rPr>
                <w:lang w:val="id-ID"/>
              </w:rPr>
            </w:pPr>
            <w:r w:rsidRPr="002E67E9">
              <w:rPr>
                <w:rStyle w:val="MSGENFONTSTYLENAMETEMPLATEROLENUMBERMSGENFONTSTYLENAMEBYROLETEXT2"/>
                <w:color w:val="000000"/>
              </w:rPr>
              <w:t>Madiun.</w:t>
            </w:r>
          </w:p>
          <w:p w:rsidR="00FB28DE" w:rsidRPr="00FB28DE" w:rsidRDefault="00FB28DE" w:rsidP="002E67E9">
            <w:pPr>
              <w:pStyle w:val="MSGENFONTSTYLENAMETEMPLATEROLENUMBERMSGENFONTSTYLENAMEBYROLETEXT21"/>
              <w:shd w:val="clear" w:color="auto" w:fill="auto"/>
              <w:spacing w:after="420" w:line="413" w:lineRule="exact"/>
              <w:jc w:val="left"/>
              <w:rPr>
                <w:rStyle w:val="MSGENFONTSTYLENAMETEMPLATEROLENUMBERMSGENFONTSTYLENAMEBYROLETEXT2"/>
              </w:rPr>
            </w:pPr>
            <w:r w:rsidRPr="002E67E9">
              <w:rPr>
                <w:rStyle w:val="MSGENFONTSTYLENAMETEMPLATEROLENUMBERMSGENFONTSTYLENAMEBYROLETEXT2"/>
                <w:color w:val="000000"/>
              </w:rPr>
              <w:t>(Nita Nur Farida, Edy Bachrun ,2021)</w:t>
            </w:r>
          </w:p>
        </w:tc>
        <w:tc>
          <w:tcPr>
            <w:tcW w:w="1224" w:type="dxa"/>
          </w:tcPr>
          <w:p w:rsidR="00FB28DE" w:rsidRPr="002E67E9" w:rsidRDefault="00FB28DE"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Cross Sectional </w:t>
            </w:r>
          </w:p>
        </w:tc>
        <w:tc>
          <w:tcPr>
            <w:tcW w:w="1418" w:type="dxa"/>
          </w:tcPr>
          <w:p w:rsidR="00FB28DE" w:rsidRPr="002E67E9" w:rsidRDefault="00FB28DE" w:rsidP="002E67E9">
            <w:pPr>
              <w:pStyle w:val="MSGENFONTSTYLENAMETEMPLATEROLENUMBERMSGENFONTSTYLENAMEBYROLETEXT21"/>
              <w:shd w:val="clear" w:color="auto" w:fill="auto"/>
              <w:spacing w:line="413" w:lineRule="exact"/>
              <w:jc w:val="center"/>
              <w:rPr>
                <w:lang w:val="id-ID"/>
              </w:rPr>
            </w:pPr>
            <w:r w:rsidRPr="002E67E9">
              <w:rPr>
                <w:lang w:val="id-ID"/>
              </w:rPr>
              <w:t xml:space="preserve">Observasi </w:t>
            </w:r>
          </w:p>
        </w:tc>
        <w:tc>
          <w:tcPr>
            <w:tcW w:w="1701" w:type="dxa"/>
          </w:tcPr>
          <w:p w:rsidR="00FB28DE" w:rsidRPr="002E67E9" w:rsidRDefault="00FB28DE" w:rsidP="002E67E9">
            <w:pPr>
              <w:pStyle w:val="MSGENFONTSTYLENAMETEMPLATEROLENUMBERMSGENFONTSTYLENAMEBYROLETEXT21"/>
              <w:shd w:val="clear" w:color="auto" w:fill="auto"/>
              <w:spacing w:line="413" w:lineRule="exact"/>
              <w:jc w:val="left"/>
              <w:rPr>
                <w:lang w:val="id-ID"/>
              </w:rPr>
            </w:pPr>
            <w:r w:rsidRPr="002E67E9">
              <w:rPr>
                <w:lang w:val="id-ID"/>
              </w:rPr>
              <w:t>Jumlah Sampel 44 orang Penderita TB Paru.</w:t>
            </w:r>
          </w:p>
        </w:tc>
        <w:tc>
          <w:tcPr>
            <w:tcW w:w="1684" w:type="dxa"/>
          </w:tcPr>
          <w:p w:rsidR="00FB28DE" w:rsidRPr="002E67E9" w:rsidRDefault="00FB28DE" w:rsidP="002E67E9">
            <w:pPr>
              <w:pStyle w:val="MSGENFONTSTYLENAMETEMPLATEROLENUMBERMSGENFONTSTYLENAMEBYROLETEXT21"/>
              <w:shd w:val="clear" w:color="auto" w:fill="auto"/>
              <w:spacing w:line="413" w:lineRule="exact"/>
              <w:jc w:val="left"/>
              <w:rPr>
                <w:lang w:val="id-ID"/>
              </w:rPr>
            </w:pPr>
            <w:r w:rsidRPr="002E67E9">
              <w:rPr>
                <w:lang w:val="id-ID"/>
              </w:rPr>
              <w:t>Dukungan Keluarga TB Paru.</w:t>
            </w:r>
          </w:p>
        </w:tc>
        <w:tc>
          <w:tcPr>
            <w:tcW w:w="1292" w:type="dxa"/>
          </w:tcPr>
          <w:p w:rsidR="00FB28DE" w:rsidRPr="002E67E9" w:rsidRDefault="00FB28DE"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FB28DE" w:rsidRPr="002E67E9" w:rsidRDefault="00FB28DE" w:rsidP="002E67E9">
            <w:pPr>
              <w:pStyle w:val="MSGENFONTSTYLENAMETEMPLATEROLENUMBERMSGENFONTSTYLENAMEBYROLETEXT21"/>
              <w:shd w:val="clear" w:color="auto" w:fill="auto"/>
              <w:spacing w:line="413" w:lineRule="exact"/>
              <w:jc w:val="left"/>
              <w:rPr>
                <w:lang w:val="id-ID"/>
              </w:rPr>
            </w:pPr>
            <w:r w:rsidRPr="002E67E9">
              <w:rPr>
                <w:lang w:val="id-ID"/>
              </w:rPr>
              <w:t xml:space="preserve">Uji brivariat dan univariat </w:t>
            </w:r>
          </w:p>
        </w:tc>
        <w:tc>
          <w:tcPr>
            <w:tcW w:w="2590" w:type="dxa"/>
          </w:tcPr>
          <w:p w:rsidR="003A137B" w:rsidRPr="002E67E9" w:rsidRDefault="003A137B" w:rsidP="002E67E9">
            <w:pPr>
              <w:pStyle w:val="MSGENFONTSTYLENAMETEMPLATEROLENUMBERMSGENFONTSTYLENAMEBYROLETEXT21"/>
              <w:shd w:val="clear" w:color="auto" w:fill="auto"/>
              <w:spacing w:line="413" w:lineRule="exact"/>
              <w:jc w:val="left"/>
              <w:rPr>
                <w:color w:val="000000"/>
                <w:lang w:val="id-ID"/>
              </w:rPr>
            </w:pPr>
            <w:r w:rsidRPr="002E67E9">
              <w:rPr>
                <w:rStyle w:val="MSGENFONTSTYLENAMETEMPLATEROLENUMBERMSGENFONTSTYLENAMEBYROLETEXT2"/>
                <w:color w:val="000000"/>
                <w:lang w:val="id-ID"/>
              </w:rPr>
              <w:t>P</w:t>
            </w:r>
            <w:r w:rsidRPr="002E67E9">
              <w:rPr>
                <w:rStyle w:val="MSGENFONTSTYLENAMETEMPLATEROLENUMBERMSGENFONTSTYLENAMEBYROLETEXT2"/>
                <w:color w:val="000000"/>
              </w:rPr>
              <w:t xml:space="preserve">asien TB yang mendapatkan dukungan dari keluarga, yaitu sebanyak </w:t>
            </w:r>
            <w:r w:rsidRPr="002E67E9">
              <w:rPr>
                <w:rStyle w:val="MSGENFONTSTYLENAMETEMPLATEROLENUMBERMSGENFONTSTYLENAMEBYROLETEXT2"/>
                <w:color w:val="000000"/>
                <w:lang w:val="id-ID"/>
              </w:rPr>
              <w:t xml:space="preserve">20 Orang dan </w:t>
            </w:r>
            <w:r w:rsidRPr="002E67E9">
              <w:rPr>
                <w:rStyle w:val="MSGENFONTSTYLENAMETEMPLATEROLENUMBERMSGENFONTSTYLENAMEBYROLETEXT2"/>
                <w:color w:val="000000"/>
              </w:rPr>
              <w:t>Sebagian besar pasien TB</w:t>
            </w:r>
            <w:r w:rsidRPr="002E67E9">
              <w:rPr>
                <w:rStyle w:val="MSGENFONTSTYLENAMETEMPLATEROLENUMBERMSGENFONTSTYLENAMEBYROLETEXT2"/>
                <w:color w:val="000000"/>
                <w:lang w:val="id-ID"/>
              </w:rPr>
              <w:t xml:space="preserve"> </w:t>
            </w:r>
            <w:r w:rsidRPr="002E67E9">
              <w:rPr>
                <w:rStyle w:val="MSGENFONTSTYLENAMETEMPLATEROLENUMBERMSGENFONTSTYLENAMEBYROLETEXT2"/>
                <w:color w:val="000000"/>
              </w:rPr>
              <w:t xml:space="preserve">yaitu </w:t>
            </w:r>
            <w:r w:rsidRPr="002E67E9">
              <w:rPr>
                <w:rStyle w:val="MSGENFONTSTYLENAMETEMPLATEROLENUMBERMSGENFONTSTYLENAMEBYROLETEXT2"/>
                <w:color w:val="000000"/>
                <w:lang w:val="id-ID"/>
              </w:rPr>
              <w:t xml:space="preserve">11 orang </w:t>
            </w:r>
            <w:r w:rsidRPr="002E67E9">
              <w:rPr>
                <w:rStyle w:val="MSGENFONTSTYLENAMETEMPLATEROLENUMBERMSGENFONTSTYLENAMEBYROLETEXT2"/>
                <w:color w:val="000000"/>
              </w:rPr>
              <w:t>mengalami</w:t>
            </w:r>
            <w:r w:rsidRPr="002E67E9">
              <w:rPr>
                <w:rStyle w:val="MSGENFONTSTYLENAMETEMPLATEROLENUMBERMSGENFONTSTYLENAMEBYROLETEXT2"/>
                <w:color w:val="000000"/>
                <w:lang w:val="id-ID"/>
              </w:rPr>
              <w:t xml:space="preserve"> </w:t>
            </w:r>
            <w:r w:rsidRPr="002E67E9">
              <w:rPr>
                <w:rStyle w:val="MSGENFONTSTYLENAMETEMPLATEROLENUMBERMSGENFONTSTYLENAMEBYROLETEXT2"/>
                <w:color w:val="000000"/>
              </w:rPr>
              <w:t>kesembuhan.</w:t>
            </w:r>
          </w:p>
          <w:p w:rsidR="00FB28DE" w:rsidRPr="002E67E9" w:rsidRDefault="003A137B"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rPr>
            </w:pPr>
            <w:r w:rsidRPr="002E67E9">
              <w:rPr>
                <w:rStyle w:val="MSGENFONTSTYLENAMETEMPLATEROLENUMBERMSGENFONTSTYLENAMEBYROLETEXT2"/>
                <w:color w:val="000000"/>
              </w:rPr>
              <w:t>Terdapat hubungan yang signifikan antara dukungan keluarga terhadap tingkat kesembuhan penderita TB.</w:t>
            </w:r>
          </w:p>
        </w:tc>
      </w:tr>
      <w:tr w:rsidR="003A137B" w:rsidRPr="002E67E9" w:rsidTr="002E67E9">
        <w:tc>
          <w:tcPr>
            <w:tcW w:w="1125" w:type="dxa"/>
          </w:tcPr>
          <w:p w:rsidR="003A137B" w:rsidRPr="002E67E9" w:rsidRDefault="003A137B" w:rsidP="002E67E9">
            <w:pPr>
              <w:pStyle w:val="MSGENFONTSTYLENAMETEMPLATEROLENUMBERMSGENFONTSTYLENAMEBYROLETEXT21"/>
              <w:shd w:val="clear" w:color="auto" w:fill="auto"/>
              <w:spacing w:line="413" w:lineRule="exact"/>
              <w:jc w:val="center"/>
              <w:rPr>
                <w:lang w:val="id-ID"/>
              </w:rPr>
            </w:pPr>
            <w:r w:rsidRPr="002E67E9">
              <w:rPr>
                <w:lang w:val="id-ID"/>
              </w:rPr>
              <w:t>7</w:t>
            </w:r>
          </w:p>
        </w:tc>
        <w:tc>
          <w:tcPr>
            <w:tcW w:w="2755" w:type="dxa"/>
          </w:tcPr>
          <w:p w:rsidR="003A137B" w:rsidRPr="002E67E9" w:rsidRDefault="003A137B"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sidRPr="002E67E9">
              <w:rPr>
                <w:rStyle w:val="MSGENFONTSTYLENAMETEMPLATEROLENUMBERMSGENFONTSTYLENAMEBYROLETEXT2"/>
                <w:color w:val="000000"/>
              </w:rPr>
              <w:t>Hubungan Dukungan Keluarga Dengan Kepatuhan Kontrol Pasien TB Paru.</w:t>
            </w:r>
          </w:p>
          <w:p w:rsidR="003A137B" w:rsidRPr="002E67E9" w:rsidRDefault="003A137B"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p>
          <w:p w:rsidR="003A137B" w:rsidRDefault="003A137B" w:rsidP="002E67E9">
            <w:pPr>
              <w:pStyle w:val="MSGENFONTSTYLENAMETEMPLATEROLENUMBERMSGENFONTSTYLENAMEBYROLETEXT21"/>
              <w:shd w:val="clear" w:color="auto" w:fill="auto"/>
              <w:spacing w:line="413" w:lineRule="exact"/>
              <w:jc w:val="left"/>
            </w:pPr>
            <w:r w:rsidRPr="002E67E9">
              <w:rPr>
                <w:rStyle w:val="MSGENFONTSTYLENAMETEMPLATEROLENUMBERMSGENFONTSTYLENAMEBYROLETEXT2"/>
                <w:color w:val="000000"/>
              </w:rPr>
              <w:t xml:space="preserve"> (Ayu Dewi Nastiti , Chandra</w:t>
            </w:r>
          </w:p>
          <w:p w:rsidR="003A137B" w:rsidRPr="002E67E9" w:rsidRDefault="003A137B"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rPr>
            </w:pPr>
            <w:r w:rsidRPr="002E67E9">
              <w:rPr>
                <w:rStyle w:val="MSGENFONTSTYLENAMETEMPLATEROLENUMBERMSGENFONTSTYLENAMEBYROLETEXT2"/>
                <w:color w:val="000000"/>
              </w:rPr>
              <w:t>Kurniawan , 2017)</w:t>
            </w:r>
          </w:p>
        </w:tc>
        <w:tc>
          <w:tcPr>
            <w:tcW w:w="1224" w:type="dxa"/>
          </w:tcPr>
          <w:p w:rsidR="003A137B" w:rsidRPr="002E67E9" w:rsidRDefault="003A137B"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Cross </w:t>
            </w:r>
          </w:p>
          <w:p w:rsidR="003A137B" w:rsidRPr="002E67E9" w:rsidRDefault="003A137B"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Sectional </w:t>
            </w:r>
          </w:p>
        </w:tc>
        <w:tc>
          <w:tcPr>
            <w:tcW w:w="1418" w:type="dxa"/>
          </w:tcPr>
          <w:p w:rsidR="003A137B" w:rsidRPr="002E67E9" w:rsidRDefault="003A137B" w:rsidP="002E67E9">
            <w:pPr>
              <w:pStyle w:val="MSGENFONTSTYLENAMETEMPLATEROLENUMBERMSGENFONTSTYLENAMEBYROLETEXT21"/>
              <w:shd w:val="clear" w:color="auto" w:fill="auto"/>
              <w:spacing w:line="413" w:lineRule="exact"/>
              <w:jc w:val="center"/>
              <w:rPr>
                <w:lang w:val="id-ID"/>
              </w:rPr>
            </w:pPr>
            <w:r w:rsidRPr="002E67E9">
              <w:rPr>
                <w:lang w:val="id-ID"/>
              </w:rPr>
              <w:t>Analtik Korelasional</w:t>
            </w:r>
          </w:p>
        </w:tc>
        <w:tc>
          <w:tcPr>
            <w:tcW w:w="1701" w:type="dxa"/>
          </w:tcPr>
          <w:p w:rsidR="003A137B" w:rsidRPr="002E67E9" w:rsidRDefault="003A137B" w:rsidP="002E67E9">
            <w:pPr>
              <w:pStyle w:val="MSGENFONTSTYLENAMETEMPLATEROLENUMBERMSGENFONTSTYLENAMEBYROLETEXT21"/>
              <w:shd w:val="clear" w:color="auto" w:fill="auto"/>
              <w:spacing w:line="413" w:lineRule="exact"/>
              <w:jc w:val="left"/>
              <w:rPr>
                <w:lang w:val="id-ID"/>
              </w:rPr>
            </w:pPr>
            <w:r w:rsidRPr="002E67E9">
              <w:rPr>
                <w:lang w:val="id-ID"/>
              </w:rPr>
              <w:t xml:space="preserve">Jumlah Sampel 41 Orang penderita TB Paru. </w:t>
            </w:r>
          </w:p>
        </w:tc>
        <w:tc>
          <w:tcPr>
            <w:tcW w:w="1684" w:type="dxa"/>
          </w:tcPr>
          <w:p w:rsidR="003A137B" w:rsidRPr="002E67E9" w:rsidRDefault="003A137B" w:rsidP="002E67E9">
            <w:pPr>
              <w:pStyle w:val="MSGENFONTSTYLENAMETEMPLATEROLENUMBERMSGENFONTSTYLENAMEBYROLETEXT21"/>
              <w:shd w:val="clear" w:color="auto" w:fill="auto"/>
              <w:spacing w:line="413" w:lineRule="exact"/>
              <w:jc w:val="left"/>
              <w:rPr>
                <w:lang w:val="id-ID"/>
              </w:rPr>
            </w:pPr>
            <w:r w:rsidRPr="002E67E9">
              <w:rPr>
                <w:lang w:val="id-ID"/>
              </w:rPr>
              <w:t xml:space="preserve">TB Paru </w:t>
            </w:r>
          </w:p>
        </w:tc>
        <w:tc>
          <w:tcPr>
            <w:tcW w:w="1292" w:type="dxa"/>
          </w:tcPr>
          <w:p w:rsidR="003A137B" w:rsidRPr="002E67E9" w:rsidRDefault="003A137B"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3A137B" w:rsidRPr="002E67E9" w:rsidRDefault="003A137B" w:rsidP="002E67E9">
            <w:pPr>
              <w:pStyle w:val="MSGENFONTSTYLENAMETEMPLATEROLENUMBERMSGENFONTSTYLENAMEBYROLETEXT21"/>
              <w:shd w:val="clear" w:color="auto" w:fill="auto"/>
              <w:spacing w:line="413" w:lineRule="exact"/>
              <w:jc w:val="left"/>
              <w:rPr>
                <w:i/>
                <w:lang w:val="id-ID"/>
              </w:rPr>
            </w:pPr>
            <w:r w:rsidRPr="002E67E9">
              <w:rPr>
                <w:rStyle w:val="MSGENFONTSTYLENAMETEMPLATEROLENUMBERMSGENFONTSTYLENAMEBYROLETEXT2"/>
                <w:i/>
                <w:color w:val="000000"/>
              </w:rPr>
              <w:t>uji contingensi coeefcient</w:t>
            </w:r>
          </w:p>
        </w:tc>
        <w:tc>
          <w:tcPr>
            <w:tcW w:w="2590" w:type="dxa"/>
          </w:tcPr>
          <w:p w:rsidR="003A137B" w:rsidRPr="002E67E9" w:rsidRDefault="003A137B"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sidRPr="002E67E9">
              <w:rPr>
                <w:rStyle w:val="MSGENFONTSTYLENAMETEMPLATEROLENUMBERMSGENFONTSTYLENAMEBYROLETEXT2"/>
                <w:color w:val="000000"/>
              </w:rPr>
              <w:t>menunjukkan bahwa dari 18 responden yang mempunyai dukungan keluarga kurang terdapat 18 responden yang tidak patuh dalam menjalani control pengobatan. Sedangkan pada 15 responden yang mempunyai dukungan keluarga yang</w:t>
            </w:r>
            <w:r w:rsidRPr="002E67E9">
              <w:rPr>
                <w:rStyle w:val="MSGENFONTSTYLENAMETEMPLATEROLENUMBERMSGENFONTSTYLENAMEBYROLETEXT2"/>
                <w:color w:val="000000"/>
                <w:lang w:val="id-ID"/>
              </w:rPr>
              <w:t xml:space="preserve"> </w:t>
            </w:r>
            <w:r w:rsidRPr="002E67E9">
              <w:rPr>
                <w:rStyle w:val="MSGENFONTSTYLENAMETEMPLATEROLENUMBERMSGENFONTSTYLENAMEBYROLETEXT2"/>
                <w:color w:val="000000"/>
              </w:rPr>
              <w:t>baik terdapat 11 responden yang patuh dalam menjalani control pengobatan</w:t>
            </w:r>
          </w:p>
        </w:tc>
      </w:tr>
      <w:tr w:rsidR="003A137B" w:rsidRPr="002E67E9" w:rsidTr="002E67E9">
        <w:tc>
          <w:tcPr>
            <w:tcW w:w="1125" w:type="dxa"/>
          </w:tcPr>
          <w:p w:rsidR="003A137B" w:rsidRPr="002E67E9" w:rsidRDefault="003A137B" w:rsidP="002E67E9">
            <w:pPr>
              <w:pStyle w:val="MSGENFONTSTYLENAMETEMPLATEROLENUMBERMSGENFONTSTYLENAMEBYROLETEXT21"/>
              <w:shd w:val="clear" w:color="auto" w:fill="auto"/>
              <w:spacing w:line="413" w:lineRule="exact"/>
              <w:jc w:val="center"/>
              <w:rPr>
                <w:lang w:val="id-ID"/>
              </w:rPr>
            </w:pPr>
            <w:r w:rsidRPr="002E67E9">
              <w:rPr>
                <w:lang w:val="id-ID"/>
              </w:rPr>
              <w:t>8</w:t>
            </w:r>
          </w:p>
        </w:tc>
        <w:tc>
          <w:tcPr>
            <w:tcW w:w="2755" w:type="dxa"/>
          </w:tcPr>
          <w:p w:rsidR="003A137B" w:rsidRPr="002E67E9" w:rsidRDefault="003A137B" w:rsidP="002E67E9">
            <w:pPr>
              <w:pStyle w:val="MSGENFONTSTYLENAMETEMPLATEROLENUMBERMSGENFONTSTYLENAMEBYROLETEXT21"/>
              <w:shd w:val="clear" w:color="auto" w:fill="auto"/>
              <w:spacing w:line="360" w:lineRule="auto"/>
              <w:jc w:val="left"/>
              <w:rPr>
                <w:rStyle w:val="MSGENFONTSTYLENAMETEMPLATEROLENUMBERMSGENFONTSTYLENAMEBYROLETEXT2"/>
                <w:color w:val="000000"/>
                <w:lang w:val="id-ID"/>
              </w:rPr>
            </w:pPr>
            <w:r w:rsidRPr="002E67E9">
              <w:rPr>
                <w:rStyle w:val="MSGENFONTSTYLENAMETEMPLATEROLENUMBERMSGENFONTSTYLENAMEBYROLETEXT2"/>
                <w:color w:val="000000"/>
              </w:rPr>
              <w:t>Hubungan</w:t>
            </w:r>
            <w:r w:rsidRPr="002E67E9">
              <w:rPr>
                <w:rStyle w:val="MSGENFONTSTYLENAMETEMPLATEROLENUMBERMSGENFONTSTYLENAMEBYROLETEXT2"/>
                <w:color w:val="000000"/>
                <w:lang w:val="id-ID"/>
              </w:rPr>
              <w:t xml:space="preserve"> Mekanisme Koping dan Dukungan Keluarga </w:t>
            </w:r>
            <w:r w:rsidR="000A77B6" w:rsidRPr="002E67E9">
              <w:rPr>
                <w:rStyle w:val="MSGENFONTSTYLENAMETEMPLATEROLENUMBERMSGENFONTSTYLENAMEBYROLETEXT2"/>
                <w:color w:val="000000"/>
                <w:lang w:val="id-ID"/>
              </w:rPr>
              <w:t xml:space="preserve">Dengan Kualitas Hidup Pasien TB Paru di RSUD CILACAP </w:t>
            </w:r>
          </w:p>
          <w:p w:rsidR="000A77B6" w:rsidRPr="002E67E9" w:rsidRDefault="000A77B6" w:rsidP="002E67E9">
            <w:pPr>
              <w:pStyle w:val="MSGENFONTSTYLENAMETEMPLATEROLENUMBERMSGENFONTSTYLENAMEBYROLETEXT21"/>
              <w:shd w:val="clear" w:color="auto" w:fill="auto"/>
              <w:spacing w:line="360" w:lineRule="auto"/>
              <w:jc w:val="left"/>
              <w:rPr>
                <w:rStyle w:val="MSGENFONTSTYLENAMETEMPLATEROLENUMBERMSGENFONTSTYLENAMEBYROLETEXT2"/>
                <w:color w:val="000000"/>
                <w:lang w:val="id-ID"/>
              </w:rPr>
            </w:pPr>
          </w:p>
          <w:p w:rsidR="000A77B6" w:rsidRPr="002E67E9" w:rsidRDefault="000A77B6" w:rsidP="002E67E9">
            <w:pPr>
              <w:pStyle w:val="MSGENFONTSTYLENAMETEMPLATEROLENUMBERMSGENFONTSTYLENAMEBYROLETEXT21"/>
              <w:shd w:val="clear" w:color="auto" w:fill="auto"/>
              <w:spacing w:line="360" w:lineRule="auto"/>
              <w:jc w:val="left"/>
              <w:rPr>
                <w:lang w:val="id-ID"/>
              </w:rPr>
            </w:pPr>
            <w:r w:rsidRPr="002E67E9">
              <w:rPr>
                <w:rStyle w:val="MSGENFONTSTYLENAMETEMPLATEROLENUMBERMSGENFONTSTYLENAMEBYROLETEXT2"/>
                <w:color w:val="000000"/>
                <w:lang w:val="id-ID"/>
              </w:rPr>
              <w:t>(Trimeilia Suprihatiningsih,2020)</w:t>
            </w:r>
          </w:p>
        </w:tc>
        <w:tc>
          <w:tcPr>
            <w:tcW w:w="1224" w:type="dxa"/>
          </w:tcPr>
          <w:p w:rsidR="003A137B" w:rsidRPr="002E67E9" w:rsidRDefault="000A77B6"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Cross Sectional </w:t>
            </w:r>
          </w:p>
        </w:tc>
        <w:tc>
          <w:tcPr>
            <w:tcW w:w="1418" w:type="dxa"/>
          </w:tcPr>
          <w:p w:rsidR="003A137B" w:rsidRPr="002E67E9" w:rsidRDefault="000A77B6"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Deskriptif Korelatif </w:t>
            </w:r>
          </w:p>
        </w:tc>
        <w:tc>
          <w:tcPr>
            <w:tcW w:w="1701" w:type="dxa"/>
          </w:tcPr>
          <w:p w:rsidR="003A137B" w:rsidRPr="002E67E9" w:rsidRDefault="000A77B6" w:rsidP="002E67E9">
            <w:pPr>
              <w:pStyle w:val="MSGENFONTSTYLENAMETEMPLATEROLENUMBERMSGENFONTSTYLENAMEBYROLETEXT21"/>
              <w:shd w:val="clear" w:color="auto" w:fill="auto"/>
              <w:spacing w:line="413" w:lineRule="exact"/>
              <w:jc w:val="left"/>
              <w:rPr>
                <w:lang w:val="id-ID"/>
              </w:rPr>
            </w:pPr>
            <w:r w:rsidRPr="002E67E9">
              <w:rPr>
                <w:lang w:val="id-ID"/>
              </w:rPr>
              <w:t>Jumlah Sampel 92 orang yang terdiagnosis TB Paru.</w:t>
            </w:r>
          </w:p>
        </w:tc>
        <w:tc>
          <w:tcPr>
            <w:tcW w:w="1684" w:type="dxa"/>
          </w:tcPr>
          <w:p w:rsidR="003A137B" w:rsidRPr="002E67E9" w:rsidRDefault="000A77B6" w:rsidP="002E67E9">
            <w:pPr>
              <w:pStyle w:val="MSGENFONTSTYLENAMETEMPLATEROLENUMBERMSGENFONTSTYLENAMEBYROLETEXT21"/>
              <w:shd w:val="clear" w:color="auto" w:fill="auto"/>
              <w:spacing w:line="413" w:lineRule="exact"/>
              <w:jc w:val="left"/>
              <w:rPr>
                <w:lang w:val="id-ID"/>
              </w:rPr>
            </w:pPr>
            <w:r w:rsidRPr="002E67E9">
              <w:rPr>
                <w:lang w:val="id-ID"/>
              </w:rPr>
              <w:t>Dukungan Keluarga dan Kualitas Hidup TB Paru.</w:t>
            </w:r>
          </w:p>
        </w:tc>
        <w:tc>
          <w:tcPr>
            <w:tcW w:w="1292" w:type="dxa"/>
          </w:tcPr>
          <w:p w:rsidR="003A137B" w:rsidRPr="002E67E9" w:rsidRDefault="000A77B6"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3A137B" w:rsidRPr="002E67E9" w:rsidRDefault="000A77B6" w:rsidP="002E67E9">
            <w:pPr>
              <w:pStyle w:val="MSGENFONTSTYLENAMETEMPLATEROLENUMBERMSGENFONTSTYLENAMEBYROLETEXT21"/>
              <w:shd w:val="clear" w:color="auto" w:fill="auto"/>
              <w:spacing w:line="413" w:lineRule="exact"/>
              <w:jc w:val="left"/>
              <w:rPr>
                <w:rStyle w:val="MSGENFONTSTYLENAMETEMPLATEROLENUMBERMSGENFONTSTYLENAMEBYROLETEXT2"/>
                <w:i/>
                <w:color w:val="000000"/>
                <w:lang w:val="id-ID"/>
              </w:rPr>
            </w:pPr>
            <w:r w:rsidRPr="002E67E9">
              <w:rPr>
                <w:rStyle w:val="MSGENFONTSTYLENAMETEMPLATEROLENUMBERMSGENFONTSTYLENAMEBYROLETEXT2"/>
                <w:i/>
                <w:color w:val="000000"/>
                <w:lang w:val="id-ID"/>
              </w:rPr>
              <w:t xml:space="preserve">Chi-Square </w:t>
            </w:r>
          </w:p>
        </w:tc>
        <w:tc>
          <w:tcPr>
            <w:tcW w:w="2590" w:type="dxa"/>
          </w:tcPr>
          <w:p w:rsidR="009402FA" w:rsidRPr="002E67E9" w:rsidRDefault="000A77B6"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sidRPr="002E67E9">
              <w:rPr>
                <w:rStyle w:val="MSGENFONTSTYLENAMETEMPLATEROLENUMBERMSGENFONTSTYLENAMEBYROLETEXT2"/>
                <w:color w:val="000000"/>
                <w:lang w:val="id-ID"/>
              </w:rPr>
              <w:t xml:space="preserve">Mekanisme koping keluarga yang dilakukan mendapatkan nilai yang sangat tinggi dengan kualitas hidup yang Sangat Tinggi </w:t>
            </w:r>
            <w:r w:rsidR="009402FA" w:rsidRPr="002E67E9">
              <w:rPr>
                <w:rStyle w:val="MSGENFONTSTYLENAMETEMPLATEROLENUMBERMSGENFONTSTYLENAMEBYROLETEXT2"/>
                <w:color w:val="000000"/>
                <w:lang w:val="id-ID"/>
              </w:rPr>
              <w:t>sehingga membuat dukungan keluarga dan kualitas hidup pasien TB Paru Baik .</w:t>
            </w:r>
          </w:p>
        </w:tc>
      </w:tr>
      <w:tr w:rsidR="009402FA" w:rsidRPr="002E67E9" w:rsidTr="002E67E9">
        <w:tc>
          <w:tcPr>
            <w:tcW w:w="1125" w:type="dxa"/>
          </w:tcPr>
          <w:p w:rsidR="009402FA" w:rsidRPr="002E67E9" w:rsidRDefault="009402FA" w:rsidP="002E67E9">
            <w:pPr>
              <w:pStyle w:val="MSGENFONTSTYLENAMETEMPLATEROLENUMBERMSGENFONTSTYLENAMEBYROLETEXT21"/>
              <w:shd w:val="clear" w:color="auto" w:fill="auto"/>
              <w:spacing w:line="413" w:lineRule="exact"/>
              <w:jc w:val="center"/>
              <w:rPr>
                <w:lang w:val="id-ID"/>
              </w:rPr>
            </w:pPr>
            <w:r w:rsidRPr="002E67E9">
              <w:rPr>
                <w:lang w:val="id-ID"/>
              </w:rPr>
              <w:t>9</w:t>
            </w:r>
          </w:p>
        </w:tc>
        <w:tc>
          <w:tcPr>
            <w:tcW w:w="2755" w:type="dxa"/>
          </w:tcPr>
          <w:p w:rsidR="009402FA" w:rsidRPr="002E67E9" w:rsidRDefault="009402FA" w:rsidP="002E67E9">
            <w:pPr>
              <w:pStyle w:val="MSGENFONTSTYLENAMETEMPLATEROLENUMBERMSGENFONTSTYLENAMEBYROLETEXT21"/>
              <w:shd w:val="clear" w:color="auto" w:fill="auto"/>
              <w:spacing w:line="360" w:lineRule="auto"/>
              <w:jc w:val="left"/>
              <w:rPr>
                <w:rStyle w:val="MSGENFONTSTYLENAMETEMPLATEROLENUMBERMSGENFONTSTYLENAMEBYROLETEXT2"/>
                <w:color w:val="000000"/>
                <w:lang w:val="id-ID"/>
              </w:rPr>
            </w:pPr>
            <w:r w:rsidRPr="002E67E9">
              <w:rPr>
                <w:rStyle w:val="MSGENFONTSTYLENAMETEMPLATEROLENUMBERMSGENFONTSTYLENAMEBYROLETEXT2"/>
                <w:color w:val="000000"/>
              </w:rPr>
              <w:t>Kualitas Hidup Penderita Tuberkulosis Paru terhadap Kepatuhan Pengobatan Tuberkulosis di Wilayah Kabupaten Pidie Jaya Tahun 2020.</w:t>
            </w:r>
          </w:p>
          <w:p w:rsidR="009402FA" w:rsidRPr="002E67E9" w:rsidRDefault="009402FA" w:rsidP="002E67E9">
            <w:pPr>
              <w:pStyle w:val="MSGENFONTSTYLENAMETEMPLATEROLENUMBERMSGENFONTSTYLENAMEBYROLETEXT21"/>
              <w:shd w:val="clear" w:color="auto" w:fill="auto"/>
              <w:spacing w:line="360" w:lineRule="auto"/>
              <w:jc w:val="left"/>
              <w:rPr>
                <w:rStyle w:val="MSGENFONTSTYLENAMETEMPLATEROLENUMBERMSGENFONTSTYLENAMEBYROLETEXT2"/>
                <w:color w:val="000000"/>
                <w:lang w:val="id-ID"/>
              </w:rPr>
            </w:pPr>
            <w:r w:rsidRPr="002E67E9">
              <w:rPr>
                <w:rStyle w:val="MSGENFONTSTYLENAMETEMPLATEROLENUMBERMSGENFONTSTYLENAMEBYROLETEXT2"/>
                <w:color w:val="000000"/>
              </w:rPr>
              <w:t>(Cut Rahmi Azalla , Maidar , Nizam Ismail ,2020 )</w:t>
            </w:r>
          </w:p>
          <w:p w:rsidR="009402FA" w:rsidRPr="002E67E9" w:rsidRDefault="009402FA" w:rsidP="002E67E9">
            <w:pPr>
              <w:pStyle w:val="MSGENFONTSTYLENAMETEMPLATEROLENUMBERMSGENFONTSTYLENAMEBYROLETEXT21"/>
              <w:shd w:val="clear" w:color="auto" w:fill="auto"/>
              <w:spacing w:line="360" w:lineRule="auto"/>
              <w:jc w:val="left"/>
              <w:rPr>
                <w:rStyle w:val="MSGENFONTSTYLENAMETEMPLATEROLENUMBERMSGENFONTSTYLENAMEBYROLETEXT2"/>
                <w:color w:val="000000"/>
                <w:lang w:val="id-ID"/>
              </w:rPr>
            </w:pPr>
          </w:p>
        </w:tc>
        <w:tc>
          <w:tcPr>
            <w:tcW w:w="1224" w:type="dxa"/>
          </w:tcPr>
          <w:p w:rsidR="009402FA" w:rsidRPr="002E67E9" w:rsidRDefault="009402FA" w:rsidP="002E67E9">
            <w:pPr>
              <w:pStyle w:val="MSGENFONTSTYLENAMETEMPLATEROLENUMBERMSGENFONTSTYLENAMEBYROLETEXT21"/>
              <w:shd w:val="clear" w:color="auto" w:fill="auto"/>
              <w:spacing w:line="413" w:lineRule="exact"/>
              <w:jc w:val="center"/>
              <w:rPr>
                <w:i/>
                <w:lang w:val="id-ID"/>
              </w:rPr>
            </w:pPr>
            <w:r w:rsidRPr="002E67E9">
              <w:rPr>
                <w:i/>
                <w:lang w:val="id-ID"/>
              </w:rPr>
              <w:t xml:space="preserve">Cross Sectional </w:t>
            </w:r>
          </w:p>
        </w:tc>
        <w:tc>
          <w:tcPr>
            <w:tcW w:w="1418" w:type="dxa"/>
          </w:tcPr>
          <w:p w:rsidR="009402FA" w:rsidRPr="002E67E9" w:rsidRDefault="009402FA"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Deskriptif Analtik </w:t>
            </w:r>
          </w:p>
        </w:tc>
        <w:tc>
          <w:tcPr>
            <w:tcW w:w="1701" w:type="dxa"/>
          </w:tcPr>
          <w:p w:rsidR="009402FA" w:rsidRPr="002E67E9" w:rsidRDefault="009402FA" w:rsidP="002E67E9">
            <w:pPr>
              <w:pStyle w:val="MSGENFONTSTYLENAMETEMPLATEROLENUMBERMSGENFONTSTYLENAMEBYROLETEXT21"/>
              <w:shd w:val="clear" w:color="auto" w:fill="auto"/>
              <w:spacing w:line="413" w:lineRule="exact"/>
              <w:jc w:val="left"/>
              <w:rPr>
                <w:lang w:val="id-ID"/>
              </w:rPr>
            </w:pPr>
            <w:r w:rsidRPr="002E67E9">
              <w:rPr>
                <w:lang w:val="id-ID"/>
              </w:rPr>
              <w:t xml:space="preserve">Jumlah sampel </w:t>
            </w:r>
          </w:p>
          <w:p w:rsidR="009402FA" w:rsidRPr="002E67E9" w:rsidRDefault="009402FA" w:rsidP="002E67E9">
            <w:pPr>
              <w:pStyle w:val="MSGENFONTSTYLENAMETEMPLATEROLENUMBERMSGENFONTSTYLENAMEBYROLETEXT21"/>
              <w:shd w:val="clear" w:color="auto" w:fill="auto"/>
              <w:spacing w:line="413" w:lineRule="exact"/>
              <w:jc w:val="left"/>
              <w:rPr>
                <w:lang w:val="id-ID"/>
              </w:rPr>
            </w:pPr>
            <w:r w:rsidRPr="002E67E9">
              <w:rPr>
                <w:lang w:val="id-ID"/>
              </w:rPr>
              <w:t xml:space="preserve">123 orang penderita TB Paru </w:t>
            </w:r>
          </w:p>
        </w:tc>
        <w:tc>
          <w:tcPr>
            <w:tcW w:w="1684" w:type="dxa"/>
          </w:tcPr>
          <w:p w:rsidR="009402FA" w:rsidRPr="002E67E9" w:rsidRDefault="009402FA" w:rsidP="002E67E9">
            <w:pPr>
              <w:pStyle w:val="MSGENFONTSTYLENAMETEMPLATEROLENUMBERMSGENFONTSTYLENAMEBYROLETEXT21"/>
              <w:shd w:val="clear" w:color="auto" w:fill="auto"/>
              <w:spacing w:line="413" w:lineRule="exact"/>
              <w:jc w:val="left"/>
              <w:rPr>
                <w:lang w:val="id-ID"/>
              </w:rPr>
            </w:pPr>
            <w:r w:rsidRPr="002E67E9">
              <w:rPr>
                <w:lang w:val="id-ID"/>
              </w:rPr>
              <w:t xml:space="preserve">Kualitas Hidup TB Paru </w:t>
            </w:r>
          </w:p>
        </w:tc>
        <w:tc>
          <w:tcPr>
            <w:tcW w:w="1292" w:type="dxa"/>
          </w:tcPr>
          <w:p w:rsidR="009402FA" w:rsidRPr="002E67E9" w:rsidRDefault="009402FA"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Kuisioner </w:t>
            </w:r>
          </w:p>
        </w:tc>
        <w:tc>
          <w:tcPr>
            <w:tcW w:w="1805" w:type="dxa"/>
          </w:tcPr>
          <w:p w:rsidR="009402FA" w:rsidRPr="002E67E9" w:rsidRDefault="009402FA" w:rsidP="002E67E9">
            <w:pPr>
              <w:pStyle w:val="MSGENFONTSTYLENAMETEMPLATEROLENUMBERMSGENFONTSTYLENAMEBYROLETEXT21"/>
              <w:shd w:val="clear" w:color="auto" w:fill="auto"/>
              <w:spacing w:line="413" w:lineRule="exact"/>
              <w:jc w:val="left"/>
              <w:rPr>
                <w:rStyle w:val="MSGENFONTSTYLENAMETEMPLATEROLENUMBERMSGENFONTSTYLENAMEBYROLETEXT2"/>
                <w:i/>
                <w:color w:val="000000"/>
                <w:lang w:val="id-ID"/>
              </w:rPr>
            </w:pPr>
            <w:r w:rsidRPr="002E67E9">
              <w:rPr>
                <w:rStyle w:val="MSGENFONTSTYLENAMETEMPLATEROLENUMBERMSGENFONTSTYLENAMEBYROLETEXT2"/>
                <w:i/>
                <w:color w:val="000000"/>
                <w:lang w:val="id-ID"/>
              </w:rPr>
              <w:t xml:space="preserve">Chi- Square </w:t>
            </w:r>
          </w:p>
        </w:tc>
        <w:tc>
          <w:tcPr>
            <w:tcW w:w="2590" w:type="dxa"/>
          </w:tcPr>
          <w:p w:rsidR="009402FA" w:rsidRPr="002E67E9" w:rsidRDefault="009402FA"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sidRPr="002E67E9">
              <w:rPr>
                <w:rStyle w:val="MSGENFONTSTYLENAMETEMPLATEROLENUMBERMSGENFONTSTYLENAMEBYROLETEXT2"/>
                <w:color w:val="000000"/>
              </w:rPr>
              <w:t xml:space="preserve">kualitas hidup yang kurang baik </w:t>
            </w:r>
            <w:r w:rsidR="00646C9B" w:rsidRPr="002E67E9">
              <w:rPr>
                <w:rStyle w:val="MSGENFONTSTYLENAMETEMPLATEROLENUMBERMSGENFONTSTYLENAMEBYROLETEXT2"/>
                <w:color w:val="000000"/>
                <w:lang w:val="id-ID"/>
              </w:rPr>
              <w:t xml:space="preserve">46 orang </w:t>
            </w:r>
            <w:r w:rsidRPr="002E67E9">
              <w:rPr>
                <w:rStyle w:val="MSGENFONTSTYLENAMETEMPLATEROLENUMBERMSGENFONTSTYLENAMEBYROLETEXT2"/>
                <w:color w:val="000000"/>
              </w:rPr>
              <w:t xml:space="preserve">lebih tinggi dibandingkan dengan </w:t>
            </w:r>
            <w:r w:rsidR="00646C9B" w:rsidRPr="002E67E9">
              <w:rPr>
                <w:rStyle w:val="MSGENFONTSTYLENAMETEMPLATEROLENUMBERMSGENFONTSTYLENAMEBYROLETEXT2"/>
                <w:color w:val="000000"/>
              </w:rPr>
              <w:t xml:space="preserve">kualitas hidup yang baik </w:t>
            </w:r>
            <w:r w:rsidR="00646C9B" w:rsidRPr="002E67E9">
              <w:rPr>
                <w:rStyle w:val="MSGENFONTSTYLENAMETEMPLATEROLENUMBERMSGENFONTSTYLENAMEBYROLETEXT2"/>
                <w:color w:val="000000"/>
                <w:lang w:val="id-ID"/>
              </w:rPr>
              <w:t>32orang</w:t>
            </w:r>
            <w:r w:rsidRPr="002E67E9">
              <w:rPr>
                <w:rStyle w:val="MSGENFONTSTYLENAMETEMPLATEROLENUMBERMSGENFONTSTYLENAMEBYROLETEXT2"/>
                <w:color w:val="000000"/>
              </w:rPr>
              <w:t xml:space="preserve">. kualitas </w:t>
            </w:r>
            <w:r w:rsidR="00646C9B" w:rsidRPr="002E67E9">
              <w:rPr>
                <w:rStyle w:val="MSGENFONTSTYLENAMETEMPLATEROLENUMBERMSGENFONTSTYLENAMEBYROLETEXT2"/>
                <w:color w:val="000000"/>
              </w:rPr>
              <w:t>hidup yang kurang baik memiliki</w:t>
            </w:r>
            <w:r w:rsidR="00646C9B" w:rsidRPr="002E67E9">
              <w:rPr>
                <w:rStyle w:val="MSGENFONTSTYLENAMETEMPLATEROLENUMBERMSGENFONTSTYLENAMEBYROLETEXT2"/>
                <w:color w:val="000000"/>
                <w:lang w:val="id-ID"/>
              </w:rPr>
              <w:t xml:space="preserve"> </w:t>
            </w:r>
            <w:r w:rsidRPr="002E67E9">
              <w:rPr>
                <w:rStyle w:val="MSGENFONTSTYLENAMETEMPLATEROLENUMBERMSGENFONTSTYLENAMEBYROLETEXT2"/>
                <w:color w:val="000000"/>
              </w:rPr>
              <w:t xml:space="preserve">ketidakpatuhan terhadap pengobatan tuberkulosis </w:t>
            </w:r>
          </w:p>
          <w:p w:rsidR="00646C9B" w:rsidRPr="002E67E9" w:rsidRDefault="00646C9B"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sidRPr="002E67E9">
              <w:rPr>
                <w:rStyle w:val="MSGENFONTSTYLENAMETEMPLATEROLENUMBERMSGENFONTSTYLENAMEBYROLETEXT2"/>
                <w:color w:val="000000"/>
                <w:lang w:val="id-ID"/>
              </w:rPr>
              <w:t>sehingga kurangnya dukungan Keluarga terhadap proses kesembuhan Pasien TB Paru.</w:t>
            </w:r>
          </w:p>
        </w:tc>
      </w:tr>
      <w:tr w:rsidR="00646C9B" w:rsidRPr="002E67E9" w:rsidTr="002E67E9">
        <w:tc>
          <w:tcPr>
            <w:tcW w:w="1125" w:type="dxa"/>
          </w:tcPr>
          <w:p w:rsidR="00646C9B" w:rsidRPr="002E67E9" w:rsidRDefault="00646C9B" w:rsidP="002E67E9">
            <w:pPr>
              <w:pStyle w:val="MSGENFONTSTYLENAMETEMPLATEROLENUMBERMSGENFONTSTYLENAMEBYROLETEXT21"/>
              <w:shd w:val="clear" w:color="auto" w:fill="auto"/>
              <w:spacing w:line="413" w:lineRule="exact"/>
              <w:jc w:val="center"/>
              <w:rPr>
                <w:lang w:val="id-ID"/>
              </w:rPr>
            </w:pPr>
            <w:r w:rsidRPr="002E67E9">
              <w:rPr>
                <w:lang w:val="id-ID"/>
              </w:rPr>
              <w:t xml:space="preserve">10 </w:t>
            </w:r>
          </w:p>
        </w:tc>
        <w:tc>
          <w:tcPr>
            <w:tcW w:w="2755" w:type="dxa"/>
          </w:tcPr>
          <w:p w:rsidR="00646C9B" w:rsidRPr="002E67E9" w:rsidRDefault="00646C9B" w:rsidP="002E67E9">
            <w:pPr>
              <w:pStyle w:val="MSGENFONTSTYLENAMETEMPLATEROLENUMBERMSGENFONTSTYLENAMEBYROLETEXT21"/>
              <w:shd w:val="clear" w:color="auto" w:fill="auto"/>
              <w:spacing w:line="360" w:lineRule="auto"/>
              <w:jc w:val="left"/>
              <w:rPr>
                <w:rStyle w:val="MSGENFONTSTYLENAMETEMPLATEROLENUMBERMSGENFONTSTYLENAMEBYROLETEXT2"/>
                <w:color w:val="000000"/>
                <w:lang w:val="id-ID"/>
              </w:rPr>
            </w:pPr>
            <w:r w:rsidRPr="002E67E9">
              <w:rPr>
                <w:rStyle w:val="MSGENFONTSTYLENAMETEMPLATEROLENUMBERMSGENFONTSTYLENAMEBYROLETEXT2"/>
                <w:color w:val="000000"/>
              </w:rPr>
              <w:t>Gambaran Kualitas Hidup Pada Pasien Tuberkulosis Paru (TB PARU) di Balai Besar Kesehatan Paru Masyarakat (BBKPM) Makassar</w:t>
            </w:r>
          </w:p>
          <w:p w:rsidR="00646C9B" w:rsidRPr="002E67E9" w:rsidRDefault="00646C9B" w:rsidP="002E67E9">
            <w:pPr>
              <w:pStyle w:val="MSGENFONTSTYLENAMETEMPLATEROLENUMBERMSGENFONTSTYLENAMEBYROLETEXT21"/>
              <w:shd w:val="clear" w:color="auto" w:fill="auto"/>
              <w:spacing w:line="360" w:lineRule="auto"/>
              <w:jc w:val="left"/>
              <w:rPr>
                <w:rStyle w:val="MSGENFONTSTYLENAMETEMPLATEROLENUMBERMSGENFONTSTYLENAMEBYROLETEXT2"/>
                <w:color w:val="000000"/>
                <w:lang w:val="id-ID"/>
              </w:rPr>
            </w:pPr>
          </w:p>
          <w:p w:rsidR="00646C9B" w:rsidRPr="002E67E9" w:rsidRDefault="00646C9B" w:rsidP="002E67E9">
            <w:pPr>
              <w:pStyle w:val="MSGENFONTSTYLENAMETEMPLATEROLENUMBERMSGENFONTSTYLENAMEBYROLETEXT21"/>
              <w:shd w:val="clear" w:color="auto" w:fill="auto"/>
              <w:spacing w:line="360" w:lineRule="auto"/>
              <w:jc w:val="left"/>
              <w:rPr>
                <w:lang w:val="id-ID"/>
              </w:rPr>
            </w:pPr>
            <w:r w:rsidRPr="002E67E9">
              <w:rPr>
                <w:rStyle w:val="MSGENFONTSTYLENAMETEMPLATEROLENUMBERMSGENFONTSTYLENAMEBYROLETEXT2Exact"/>
                <w:color w:val="000000"/>
              </w:rPr>
              <w:t>(Esse Puji Pawenrusi , Jufri , Miftahul Akbar , 2019 )</w:t>
            </w:r>
          </w:p>
          <w:p w:rsidR="00646C9B" w:rsidRPr="002E67E9" w:rsidRDefault="00646C9B" w:rsidP="002E67E9">
            <w:pPr>
              <w:pStyle w:val="MSGENFONTSTYLENAMETEMPLATEROLENUMBERMSGENFONTSTYLENAMEBYROLETEXT21"/>
              <w:shd w:val="clear" w:color="auto" w:fill="auto"/>
              <w:spacing w:line="360" w:lineRule="auto"/>
              <w:jc w:val="left"/>
              <w:rPr>
                <w:rStyle w:val="MSGENFONTSTYLENAMETEMPLATEROLENUMBERMSGENFONTSTYLENAMEBYROLETEXT2"/>
                <w:color w:val="000000"/>
                <w:lang w:val="id-ID"/>
              </w:rPr>
            </w:pPr>
          </w:p>
        </w:tc>
        <w:tc>
          <w:tcPr>
            <w:tcW w:w="1224" w:type="dxa"/>
          </w:tcPr>
          <w:p w:rsidR="00646C9B" w:rsidRPr="002E67E9" w:rsidRDefault="00646C9B" w:rsidP="002E67E9">
            <w:pPr>
              <w:pStyle w:val="MSGENFONTSTYLENAMETEMPLATEROLENUMBERMSGENFONTSTYLENAMEBYROLETEXT21"/>
              <w:shd w:val="clear" w:color="auto" w:fill="auto"/>
              <w:spacing w:line="413" w:lineRule="exact"/>
              <w:jc w:val="center"/>
              <w:rPr>
                <w:lang w:val="id-ID"/>
              </w:rPr>
            </w:pPr>
            <w:r w:rsidRPr="002E67E9">
              <w:rPr>
                <w:lang w:val="id-ID"/>
              </w:rPr>
              <w:t xml:space="preserve">Kuantatif </w:t>
            </w:r>
          </w:p>
        </w:tc>
        <w:tc>
          <w:tcPr>
            <w:tcW w:w="1418" w:type="dxa"/>
          </w:tcPr>
          <w:p w:rsidR="00646C9B" w:rsidRPr="002E67E9" w:rsidRDefault="00646C9B" w:rsidP="002E67E9">
            <w:pPr>
              <w:pStyle w:val="MSGENFONTSTYLENAMETEMPLATEROLENUMBERMSGENFONTSTYLENAMEBYROLETEXT21"/>
              <w:shd w:val="clear" w:color="auto" w:fill="auto"/>
              <w:spacing w:line="413" w:lineRule="exact"/>
              <w:jc w:val="center"/>
              <w:rPr>
                <w:lang w:val="id-ID"/>
              </w:rPr>
            </w:pPr>
            <w:r w:rsidRPr="002E67E9">
              <w:rPr>
                <w:lang w:val="id-ID"/>
              </w:rPr>
              <w:t>Desain</w:t>
            </w:r>
          </w:p>
          <w:p w:rsidR="00646C9B" w:rsidRPr="002E67E9" w:rsidRDefault="00646C9B" w:rsidP="002E67E9">
            <w:pPr>
              <w:pStyle w:val="MSGENFONTSTYLENAMETEMPLATEROLENUMBERMSGENFONTSTYLENAMEBYROLETEXT21"/>
              <w:shd w:val="clear" w:color="auto" w:fill="auto"/>
              <w:spacing w:line="413" w:lineRule="exact"/>
              <w:jc w:val="center"/>
              <w:rPr>
                <w:lang w:val="id-ID"/>
              </w:rPr>
            </w:pPr>
            <w:r w:rsidRPr="002E67E9">
              <w:rPr>
                <w:lang w:val="id-ID"/>
              </w:rPr>
              <w:t xml:space="preserve">Deskriptif </w:t>
            </w:r>
          </w:p>
        </w:tc>
        <w:tc>
          <w:tcPr>
            <w:tcW w:w="1701" w:type="dxa"/>
          </w:tcPr>
          <w:p w:rsidR="00646C9B" w:rsidRPr="002E67E9" w:rsidRDefault="00646C9B" w:rsidP="002E67E9">
            <w:pPr>
              <w:pStyle w:val="MSGENFONTSTYLENAMETEMPLATEROLENUMBERMSGENFONTSTYLENAMEBYROLETEXT21"/>
              <w:shd w:val="clear" w:color="auto" w:fill="auto"/>
              <w:spacing w:line="413" w:lineRule="exact"/>
              <w:jc w:val="left"/>
              <w:rPr>
                <w:lang w:val="id-ID"/>
              </w:rPr>
            </w:pPr>
            <w:r w:rsidRPr="002E67E9">
              <w:rPr>
                <w:lang w:val="id-ID"/>
              </w:rPr>
              <w:t xml:space="preserve">Jumlah Sampel 483 Penderita TB Paru. </w:t>
            </w:r>
          </w:p>
        </w:tc>
        <w:tc>
          <w:tcPr>
            <w:tcW w:w="1684" w:type="dxa"/>
          </w:tcPr>
          <w:p w:rsidR="00646C9B" w:rsidRPr="002E67E9" w:rsidRDefault="00646C9B" w:rsidP="002E67E9">
            <w:pPr>
              <w:pStyle w:val="MSGENFONTSTYLENAMETEMPLATEROLENUMBERMSGENFONTSTYLENAMEBYROLETEXT21"/>
              <w:shd w:val="clear" w:color="auto" w:fill="auto"/>
              <w:spacing w:line="413" w:lineRule="exact"/>
              <w:jc w:val="left"/>
              <w:rPr>
                <w:lang w:val="id-ID"/>
              </w:rPr>
            </w:pPr>
            <w:r w:rsidRPr="002E67E9">
              <w:rPr>
                <w:lang w:val="id-ID"/>
              </w:rPr>
              <w:t xml:space="preserve">Kualitas Hidup TB Paru </w:t>
            </w:r>
          </w:p>
        </w:tc>
        <w:tc>
          <w:tcPr>
            <w:tcW w:w="1292" w:type="dxa"/>
          </w:tcPr>
          <w:p w:rsidR="00646C9B" w:rsidRPr="002E67E9" w:rsidRDefault="00646C9B" w:rsidP="002E67E9">
            <w:pPr>
              <w:pStyle w:val="MSGENFONTSTYLENAMETEMPLATEROLENUMBERMSGENFONTSTYLENAMEBYROLETEXT21"/>
              <w:shd w:val="clear" w:color="auto" w:fill="auto"/>
              <w:spacing w:line="413" w:lineRule="exact"/>
              <w:jc w:val="center"/>
              <w:rPr>
                <w:i/>
                <w:lang w:val="id-ID"/>
              </w:rPr>
            </w:pPr>
            <w:r w:rsidRPr="002E67E9">
              <w:rPr>
                <w:i/>
                <w:lang w:val="id-ID"/>
              </w:rPr>
              <w:t>Aksidental Sampling</w:t>
            </w:r>
          </w:p>
        </w:tc>
        <w:tc>
          <w:tcPr>
            <w:tcW w:w="1805" w:type="dxa"/>
          </w:tcPr>
          <w:p w:rsidR="00646C9B" w:rsidRPr="002E67E9" w:rsidRDefault="00646C9B" w:rsidP="002E67E9">
            <w:pPr>
              <w:pStyle w:val="MSGENFONTSTYLENAMETEMPLATEROLENUMBERMSGENFONTSTYLENAMEBYROLETEXT21"/>
              <w:shd w:val="clear" w:color="auto" w:fill="auto"/>
              <w:spacing w:line="413" w:lineRule="exact"/>
              <w:jc w:val="center"/>
              <w:rPr>
                <w:rStyle w:val="MSGENFONTSTYLENAMETEMPLATEROLENUMBERMSGENFONTSTYLENAMEBYROLETEXT2"/>
                <w:color w:val="000000"/>
                <w:lang w:val="id-ID"/>
              </w:rPr>
            </w:pPr>
            <w:r w:rsidRPr="002E67E9">
              <w:rPr>
                <w:rStyle w:val="MSGENFONTSTYLENAMETEMPLATEROLENUMBERMSGENFONTSTYLENAMEBYROLETEXT2"/>
                <w:color w:val="000000"/>
                <w:lang w:val="id-ID"/>
              </w:rPr>
              <w:t>-</w:t>
            </w:r>
          </w:p>
        </w:tc>
        <w:tc>
          <w:tcPr>
            <w:tcW w:w="2590" w:type="dxa"/>
          </w:tcPr>
          <w:p w:rsidR="00646C9B" w:rsidRDefault="00646C9B" w:rsidP="002E67E9">
            <w:pPr>
              <w:pStyle w:val="MSGENFONTSTYLENAMETEMPLATEROLENUMBERMSGENFONTSTYLENAMEBYROLETEXT21"/>
              <w:shd w:val="clear" w:color="auto" w:fill="auto"/>
              <w:spacing w:line="413" w:lineRule="exact"/>
              <w:jc w:val="left"/>
            </w:pPr>
            <w:r w:rsidRPr="002E67E9">
              <w:rPr>
                <w:rStyle w:val="MSGENFONTSTYLENAMETEMPLATEROLENUMBERMSGENFONTSTYLENAMEBYROLETEXT2"/>
                <w:color w:val="000000"/>
              </w:rPr>
              <w:t>menunjukkan dari 37 responden diketahui bahwa responden yang menderita TB paru</w:t>
            </w:r>
          </w:p>
          <w:p w:rsidR="00646C9B" w:rsidRPr="002E67E9" w:rsidRDefault="00646C9B" w:rsidP="002E67E9">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sidRPr="002E67E9">
              <w:rPr>
                <w:rStyle w:val="MSGENFONTSTYLENAMETEMPLATEROLENUMBERMSGENFONTSTYLENAMEBYROLETEXT2"/>
                <w:color w:val="000000"/>
              </w:rPr>
              <w:t>diketahui bahwa responden dengan kualitas</w:t>
            </w:r>
            <w:r w:rsidR="0025713C" w:rsidRPr="002E67E9">
              <w:rPr>
                <w:rStyle w:val="MSGENFONTSTYLENAMETEMPLATEROLENUMBERMSGENFONTSTYLENAMEBYROLETEXT2"/>
                <w:color w:val="000000"/>
                <w:lang w:val="id-ID"/>
              </w:rPr>
              <w:t xml:space="preserve"> </w:t>
            </w:r>
            <w:r w:rsidR="0025713C" w:rsidRPr="002E67E9">
              <w:rPr>
                <w:rStyle w:val="MSGENFONTSTYLENAMETEMPLATEROLENUMBERMSGENFONTSTYLENAMEBYROLETEXT2"/>
                <w:color w:val="000000"/>
              </w:rPr>
              <w:t xml:space="preserve">Hasil penelitian ini menunjukkan bahwa reponden yang menderita TB paru dengan kualitas hidup yang terbanyak iyalah kualitas hidup baik sebanyak 21 responden </w:t>
            </w:r>
          </w:p>
        </w:tc>
      </w:tr>
    </w:tbl>
    <w:p w:rsidR="00992EC7" w:rsidRPr="000128B8" w:rsidRDefault="00992EC7" w:rsidP="00992EC7">
      <w:pPr>
        <w:pStyle w:val="MSGENFONTSTYLENAMETEMPLATEROLENUMBERMSGENFONTSTYLENAMEBYROLETEXT21"/>
        <w:shd w:val="clear" w:color="auto" w:fill="auto"/>
        <w:spacing w:line="413" w:lineRule="exact"/>
        <w:jc w:val="left"/>
        <w:rPr>
          <w:lang w:val="id-ID"/>
        </w:rPr>
        <w:sectPr w:rsidR="00992EC7" w:rsidRPr="000128B8" w:rsidSect="00992EC7">
          <w:pgSz w:w="16840" w:h="11900" w:orient="landscape"/>
          <w:pgMar w:top="1667" w:right="1724" w:bottom="941" w:left="1724" w:header="0" w:footer="6" w:gutter="0"/>
          <w:cols w:space="720"/>
          <w:noEndnote/>
          <w:docGrid w:linePitch="360"/>
        </w:sectPr>
      </w:pPr>
    </w:p>
    <w:p w:rsidR="00963E48" w:rsidRPr="00FB001F" w:rsidRDefault="00963E48">
      <w:pPr>
        <w:pStyle w:val="MSGENFONTSTYLENAMETEMPLATEROLEMSGENFONTSTYLENAMEBYROLETABLECAPTION0"/>
        <w:framePr w:w="15235" w:wrap="notBeside" w:vAnchor="text" w:hAnchor="text" w:xAlign="center" w:y="1"/>
        <w:shd w:val="clear" w:color="auto" w:fill="auto"/>
        <w:rPr>
          <w:lang w:val="id-ID"/>
        </w:rPr>
      </w:pPr>
    </w:p>
    <w:p w:rsidR="00963E48" w:rsidRDefault="00963E48">
      <w:pPr>
        <w:rPr>
          <w:color w:val="auto"/>
          <w:sz w:val="2"/>
          <w:szCs w:val="2"/>
        </w:rPr>
      </w:pPr>
    </w:p>
    <w:p w:rsidR="00963E48" w:rsidRDefault="00963E48">
      <w:pPr>
        <w:rPr>
          <w:color w:val="auto"/>
          <w:sz w:val="2"/>
          <w:szCs w:val="2"/>
        </w:rPr>
      </w:pPr>
    </w:p>
    <w:p w:rsidR="00963E48" w:rsidRDefault="00963E48">
      <w:pPr>
        <w:framePr w:w="15326" w:wrap="notBeside" w:vAnchor="text" w:hAnchor="text" w:xAlign="center" w:y="1"/>
        <w:rPr>
          <w:color w:val="auto"/>
          <w:sz w:val="2"/>
          <w:szCs w:val="2"/>
        </w:rPr>
      </w:pPr>
    </w:p>
    <w:p w:rsidR="00963E48" w:rsidRDefault="00963E48">
      <w:pPr>
        <w:rPr>
          <w:color w:val="auto"/>
          <w:sz w:val="2"/>
          <w:szCs w:val="2"/>
        </w:rPr>
      </w:pPr>
    </w:p>
    <w:p w:rsidR="00963E48" w:rsidRDefault="00963E48">
      <w:pPr>
        <w:framePr w:w="15326" w:wrap="notBeside" w:vAnchor="text" w:hAnchor="text" w:xAlign="center" w:y="1"/>
        <w:rPr>
          <w:color w:val="auto"/>
          <w:sz w:val="2"/>
          <w:szCs w:val="2"/>
        </w:rPr>
      </w:pPr>
    </w:p>
    <w:p w:rsidR="0025713C" w:rsidRDefault="0025713C" w:rsidP="0025713C">
      <w:pPr>
        <w:pStyle w:val="MSGENFONTSTYLENAMETEMPLATEROLENUMBERMSGENFONTSTYLENAMEBYROLETEXT21"/>
        <w:shd w:val="clear" w:color="auto" w:fill="auto"/>
        <w:spacing w:after="156" w:line="408" w:lineRule="exact"/>
        <w:rPr>
          <w:rStyle w:val="MSGENFONTSTYLENAMETEMPLATEROLENUMBERMSGENFONTSTYLENAMEBYROLETEXT2"/>
          <w:color w:val="000000"/>
        </w:rPr>
      </w:pPr>
      <w:r>
        <w:rPr>
          <w:rStyle w:val="MSGENFONTSTYLENAMETEMPLATEROLENUMBERMSGENFONTSTYLENAMEBYROLETEXT2"/>
          <w:color w:val="000000"/>
        </w:rPr>
        <w:t xml:space="preserve">5.2 Hubungan Dukungan Keluarga Keluarga dan Kualitas Hidup Pasien TB Paru </w:t>
      </w:r>
    </w:p>
    <w:p w:rsidR="0025713C" w:rsidRDefault="0025713C" w:rsidP="00764CF2">
      <w:pPr>
        <w:pStyle w:val="MSGENFONTSTYLENAMETEMPLATEROLENUMBERMSGENFONTSTYLENAMEBYROLETEXT21"/>
        <w:numPr>
          <w:ilvl w:val="0"/>
          <w:numId w:val="53"/>
        </w:numPr>
        <w:shd w:val="clear" w:color="auto" w:fill="auto"/>
        <w:spacing w:after="156" w:line="408" w:lineRule="exact"/>
        <w:ind w:left="709"/>
      </w:pPr>
      <w:r>
        <w:rPr>
          <w:rStyle w:val="MSGENFONTSTYLENAMETEMPLATEROLENUMBERMSGENFONTSTYLENAMEBYROLETEXT2"/>
          <w:color w:val="000000"/>
        </w:rPr>
        <w:t>Umur</w:t>
      </w:r>
    </w:p>
    <w:p w:rsidR="0025713C" w:rsidRDefault="0025713C" w:rsidP="0025713C">
      <w:pPr>
        <w:pStyle w:val="MSGENFONTSTYLENAMETEMPLATEROLENUMBERMSGENFONTSTYLENAMEBYROLETEXT21"/>
        <w:shd w:val="clear" w:color="auto" w:fill="auto"/>
        <w:spacing w:after="420" w:line="413" w:lineRule="exact"/>
        <w:ind w:left="993" w:firstLine="380"/>
      </w:pPr>
      <w:r>
        <w:rPr>
          <w:rStyle w:val="MSGENFONTSTYLENAMETEMPLATEROLENUMBERMSGENFONTSTYLENAMEBYROLETEXT2"/>
          <w:color w:val="000000"/>
        </w:rPr>
        <w:t>Mayoritas umur responden TB paru pada penelitian ini berada pada kelompok umur dewasa awal sebanyak 22 orang (53,7%), dan dewasa akhir sebanyak 11 orang (26,8%). Menurut Depkes RI (2009), umur adalah lama waktu hidup, yang terhitung berdasarkan ulang tahun terakhir. Berdasarkan penelitian Panjaitan (2012), insiden tertinggi TB paru biasanya mengenai usia dewasa. Penyakit TB paru sebagian besar terjadi pada orang dewasa yang telah mendapatkan infeksi primer pada waktu kecil dan tidak ditangani dengan baik. Usia dewasa dan diikuti usia tua merupakan kelompok yang paling sering terkena TB. Hal yang sama terjadi pada tahun 2015 dimana kasus TB paru di Indonesia lebih banyak terjadi pada usia dewasa awal karena pada usia dewasa awal manusia cenderung mempunyai mobilitas yang tinggi sehingga kemungkinan untuk terpapar kuman TB lebih besar (Kemenkes, 2015). Mobilitas yang tinggi disebabkan karena beban kerja yang berat, selain itu istirahat yang kurang, serta gaya hidup yang tidak sehat di antaranya adalah merokok dan minum alkohol (Erawatyningsih, Purwanta &amp; Subekti, 2009).</w:t>
      </w:r>
    </w:p>
    <w:p w:rsidR="0025713C" w:rsidRPr="0025713C" w:rsidRDefault="0025713C" w:rsidP="00764CF2">
      <w:pPr>
        <w:pStyle w:val="MSGENFONTSTYLENAMETEMPLATEROLENUMBERMSGENFONTSTYLENAMEBYROLETEXT21"/>
        <w:numPr>
          <w:ilvl w:val="0"/>
          <w:numId w:val="53"/>
        </w:numPr>
        <w:shd w:val="clear" w:color="auto" w:fill="auto"/>
        <w:tabs>
          <w:tab w:val="left" w:pos="709"/>
        </w:tabs>
        <w:spacing w:line="413" w:lineRule="exact"/>
        <w:ind w:left="851" w:hanging="567"/>
        <w:jc w:val="left"/>
        <w:rPr>
          <w:rStyle w:val="MSGENFONTSTYLENAMETEMPLATEROLENUMBERMSGENFONTSTYLENAMEBYROLETEXT2"/>
        </w:rPr>
      </w:pPr>
      <w:r>
        <w:rPr>
          <w:rStyle w:val="MSGENFONTSTYLENAMETEMPLATEROLENUMBERMSGENFONTSTYLENAMEBYROLETEXT2"/>
          <w:color w:val="000000"/>
        </w:rPr>
        <w:t>Jenis Kelamin</w:t>
      </w:r>
    </w:p>
    <w:p w:rsidR="0025713C" w:rsidRDefault="0025713C" w:rsidP="0025713C">
      <w:pPr>
        <w:pStyle w:val="MSGENFONTSTYLENAMETEMPLATEROLENUMBERMSGENFONTSTYLENAMEBYROLETEXT21"/>
        <w:shd w:val="clear" w:color="auto" w:fill="auto"/>
        <w:tabs>
          <w:tab w:val="left" w:pos="878"/>
        </w:tabs>
        <w:spacing w:line="413" w:lineRule="exact"/>
        <w:ind w:left="720"/>
        <w:jc w:val="left"/>
      </w:pPr>
    </w:p>
    <w:p w:rsidR="00963E48" w:rsidRPr="009402FA" w:rsidRDefault="0025713C" w:rsidP="0025713C">
      <w:pPr>
        <w:spacing w:line="360" w:lineRule="auto"/>
        <w:ind w:left="993" w:firstLine="425"/>
        <w:jc w:val="both"/>
        <w:rPr>
          <w:color w:val="auto"/>
          <w:sz w:val="2"/>
          <w:szCs w:val="2"/>
          <w:lang w:val="id-ID"/>
        </w:rPr>
        <w:sectPr w:rsidR="00963E48" w:rsidRPr="009402FA" w:rsidSect="0025713C">
          <w:footerReference w:type="even" r:id="rId32"/>
          <w:footerReference w:type="default" r:id="rId33"/>
          <w:headerReference w:type="first" r:id="rId34"/>
          <w:footerReference w:type="first" r:id="rId35"/>
          <w:pgSz w:w="11900" w:h="16840"/>
          <w:pgMar w:top="414" w:right="1554" w:bottom="1100" w:left="1724" w:header="0" w:footer="6" w:gutter="0"/>
          <w:cols w:space="720"/>
          <w:noEndnote/>
          <w:titlePg/>
          <w:docGrid w:linePitch="360"/>
        </w:sectPr>
      </w:pPr>
      <w:r>
        <w:rPr>
          <w:rStyle w:val="MSGENFONTSTYLENAMETEMPLATEROLENUMBERMSGENFONTSTYLENAMEBYROLETEXT2"/>
        </w:rPr>
        <w:t>Berdasarkan hasil penelitian diketahui bahwa jenis kelamin responden terbanyak laki-laki sebanyak 28 orang (68,3%). Penelitian ini didukung dengan penelitian Sulistiyawati dan Kurniawan (2012), dimana didapatkan jenis kelamin terbanyak yaitu laki-laki sebanyak 19 responden (59,4%). Profil kesehatan Indonesia tahun 2014 juga menunjukkan bahwa menurut jenis kelamin, prevalensi TB paru pada laki-laki lebih tinggi yaitu sebesar 0,4% dibandingkan pada perempuan yang sebesar 0,3%. Hal ini didukung oleh penelitian Ningsih (2010) bahwa laki-laki lebih banyak penderita TB paru karena faktor gaya hidup laki-laki yang dominan merokok. Perempuan dipandang sebagai pengurus rumah tangga dan cenderung lebih peduli terhadap perubahan status kesehatan dan mencari pengobatan serta berperan sebagai pemimpin kesehatan keluarga (Friedman, 2010). Penelitian (Lestari,et al, 2004)</w:t>
      </w:r>
    </w:p>
    <w:p w:rsidR="00963E48" w:rsidRDefault="00963E48">
      <w:pPr>
        <w:framePr w:w="15326" w:wrap="notBeside" w:vAnchor="text" w:hAnchor="text" w:xAlign="center" w:y="1"/>
        <w:rPr>
          <w:color w:val="auto"/>
          <w:sz w:val="2"/>
          <w:szCs w:val="2"/>
        </w:rPr>
      </w:pPr>
    </w:p>
    <w:p w:rsidR="00963E48" w:rsidRDefault="00963E48">
      <w:pPr>
        <w:rPr>
          <w:color w:val="auto"/>
          <w:sz w:val="2"/>
          <w:szCs w:val="2"/>
        </w:rPr>
      </w:pPr>
    </w:p>
    <w:p w:rsidR="00963E48" w:rsidRDefault="00963E48">
      <w:pPr>
        <w:rPr>
          <w:color w:val="auto"/>
          <w:sz w:val="2"/>
          <w:szCs w:val="2"/>
        </w:rPr>
      </w:pPr>
    </w:p>
    <w:p w:rsidR="0025713C" w:rsidRDefault="0025713C" w:rsidP="0025713C">
      <w:pPr>
        <w:pStyle w:val="MSGENFONTSTYLENAMETEMPLATEROLENUMBERMSGENFONTSTYLENAMEBYROLETEXT21"/>
        <w:shd w:val="clear" w:color="auto" w:fill="auto"/>
        <w:spacing w:after="400" w:line="413" w:lineRule="exact"/>
        <w:ind w:left="1160" w:firstLine="280"/>
      </w:pPr>
      <w:r>
        <w:rPr>
          <w:rStyle w:val="MSGENFONTSTYLENAMETEMPLATEROLENUMBERMSGENFONTSTYLENAMEBYROLETEXT2"/>
          <w:color w:val="000000"/>
        </w:rPr>
        <w:t>menunjukkan bahwa tingginya angka penderita TB paru laki-laki dikarenakan kelompok laki-laki kebanyakan keluar rumah mencari nafkah dengan frekuensi keluar rumah yang lebih sering sehingga dapat dimungkinkan tertular kuman TB.</w:t>
      </w:r>
    </w:p>
    <w:p w:rsidR="0025713C" w:rsidRDefault="0025713C" w:rsidP="00764CF2">
      <w:pPr>
        <w:pStyle w:val="MSGENFONTSTYLENAMETEMPLATEROLENUMBERMSGENFONTSTYLENAMEBYROLETEXT21"/>
        <w:numPr>
          <w:ilvl w:val="0"/>
          <w:numId w:val="53"/>
        </w:numPr>
        <w:shd w:val="clear" w:color="auto" w:fill="auto"/>
        <w:tabs>
          <w:tab w:val="left" w:pos="890"/>
        </w:tabs>
        <w:spacing w:line="413" w:lineRule="exact"/>
        <w:ind w:left="851" w:hanging="567"/>
        <w:jc w:val="left"/>
      </w:pPr>
      <w:r>
        <w:rPr>
          <w:rStyle w:val="MSGENFONTSTYLENAMETEMPLATEROLENUMBERMSGENFONTSTYLENAMEBYROLETEXT2"/>
          <w:color w:val="000000"/>
        </w:rPr>
        <w:t>Pendidikan</w:t>
      </w:r>
    </w:p>
    <w:p w:rsidR="0025713C" w:rsidRDefault="0025713C" w:rsidP="0025713C">
      <w:pPr>
        <w:pStyle w:val="MSGENFONTSTYLENAMETEMPLATEROLENUMBERMSGENFONTSTYLENAMEBYROLETEXT21"/>
        <w:shd w:val="clear" w:color="auto" w:fill="auto"/>
        <w:spacing w:after="400" w:line="413" w:lineRule="exact"/>
        <w:ind w:left="1160" w:firstLine="280"/>
        <w:rPr>
          <w:lang w:val="id-ID"/>
        </w:rPr>
      </w:pPr>
      <w:r>
        <w:rPr>
          <w:rStyle w:val="MSGENFONTSTYLENAMETEMPLATEROLENUMBERMSGENFONTSTYLENAMEBYROLETEXT2"/>
          <w:color w:val="000000"/>
        </w:rPr>
        <w:t>Berdasarkan hasil penelitian di ketahui bahwa mayoritas responden berpendidikan SMA sebanyak 14 orang (33,1%). Hal ini didukung penelitian Sulistiyawati dan Kurniawati (2012), dimana didapatkan pendidikan terbanyak yaitu SMA sebanyak 13 orang responden (40,6%). Hasil ini didukung dengan penelitian Putra (2011) mengatakan tingkat pendidikan yang rendah mempunyai hubungan terhadap kejadian TB paru. Tingkat pendidikan responden yang rendah mengakibatkan responden kurang peka dan kurang informasi berkaitan dengan cara penularan dan pengobatan TB paru. Gaya hidup yang tidak sehat seperti merokok, kontak dengan orang lain/ beraktifitas diluar rumah merupakan tanda kurangnya pengetahuan. Pendidikan dapat mempengaruhi seseorang, makin tinggi pendidikan seseorang semakin mudah menerima informasi dan sebaliknya, semakin rendah tingkat pendidikan seseorang sulit untuk menerima informasi (Notoadmodjo, 2010). Seseorang dengan pendidikan dasar cenderung memiliki pengetahuan yang kurang mengenai penyebab, pencegahan, perawatan serta dampak lanjut penyakit apabila tidak diobati (Syarif, 2015).</w:t>
      </w:r>
    </w:p>
    <w:p w:rsidR="0025713C" w:rsidRDefault="0025713C" w:rsidP="00764CF2">
      <w:pPr>
        <w:pStyle w:val="MSGENFONTSTYLENAMETEMPLATEROLENUMBERMSGENFONTSTYLENAMEBYROLETEXT21"/>
        <w:numPr>
          <w:ilvl w:val="0"/>
          <w:numId w:val="53"/>
        </w:numPr>
        <w:shd w:val="clear" w:color="auto" w:fill="auto"/>
        <w:spacing w:after="400" w:line="413" w:lineRule="exact"/>
        <w:ind w:left="851" w:hanging="567"/>
      </w:pPr>
      <w:r>
        <w:rPr>
          <w:rStyle w:val="MSGENFONTSTYLENAMETEMPLATEROLENUMBERMSGENFONTSTYLENAMEBYROLETEXT2"/>
          <w:color w:val="000000"/>
        </w:rPr>
        <w:t>Pekerjaan</w:t>
      </w:r>
    </w:p>
    <w:p w:rsidR="00963E48" w:rsidRDefault="0025713C" w:rsidP="0025713C">
      <w:pPr>
        <w:spacing w:line="360" w:lineRule="auto"/>
        <w:ind w:left="1134" w:firstLine="426"/>
        <w:jc w:val="both"/>
        <w:rPr>
          <w:color w:val="auto"/>
          <w:sz w:val="2"/>
          <w:szCs w:val="2"/>
        </w:rPr>
        <w:sectPr w:rsidR="00963E48" w:rsidSect="0025713C">
          <w:pgSz w:w="11900" w:h="16840"/>
          <w:pgMar w:top="420" w:right="1627" w:bottom="1094" w:left="1820" w:header="0" w:footer="6" w:gutter="0"/>
          <w:cols w:space="720"/>
          <w:noEndnote/>
          <w:docGrid w:linePitch="360"/>
        </w:sectPr>
      </w:pPr>
      <w:r>
        <w:rPr>
          <w:rStyle w:val="MSGENFONTSTYLENAMETEMPLATEROLENUMBERMSGENFONTSTYLENAMEBYROLETEXT2"/>
        </w:rPr>
        <w:t>Hasil penelitian berdasarkan pekerjaan responden didapatkan sebagian besar pekerjaan responden adalah wiraswasta sebanyak 17 orang responden (41,5%). Penelitian ini sejalan dengan penelitian Syarif (2015), dimana didapatkan 13 orang 24 Jurnal Ners Indonesia, Vol.7 No.2, Maret 2017 (43,3%). Hal ini sejalan dengan data dari BPS Riau (2014) yang menyatakan bahwa sebanyak 44,5% masyarakat Riau berprofesi sebagai wiraswasta. Jenis pekerjaan menentukan faktor risiko apa yang harus dihadapi setiap individu. Bila pekerja bekerja di lingkungan yang berdebu paparan partikel debu di daerah terpapar akan mempengaruhi terjadinya gangguan</w:t>
      </w:r>
    </w:p>
    <w:p w:rsidR="00963E48" w:rsidRDefault="00963E48" w:rsidP="0025713C">
      <w:pPr>
        <w:pStyle w:val="MSGENFONTSTYLENAMETEMPLATEROLENUMBERMSGENFONTSTYLENAMEBYROLETEXT21"/>
        <w:shd w:val="clear" w:color="auto" w:fill="auto"/>
        <w:spacing w:line="360" w:lineRule="auto"/>
        <w:ind w:left="1160" w:firstLine="420"/>
        <w:rPr>
          <w:rStyle w:val="MSGENFONTSTYLENAMETEMPLATEROLENUMBERMSGENFONTSTYLENAMEBYROLETEXT2"/>
          <w:color w:val="000000"/>
          <w:lang w:val="id-ID"/>
        </w:rPr>
      </w:pPr>
      <w:r>
        <w:rPr>
          <w:rStyle w:val="MSGENFONTSTYLENAMETEMPLATEROLENUMBERMSGENFONTSTYLENAMEBYROLETEXT2"/>
          <w:color w:val="000000"/>
        </w:rPr>
        <w:t>pada saluran pernafasan. Paparan kronis udara yang tercemar dapat meningkatkan</w:t>
      </w:r>
      <w:r w:rsidR="0025713C">
        <w:rPr>
          <w:rStyle w:val="MSGENFONTSTYLENAMETEMPLATEROLENUMBERMSGENFONTSTYLENAMEBYROLETEXT2"/>
          <w:color w:val="000000"/>
          <w:lang w:val="id-ID"/>
        </w:rPr>
        <w:t xml:space="preserve"> </w:t>
      </w:r>
      <w:r>
        <w:rPr>
          <w:rStyle w:val="MSGENFONTSTYLENAMETEMPLATEROLENUMBERMSGENFONTSTYLENAMEBYROLETEXT2"/>
          <w:color w:val="000000"/>
        </w:rPr>
        <w:t>morbiditas, terutama terjadinya gejala penyakit saluran pernafasan dan umumnya TB paru (Rini, 2013). Penelitian Zuliana (2009), yang mengemukakan bahwa pekerjaan akan mempengaruhi pemanpaatan pelayanan kesehatan, selain itu pekerjaan seseorang akan mencerminkan sedikit banyaknya informasi yang diterima, diantaranya terkait informasi tentang pelayanan kesehatan. Tingkat pekerjaan yang baik, maka seseorang akan berusaha untuk mendapatkan pelayanan kesehatan yang lebih baik, berbeda dengan orang yang memiliki tingkat pekerjaan rendah yang lebih memikirkan bagaimana cara untuk memenuhi kebutuhan sehari-harinya (Sari, Ali &amp; Nahariani, 2012).</w:t>
      </w:r>
    </w:p>
    <w:p w:rsidR="0025713C" w:rsidRPr="0025713C" w:rsidRDefault="0025713C" w:rsidP="0025713C">
      <w:pPr>
        <w:pStyle w:val="MSGENFONTSTYLENAMETEMPLATEROLENUMBERMSGENFONTSTYLENAMEBYROLETEXT21"/>
        <w:shd w:val="clear" w:color="auto" w:fill="auto"/>
        <w:spacing w:line="413" w:lineRule="exact"/>
        <w:ind w:left="1160" w:firstLine="420"/>
        <w:rPr>
          <w:color w:val="000000"/>
          <w:lang w:val="id-ID"/>
        </w:rPr>
      </w:pPr>
    </w:p>
    <w:p w:rsidR="0025713C" w:rsidRPr="0025713C" w:rsidRDefault="00963E48" w:rsidP="00764CF2">
      <w:pPr>
        <w:pStyle w:val="MSGENFONTSTYLENAMETEMPLATEROLENUMBERMSGENFONTSTYLENAMEBYROLETEXT21"/>
        <w:numPr>
          <w:ilvl w:val="0"/>
          <w:numId w:val="44"/>
        </w:numPr>
        <w:shd w:val="clear" w:color="auto" w:fill="auto"/>
        <w:tabs>
          <w:tab w:val="left" w:pos="350"/>
        </w:tabs>
        <w:spacing w:line="413" w:lineRule="exact"/>
        <w:jc w:val="left"/>
        <w:rPr>
          <w:rStyle w:val="MSGENFONTSTYLENAMETEMPLATEROLENUMBERMSGENFONTSTYLENAMEBYROLETEXT2"/>
        </w:rPr>
      </w:pPr>
      <w:r>
        <w:rPr>
          <w:rStyle w:val="MSGENFONTSTYLENAMETEMPLATEROLENUMBERMSGENFONTSTYLENAMEBYROLETEXT2"/>
          <w:color w:val="000000"/>
        </w:rPr>
        <w:t>Lama mengalami penyakit</w:t>
      </w:r>
    </w:p>
    <w:p w:rsidR="0025713C" w:rsidRDefault="0025713C" w:rsidP="0025713C">
      <w:pPr>
        <w:pStyle w:val="MSGENFONTSTYLENAMETEMPLATEROLENUMBERMSGENFONTSTYLENAMEBYROLETEXT21"/>
        <w:shd w:val="clear" w:color="auto" w:fill="auto"/>
        <w:tabs>
          <w:tab w:val="left" w:pos="350"/>
        </w:tabs>
        <w:spacing w:line="413" w:lineRule="exact"/>
        <w:jc w:val="left"/>
      </w:pPr>
    </w:p>
    <w:p w:rsidR="00963E48" w:rsidRDefault="00963E48" w:rsidP="0025713C">
      <w:pPr>
        <w:pStyle w:val="MSGENFONTSTYLENAMETEMPLATEROLENUMBERMSGENFONTSTYLENAMEBYROLETEXT21"/>
        <w:shd w:val="clear" w:color="auto" w:fill="auto"/>
        <w:spacing w:after="420" w:line="360" w:lineRule="auto"/>
        <w:ind w:left="1240" w:firstLine="480"/>
      </w:pPr>
      <w:r>
        <w:rPr>
          <w:rStyle w:val="MSGENFONTSTYLENAMETEMPLATEROLENUMBERMSGENFONTSTYLENAMEBYROLETEXT2"/>
          <w:color w:val="000000"/>
        </w:rPr>
        <w:t>Berdasarkan hasil penelitian yang dilakukan terhadap 41 responden di Puskesmas, didapatkan hasil yang menunjukkan bahwa mayoritas lama mengalami penyakit TB paru sebanyak yaitu kurang dari 6 bulan dengan persentase sebanyak 28 orang (68,3%). Waktu yang diperlukan penderita TB Paru dalam menjalani pengobatan sampai dinyatakan sembuh selama 6 bulan. Jikapenderita TB Paru tidak teratur minum obat, maka kuman TB Paru akan kebal sehingga penyakitnya lebih sulit diobati, penderita akan membutuhkan waktu yang lebih lama untuk sembuh, dan masa pengobatan menjadi semakinpanjang (Anggraeni, 2011). Pengobatan yang semakin panjang mempengaruhi harga diri penderita TB paru, kehilangan fungsi tubuh, penurunan toleransi aktivitas dan kesulitan dalam menangani penyakit kronis akan mengubah harga diri penderita TB Paru (Potter &amp; Perry, 2010).</w:t>
      </w:r>
    </w:p>
    <w:p w:rsidR="00963E48" w:rsidRPr="0025713C" w:rsidRDefault="00963E48" w:rsidP="00764CF2">
      <w:pPr>
        <w:pStyle w:val="MSGENFONTSTYLENAMETEMPLATEROLENUMBERMSGENFONTSTYLENAMEBYROLETEXT21"/>
        <w:numPr>
          <w:ilvl w:val="0"/>
          <w:numId w:val="44"/>
        </w:numPr>
        <w:shd w:val="clear" w:color="auto" w:fill="auto"/>
        <w:tabs>
          <w:tab w:val="left" w:pos="534"/>
        </w:tabs>
        <w:spacing w:line="413" w:lineRule="exact"/>
        <w:ind w:left="160"/>
        <w:jc w:val="left"/>
        <w:rPr>
          <w:rStyle w:val="MSGENFONTSTYLENAMETEMPLATEROLENUMBERMSGENFONTSTYLENAMEBYROLETEXT2"/>
        </w:rPr>
      </w:pPr>
      <w:r>
        <w:rPr>
          <w:rStyle w:val="MSGENFONTSTYLENAMETEMPLATEROLENUMBERMSGENFONTSTYLENAMEBYROLETEXT2"/>
          <w:color w:val="000000"/>
        </w:rPr>
        <w:t>Status Pernikahan</w:t>
      </w:r>
    </w:p>
    <w:p w:rsidR="0025713C" w:rsidRDefault="0025713C" w:rsidP="0025713C">
      <w:pPr>
        <w:pStyle w:val="MSGENFONTSTYLENAMETEMPLATEROLENUMBERMSGENFONTSTYLENAMEBYROLETEXT21"/>
        <w:shd w:val="clear" w:color="auto" w:fill="auto"/>
        <w:tabs>
          <w:tab w:val="left" w:pos="534"/>
        </w:tabs>
        <w:spacing w:line="413" w:lineRule="exact"/>
        <w:ind w:left="160"/>
        <w:jc w:val="left"/>
      </w:pPr>
    </w:p>
    <w:p w:rsidR="00963E48" w:rsidRDefault="00963E48" w:rsidP="0025713C">
      <w:pPr>
        <w:pStyle w:val="MSGENFONTSTYLENAMETEMPLATEROLENUMBERMSGENFONTSTYLENAMEBYROLETEXT21"/>
        <w:shd w:val="clear" w:color="auto" w:fill="auto"/>
        <w:spacing w:line="413" w:lineRule="exact"/>
        <w:ind w:left="820" w:firstLine="420"/>
      </w:pPr>
      <w:r>
        <w:rPr>
          <w:rStyle w:val="MSGENFONTSTYLENAMETEMPLATEROLENUMBERMSGENFONTSTYLENAMEBYROLETEXT2"/>
          <w:color w:val="000000"/>
        </w:rPr>
        <w:t>Hasil analisis data dari variabel status pernikahan meunjukkan semua status pernikahan responden adalah menikah 39 orang (95,1%). Pernikahan adalah ikatan yang sah antara seorang pria dan wanita yang menimbulkan hak dan kewajiban antara mereka maupun keturunannya. Menurut Kodriati (2004), menyatakan bahwa suatu pernikahan akan memberikan keuntungan bagi kesehatan seseorang karena akan mendapatkan perhatian dari pasangannya.. Pasien TB paru dengan status menikah akan mempunyai</w:t>
      </w:r>
    </w:p>
    <w:p w:rsidR="00963E48" w:rsidRDefault="00963E48" w:rsidP="0025713C">
      <w:pPr>
        <w:pStyle w:val="MSGENFONTSTYLENAMETEMPLATEROLENUMBERMSGENFONTSTYLENAMEBYROLETEXT21"/>
        <w:shd w:val="clear" w:color="auto" w:fill="auto"/>
        <w:spacing w:after="420" w:line="413" w:lineRule="exact"/>
        <w:ind w:left="851"/>
      </w:pPr>
      <w:r>
        <w:rPr>
          <w:rStyle w:val="MSGENFONTSTYLENAMETEMPLATEROLENUMBERMSGENFONTSTYLENAMEBYROLETEXT2"/>
          <w:color w:val="000000"/>
        </w:rPr>
        <w:t>harga diri yang lebih tinggi dan mempunyai sumber koping yang adekuat dari pasangannya sehingga dapat lebih mengembangkan koping yang adaptif terhadap stressor. Penelitian yang dilakukan oleh Sari, Thobari dan Andayani (2011), menyatakan bahwa seseorang yang terikat dalam status pernikahan kualitas hidupnya lebih baik dibandingkan seseorang yang tidak terikat dalam pernikahan.</w:t>
      </w:r>
    </w:p>
    <w:p w:rsidR="00963E48" w:rsidRPr="0025713C" w:rsidRDefault="00963E48" w:rsidP="00764CF2">
      <w:pPr>
        <w:pStyle w:val="MSGENFONTSTYLENAMETEMPLATEROLENUMBERMSGENFONTSTYLENAMEBYROLETEXT21"/>
        <w:numPr>
          <w:ilvl w:val="0"/>
          <w:numId w:val="44"/>
        </w:numPr>
        <w:shd w:val="clear" w:color="auto" w:fill="auto"/>
        <w:tabs>
          <w:tab w:val="left" w:pos="355"/>
        </w:tabs>
        <w:spacing w:line="413" w:lineRule="exact"/>
        <w:jc w:val="left"/>
        <w:rPr>
          <w:rStyle w:val="MSGENFONTSTYLENAMETEMPLATEROLENUMBERMSGENFONTSTYLENAMEBYROLETEXT2"/>
        </w:rPr>
      </w:pPr>
      <w:r>
        <w:rPr>
          <w:rStyle w:val="MSGENFONTSTYLENAMETEMPLATEROLENUMBERMSGENFONTSTYLENAMEBYROLETEXT2"/>
          <w:color w:val="000000"/>
        </w:rPr>
        <w:t>Dukungan Keluarga</w:t>
      </w:r>
    </w:p>
    <w:p w:rsidR="0025713C" w:rsidRDefault="0025713C" w:rsidP="0025713C">
      <w:pPr>
        <w:pStyle w:val="MSGENFONTSTYLENAMETEMPLATEROLENUMBERMSGENFONTSTYLENAMEBYROLETEXT21"/>
        <w:shd w:val="clear" w:color="auto" w:fill="auto"/>
        <w:tabs>
          <w:tab w:val="left" w:pos="355"/>
        </w:tabs>
        <w:spacing w:line="413" w:lineRule="exact"/>
        <w:jc w:val="left"/>
      </w:pPr>
    </w:p>
    <w:p w:rsidR="00963E48" w:rsidRPr="00681309" w:rsidRDefault="00963E48">
      <w:pPr>
        <w:pStyle w:val="MSGENFONTSTYLENAMETEMPLATEROLENUMBERMSGENFONTSTYLENAMEBYROLETEXT21"/>
        <w:shd w:val="clear" w:color="auto" w:fill="auto"/>
        <w:spacing w:after="420" w:line="413" w:lineRule="exact"/>
        <w:ind w:left="680" w:firstLine="420"/>
        <w:rPr>
          <w:lang w:val="id-ID"/>
        </w:rPr>
      </w:pPr>
      <w:r>
        <w:rPr>
          <w:rStyle w:val="MSGENFONTSTYLENAMETEMPLATEROLENUMBERMSGENFONTSTYLENAMEBYROLETEXT2"/>
          <w:color w:val="000000"/>
        </w:rPr>
        <w:t>Berdasarkan hasil penelitian didapatkan dukungan keluarga terbanyak yaitu dukungan keluarga rendah sebanyak 22 orang responden (53,7%), dukungan keluarga tinggi 19 orang responden (46,3%). Penelitian ini didukung dengan penelitian Sulistiyawati dan Kurniawan (2012), dimana didapatkan dukungan keluarga terbanyak yaitu dukungan keluarga baik sebanyak 21 orang responden (65,5%) dan didapatkan hasil terdapat hubungan dukungan keluarga dengan tingkat stress pada pasien TB usia produktif yang dilakukan pada 32 responden sangat berhubungan dengan hasil uji statistik didapatkan p value 0,018 &lt; (a=0,05). Responden yang mendapatkan dukungan baik menunjukkan keluarga menyadari bahwa klien sangat membutuhkan kehadiran keluarga sebagai orang terdekat bagi klien yang selalu siap memberikan dukungan berupa informasi, penghargaan, instrumental, dan emosional bagi klien. (Luthfryanti &amp; Nafiah ,2016). Menurut Soekanto (2009), bahwa peranan keluarga yang dimaksud adalah keikutsertaan anggota keluarga atas dasar kemauan sendiri tanpa perintah atau paksaan dari pihak lain merupakan bentuk partisipasi murni. Peranan keluarga dapat dilihat diantaranya adalah memberikan makan dan minum, menyuruh berjalan-jalan serta mengajarkan batuk dengan mengeluarkan sputum yang dilakukan sebanyak tiga kali pengambilan sampel. 25 Deska Jasmiati, Darwin Karim, Nurul Huda, Hubungan Dukungan Keluarga dengan Kualitas Hidup Pada Pasien T</w:t>
      </w:r>
      <w:r w:rsidR="00681309">
        <w:rPr>
          <w:rStyle w:val="MSGENFONTSTYLENAMETEMPLATEROLENUMBERMSGENFONTSTYLENAMEBYROLETEXT2"/>
          <w:color w:val="000000"/>
          <w:lang w:val="id-ID"/>
        </w:rPr>
        <w:t xml:space="preserve">B Paru </w:t>
      </w:r>
    </w:p>
    <w:p w:rsidR="00963E48" w:rsidRPr="00681309" w:rsidRDefault="00963E48" w:rsidP="00764CF2">
      <w:pPr>
        <w:pStyle w:val="MSGENFONTSTYLENAMETEMPLATEROLENUMBERMSGENFONTSTYLENAMEBYROLETEXT21"/>
        <w:numPr>
          <w:ilvl w:val="0"/>
          <w:numId w:val="44"/>
        </w:numPr>
        <w:shd w:val="clear" w:color="auto" w:fill="auto"/>
        <w:tabs>
          <w:tab w:val="left" w:pos="355"/>
        </w:tabs>
        <w:spacing w:line="413" w:lineRule="exact"/>
        <w:jc w:val="left"/>
        <w:rPr>
          <w:rStyle w:val="MSGENFONTSTYLENAMETEMPLATEROLENUMBERMSGENFONTSTYLENAMEBYROLETEXT2"/>
        </w:rPr>
      </w:pPr>
      <w:r>
        <w:rPr>
          <w:rStyle w:val="MSGENFONTSTYLENAMETEMPLATEROLENUMBERMSGENFONTSTYLENAMEBYROLETEXT2"/>
          <w:color w:val="000000"/>
        </w:rPr>
        <w:t>Kualitas Hidup</w:t>
      </w:r>
    </w:p>
    <w:p w:rsidR="00681309" w:rsidRDefault="00681309" w:rsidP="00681309">
      <w:pPr>
        <w:pStyle w:val="MSGENFONTSTYLENAMETEMPLATEROLENUMBERMSGENFONTSTYLENAMEBYROLETEXT21"/>
        <w:shd w:val="clear" w:color="auto" w:fill="auto"/>
        <w:tabs>
          <w:tab w:val="left" w:pos="355"/>
        </w:tabs>
        <w:spacing w:line="413" w:lineRule="exact"/>
        <w:jc w:val="left"/>
      </w:pPr>
    </w:p>
    <w:p w:rsidR="00963E48" w:rsidRDefault="00963E48" w:rsidP="00681309">
      <w:pPr>
        <w:pStyle w:val="MSGENFONTSTYLENAMETEMPLATEROLENUMBERMSGENFONTSTYLENAMEBYROLETEXT21"/>
        <w:shd w:val="clear" w:color="auto" w:fill="auto"/>
        <w:spacing w:line="360" w:lineRule="auto"/>
        <w:ind w:left="680" w:firstLine="420"/>
        <w:sectPr w:rsidR="00963E48">
          <w:footerReference w:type="even" r:id="rId36"/>
          <w:footerReference w:type="default" r:id="rId37"/>
          <w:footerReference w:type="first" r:id="rId38"/>
          <w:pgSz w:w="12240" w:h="15840"/>
          <w:pgMar w:top="1723" w:right="1364" w:bottom="1651" w:left="1464" w:header="0" w:footer="3" w:gutter="0"/>
          <w:cols w:space="720"/>
          <w:noEndnote/>
          <w:docGrid w:linePitch="360"/>
        </w:sectPr>
      </w:pPr>
      <w:r>
        <w:rPr>
          <w:rStyle w:val="MSGENFONTSTYLENAMETEMPLATEROLENUMBERMSGENFONTSTYLENAMEBYROLETEXT2"/>
          <w:color w:val="000000"/>
        </w:rPr>
        <w:t>Berdasarkan hasil penelitian yang dilakukan terhadap 41 responden didapatkan hasil bahwa sebagian besar kualitas hidup responden berada pada kulitas hidup baik sebanyak 21 orang responden (51,2%). Kualitas hidup digambarkan sebagai suatu persepsi atau pandangan subjektif dari responden TB paru terhadap kepuasan dan penerimaan kondisi dirinya. Kualitas hidup pada penderita TB paru sangat penting untuk diperhatikan karena penyakit infeksi ini bersifat kronis dan progresif sehingga berdampak luas pada segala aspek kehidupan baik fisik, psikologis, hubungan sosial, maupun lingkungan. (Hastuti, Setiawan &amp; Fikri, 2014). Kualitas hidup ini sangat penting untuk mendapatkan perhatian serius karena kualitas hidup ini merupakan sesuatu hal yang berhubungan erat dengan morbiditas dan mortalitas, hal yang bertanggung jawab terhadap kondisi kesehatan seseorang, berat ringannya penyakit, lama pengobatan, bahkan sampai dapat memperparah kondisi penyakit hingga kematian apabila seseorang tersebut memilki kualitas hidup yang kurang baik (Zainuddin, 2015). Menurut Hastuti, Setiawan dan Fikri (2014) kualitas hidup kurang baik pada penderita TB paru dikarenakan adanya gangguan gangguan kesehatan fisik yang menyebabkan terganggunya aspek-aspek kehidupan, terganggunya kesehatan fisik dan pengobatan yang cukup lama pada penderita TB paru.</w:t>
      </w:r>
    </w:p>
    <w:p w:rsidR="00963E48" w:rsidRPr="00681309" w:rsidRDefault="00963E48">
      <w:pPr>
        <w:pStyle w:val="MSGENFONTSTYLENAMETEMPLATEROLELEVELNUMBERMSGENFONTSTYLENAMEBYROLEHEADING220"/>
        <w:keepNext/>
        <w:keepLines/>
        <w:shd w:val="clear" w:color="auto" w:fill="auto"/>
        <w:spacing w:after="611"/>
        <w:ind w:left="20" w:firstLine="0"/>
        <w:rPr>
          <w:b/>
          <w:lang w:val="id-ID"/>
        </w:rPr>
      </w:pPr>
      <w:bookmarkStart w:id="69" w:name="bookmark77"/>
      <w:r w:rsidRPr="00681309">
        <w:rPr>
          <w:rStyle w:val="MSGENFONTSTYLENAMETEMPLATEROLELEVELNUMBERMSGENFONTSTYLENAMEBYROLEHEADING22"/>
          <w:b/>
          <w:color w:val="000000" w:themeColor="text1"/>
        </w:rPr>
        <w:t>BAB</w:t>
      </w:r>
      <w:r w:rsidRPr="00681309">
        <w:rPr>
          <w:rStyle w:val="MSGENFONTSTYLENAMETEMPLATEROLELEVELNUMBERMSGENFONTSTYLENAMEBYROLEHEADING22"/>
          <w:b/>
          <w:color w:val="000000"/>
        </w:rPr>
        <w:t xml:space="preserve"> </w:t>
      </w:r>
      <w:bookmarkEnd w:id="69"/>
      <w:r w:rsidR="00681309" w:rsidRPr="00681309">
        <w:rPr>
          <w:rStyle w:val="MSGENFONTSTYLENAMETEMPLATEROLELEVELNUMBERMSGENFONTSTYLENAMEBYROLEHEADING22"/>
          <w:b/>
          <w:color w:val="000000"/>
          <w:lang w:val="id-ID"/>
        </w:rPr>
        <w:t xml:space="preserve">6 </w:t>
      </w:r>
    </w:p>
    <w:p w:rsidR="00963E48" w:rsidRDefault="00963E48">
      <w:pPr>
        <w:pStyle w:val="MSGENFONTSTYLENAMETEMPLATEROLENUMBERMSGENFONTSTYLENAMEBYROLETEXT21"/>
        <w:shd w:val="clear" w:color="auto" w:fill="auto"/>
        <w:jc w:val="left"/>
        <w:rPr>
          <w:rStyle w:val="MSGENFONTSTYLENAMETEMPLATEROLENUMBERMSGENFONTSTYLENAMEBYROLETEXT2"/>
          <w:color w:val="000000"/>
        </w:rPr>
      </w:pPr>
      <w:bookmarkStart w:id="70" w:name="bookmark78"/>
      <w:bookmarkStart w:id="71" w:name="bookmark79"/>
      <w:bookmarkStart w:id="72" w:name="bookmark80"/>
      <w:r>
        <w:rPr>
          <w:rStyle w:val="MSGENFONTSTYLENAMETEMPLATEROLENUMBERMSGENFONTSTYLENAMEBYROLETEXT2"/>
          <w:color w:val="000000"/>
        </w:rPr>
        <w:t>6.1 Kesimpulan</w:t>
      </w:r>
      <w:bookmarkEnd w:id="70"/>
      <w:bookmarkEnd w:id="71"/>
      <w:bookmarkEnd w:id="72"/>
    </w:p>
    <w:p w:rsidR="00606DDB" w:rsidRPr="002E67E9" w:rsidRDefault="00606DDB" w:rsidP="00606DDB">
      <w:pPr>
        <w:pStyle w:val="MSGENFONTSTYLENAMETEMPLATEROLENUMBERMSGENFONTSTYLENAMEBYROLETEXT21"/>
        <w:shd w:val="clear" w:color="auto" w:fill="auto"/>
        <w:spacing w:line="413" w:lineRule="exact"/>
        <w:jc w:val="left"/>
        <w:rPr>
          <w:rStyle w:val="MSGENFONTSTYLENAMETEMPLATEROLENUMBERMSGENFONTSTYLENAMEBYROLETEXT2"/>
          <w:color w:val="000000"/>
          <w:lang w:val="id-ID"/>
        </w:rPr>
      </w:pPr>
      <w:r>
        <w:rPr>
          <w:rStyle w:val="MSGENFONTSTYLENAMETEMPLATEROLENUMBERMSGENFONTSTYLENAMEBYROLETEXT2"/>
          <w:color w:val="000000"/>
        </w:rPr>
        <w:tab/>
        <w:t xml:space="preserve">Dari 10 Jurnal Dapat disimpulkan bahwa Dukungan Keluarga dapat memberikan pengaruh baik dalam pengobatan TB Paru </w:t>
      </w:r>
      <w:r w:rsidRPr="002E67E9">
        <w:rPr>
          <w:rStyle w:val="MSGENFONTSTYLENAMETEMPLATEROLENUMBERMSGENFONTSTYLENAMEBYROLETEXT2"/>
          <w:color w:val="000000"/>
        </w:rPr>
        <w:t>Pada pengobatan kurang dari 2 bulan terdapat ada 4 pasien dengan kualitas hidup buruk, dan 13 pasien dengan kualitas hidup baik, Pada pengobatan 2 sampai 4 bulan ada 2 pasien dengan kualitas hidup buruk, dan 12 pasien dengan kualitas hidup baik, Pada pengobatan lebih dari 6 bulan tidak ada pasien dengan kualitas hidup buruk, dan 23 pasien dengan kualitas hidup baik.</w:t>
      </w:r>
      <w:r>
        <w:rPr>
          <w:rStyle w:val="MSGENFONTSTYLENAMETEMPLATEROLENUMBERMSGENFONTSTYLENAMEBYROLETEXT2"/>
          <w:color w:val="000000"/>
        </w:rPr>
        <w:t xml:space="preserve"> Dengan demikian dapat di simpulkan bahwa Dukungan Keluarga dapat meningkatkan Kualitas Hidup pasien TB Paru meningkat dalam pengobatan selama 2-6 bulan </w:t>
      </w:r>
    </w:p>
    <w:p w:rsidR="00606DDB" w:rsidRDefault="00606DDB">
      <w:pPr>
        <w:pStyle w:val="MSGENFONTSTYLENAMETEMPLATEROLENUMBERMSGENFONTSTYLENAMEBYROLETEXT21"/>
        <w:shd w:val="clear" w:color="auto" w:fill="auto"/>
        <w:jc w:val="left"/>
      </w:pPr>
    </w:p>
    <w:p w:rsidR="00963E48" w:rsidRDefault="00963E48">
      <w:pPr>
        <w:pStyle w:val="MSGENFONTSTYLENAMETEMPLATEROLELEVELNUMBERMSGENFONTSTYLENAMEBYROLEHEADING220"/>
        <w:keepNext/>
        <w:keepLines/>
        <w:shd w:val="clear" w:color="auto" w:fill="auto"/>
        <w:spacing w:after="71"/>
        <w:ind w:firstLine="0"/>
        <w:jc w:val="left"/>
      </w:pPr>
      <w:bookmarkStart w:id="73" w:name="bookmark81"/>
      <w:bookmarkStart w:id="74" w:name="bookmark82"/>
      <w:r>
        <w:rPr>
          <w:rStyle w:val="MSGENFONTSTYLENAMETEMPLATEROLELEVELNUMBERMSGENFONTSTYLENAMEBYROLEHEADING22"/>
          <w:color w:val="000000"/>
        </w:rPr>
        <w:t>6.2 Saran</w:t>
      </w:r>
      <w:bookmarkEnd w:id="73"/>
      <w:bookmarkEnd w:id="74"/>
    </w:p>
    <w:p w:rsidR="00963E48" w:rsidRDefault="00963E48">
      <w:pPr>
        <w:pStyle w:val="MSGENFONTSTYLENAMETEMPLATEROLENUMBERMSGENFONTSTYLENAMEBYROLETEXT21"/>
        <w:shd w:val="clear" w:color="auto" w:fill="auto"/>
        <w:ind w:left="460" w:firstLine="280"/>
      </w:pPr>
      <w:r>
        <w:rPr>
          <w:rStyle w:val="MSGENFONTSTYLENAMETEMPLATEROLENUMBERMSGENFONTSTYLENAMEBYROLETEXT2"/>
          <w:color w:val="000000"/>
        </w:rPr>
        <w:t>Berdasarkan hasil penelitian yang telah diuraikan diatas, selanjutnya peneliti akan mengemukakan beberapa saran yang perlu dipertimbangkan antara lain :</w:t>
      </w:r>
    </w:p>
    <w:p w:rsidR="00963E48" w:rsidRDefault="00963E48" w:rsidP="00764CF2">
      <w:pPr>
        <w:pStyle w:val="MSGENFONTSTYLENAMETEMPLATEROLENUMBERMSGENFONTSTYLENAMEBYROLETEXT21"/>
        <w:numPr>
          <w:ilvl w:val="0"/>
          <w:numId w:val="45"/>
        </w:numPr>
        <w:shd w:val="clear" w:color="auto" w:fill="auto"/>
        <w:tabs>
          <w:tab w:val="left" w:pos="892"/>
        </w:tabs>
        <w:ind w:left="880" w:hanging="340"/>
        <w:jc w:val="left"/>
      </w:pPr>
      <w:r>
        <w:rPr>
          <w:rStyle w:val="MSGENFONTSTYLENAMETEMPLATEROLENUMBERMSGENFONTSTYLENAMEBYROLETEXT2"/>
          <w:color w:val="000000"/>
        </w:rPr>
        <w:t>Jika terdapat gejala TB paru segera periksakan ke puskesmas /klinik terdekat</w:t>
      </w:r>
    </w:p>
    <w:p w:rsidR="00963E48" w:rsidRDefault="00963E48" w:rsidP="00764CF2">
      <w:pPr>
        <w:pStyle w:val="MSGENFONTSTYLENAMETEMPLATEROLENUMBERMSGENFONTSTYLENAMEBYROLETEXT21"/>
        <w:numPr>
          <w:ilvl w:val="0"/>
          <w:numId w:val="45"/>
        </w:numPr>
        <w:shd w:val="clear" w:color="auto" w:fill="auto"/>
        <w:tabs>
          <w:tab w:val="left" w:pos="892"/>
        </w:tabs>
        <w:ind w:left="880" w:hanging="340"/>
        <w:jc w:val="left"/>
      </w:pPr>
      <w:r>
        <w:rPr>
          <w:rStyle w:val="MSGENFONTSTYLENAMETEMPLATEROLENUMBERMSGENFONTSTYLENAMEBYROLETEXT2"/>
          <w:color w:val="000000"/>
        </w:rPr>
        <w:t>Gunakan masker saat berada di dalam ruangan maupun luar ruangan .</w:t>
      </w:r>
    </w:p>
    <w:p w:rsidR="00963E48" w:rsidRPr="00606DDB" w:rsidRDefault="00963E48" w:rsidP="00764CF2">
      <w:pPr>
        <w:pStyle w:val="MSGENFONTSTYLENAMETEMPLATEROLENUMBERMSGENFONTSTYLENAMEBYROLETEXT21"/>
        <w:numPr>
          <w:ilvl w:val="0"/>
          <w:numId w:val="45"/>
        </w:numPr>
        <w:shd w:val="clear" w:color="auto" w:fill="auto"/>
        <w:tabs>
          <w:tab w:val="left" w:pos="892"/>
        </w:tabs>
        <w:ind w:left="880" w:hanging="340"/>
        <w:jc w:val="left"/>
        <w:rPr>
          <w:rStyle w:val="MSGENFONTSTYLENAMETEMPLATEROLENUMBERMSGENFONTSTYLENAMEBYROLETEXT2"/>
        </w:rPr>
      </w:pPr>
      <w:r>
        <w:rPr>
          <w:rStyle w:val="MSGENFONTSTYLENAMETEMPLATEROLENUMBERMSGENFONTSTYLENAMEBYROLETEXT2"/>
          <w:color w:val="000000"/>
        </w:rPr>
        <w:t>Jaga kebersihan lingkungan rumah , hindari suhu udara lembab di dalam rumah dan berikan cahaya atau sinar matahari masuk ke dalam rumah .</w:t>
      </w:r>
    </w:p>
    <w:p w:rsidR="00606DDB" w:rsidRPr="00606DDB" w:rsidRDefault="00606DDB" w:rsidP="00764CF2">
      <w:pPr>
        <w:pStyle w:val="MSGENFONTSTYLENAMETEMPLATEROLENUMBERMSGENFONTSTYLENAMEBYROLETEXT21"/>
        <w:numPr>
          <w:ilvl w:val="0"/>
          <w:numId w:val="45"/>
        </w:numPr>
        <w:shd w:val="clear" w:color="auto" w:fill="auto"/>
        <w:tabs>
          <w:tab w:val="left" w:pos="892"/>
        </w:tabs>
        <w:ind w:left="880" w:hanging="340"/>
        <w:jc w:val="left"/>
        <w:rPr>
          <w:rStyle w:val="MSGENFONTSTYLENAMETEMPLATEROLENUMBERMSGENFONTSTYLENAMEBYROLETEXT2"/>
        </w:rPr>
      </w:pPr>
      <w:r>
        <w:rPr>
          <w:rStyle w:val="MSGENFONTSTYLENAMETEMPLATEROLENUMBERMSGENFONTSTYLENAMEBYROLETEXT2"/>
          <w:color w:val="000000"/>
        </w:rPr>
        <w:t xml:space="preserve">Melakukan pengobatan secara rutin selama 6 bulan </w:t>
      </w:r>
    </w:p>
    <w:p w:rsidR="00606DDB" w:rsidRPr="00606DDB" w:rsidRDefault="00606DDB" w:rsidP="00764CF2">
      <w:pPr>
        <w:pStyle w:val="MSGENFONTSTYLENAMETEMPLATEROLENUMBERMSGENFONTSTYLENAMEBYROLETEXT21"/>
        <w:numPr>
          <w:ilvl w:val="0"/>
          <w:numId w:val="45"/>
        </w:numPr>
        <w:shd w:val="clear" w:color="auto" w:fill="auto"/>
        <w:tabs>
          <w:tab w:val="left" w:pos="892"/>
        </w:tabs>
        <w:ind w:left="880" w:hanging="340"/>
        <w:jc w:val="left"/>
        <w:rPr>
          <w:rStyle w:val="MSGENFONTSTYLENAMETEMPLATEROLENUMBERMSGENFONTSTYLENAMEBYROLETEXT2"/>
        </w:rPr>
      </w:pPr>
      <w:r>
        <w:rPr>
          <w:rStyle w:val="MSGENFONTSTYLENAMETEMPLATEROLENUMBERMSGENFONTSTYLENAMEBYROLETEXT2"/>
          <w:color w:val="000000"/>
        </w:rPr>
        <w:t xml:space="preserve">Beri Dukungan Keluarga terhadap pasien TB Paru baik dukungan Sosial  dan lainnya </w:t>
      </w:r>
    </w:p>
    <w:p w:rsidR="00606DDB" w:rsidRPr="00606DDB" w:rsidRDefault="00606DDB" w:rsidP="00606DDB">
      <w:pPr>
        <w:pStyle w:val="MSGENFONTSTYLENAMETEMPLATEROLENUMBERMSGENFONTSTYLENAMEBYROLETEXT21"/>
        <w:shd w:val="clear" w:color="auto" w:fill="auto"/>
        <w:tabs>
          <w:tab w:val="left" w:pos="892"/>
        </w:tabs>
        <w:ind w:left="880"/>
        <w:jc w:val="left"/>
        <w:rPr>
          <w:rStyle w:val="MSGENFONTSTYLENAMETEMPLATEROLENUMBERMSGENFONTSTYLENAMEBYROLETEXT2"/>
        </w:rPr>
      </w:pPr>
    </w:p>
    <w:p w:rsidR="00606DDB" w:rsidRDefault="00606DDB" w:rsidP="00606DDB">
      <w:pPr>
        <w:pStyle w:val="MSGENFONTSTYLENAMETEMPLATEROLENUMBERMSGENFONTSTYLENAMEBYROLETEXT21"/>
        <w:shd w:val="clear" w:color="auto" w:fill="auto"/>
        <w:tabs>
          <w:tab w:val="left" w:pos="892"/>
        </w:tabs>
        <w:jc w:val="left"/>
        <w:rPr>
          <w:rStyle w:val="MSGENFONTSTYLENAMETEMPLATEROLENUMBERMSGENFONTSTYLENAMEBYROLETEXT2"/>
          <w:color w:val="000000"/>
        </w:rPr>
      </w:pPr>
    </w:p>
    <w:p w:rsidR="00606DDB" w:rsidRDefault="00606DDB" w:rsidP="00606DDB">
      <w:pPr>
        <w:pStyle w:val="MSGENFONTSTYLENAMETEMPLATEROLENUMBERMSGENFONTSTYLENAMEBYROLETEXT21"/>
        <w:shd w:val="clear" w:color="auto" w:fill="auto"/>
        <w:tabs>
          <w:tab w:val="left" w:pos="892"/>
        </w:tabs>
        <w:jc w:val="left"/>
        <w:sectPr w:rsidR="00606DDB">
          <w:headerReference w:type="even" r:id="rId39"/>
          <w:footerReference w:type="even" r:id="rId40"/>
          <w:footerReference w:type="default" r:id="rId41"/>
          <w:headerReference w:type="first" r:id="rId42"/>
          <w:footerReference w:type="first" r:id="rId43"/>
          <w:pgSz w:w="12240" w:h="15840"/>
          <w:pgMar w:top="1728" w:right="1411" w:bottom="1728" w:left="1421" w:header="0" w:footer="3" w:gutter="0"/>
          <w:cols w:space="720"/>
          <w:noEndnote/>
          <w:titlePg/>
          <w:docGrid w:linePitch="360"/>
        </w:sectPr>
      </w:pPr>
    </w:p>
    <w:p w:rsidR="00963E48" w:rsidRDefault="00963E48">
      <w:pPr>
        <w:pStyle w:val="MSGENFONTSTYLENAMETEMPLATEROLELEVELNUMBERMSGENFONTSTYLENAMEBYROLEHEADING220"/>
        <w:keepNext/>
        <w:keepLines/>
        <w:shd w:val="clear" w:color="auto" w:fill="auto"/>
        <w:spacing w:after="623"/>
        <w:ind w:left="4760" w:firstLine="0"/>
        <w:jc w:val="left"/>
      </w:pPr>
      <w:bookmarkStart w:id="75" w:name="bookmark83"/>
      <w:r>
        <w:rPr>
          <w:rStyle w:val="MSGENFONTSTYLENAMETEMPLATEROLELEVELNUMBERMSGENFONTSTYLENAMEBYROLEHEADING22"/>
          <w:color w:val="000000"/>
        </w:rPr>
        <w:t>DAFTAR PUSTAKA</w:t>
      </w:r>
      <w:bookmarkEnd w:id="75"/>
    </w:p>
    <w:p w:rsidR="00963E48" w:rsidRDefault="00963E48" w:rsidP="00681309">
      <w:pPr>
        <w:pStyle w:val="MSGENFONTSTYLENAMETEMPLATEROLENUMBERMSGENFONTSTYLENAMEBYROLETEXT21"/>
        <w:shd w:val="clear" w:color="auto" w:fill="auto"/>
        <w:spacing w:line="360" w:lineRule="auto"/>
        <w:ind w:left="1276"/>
        <w:rPr>
          <w:rStyle w:val="MSGENFONTSTYLENAMETEMPLATEROLENUMBERMSGENFONTSTYLENAMEBYROLETEXT2"/>
          <w:color w:val="000000"/>
          <w:lang w:val="id-ID"/>
        </w:rPr>
      </w:pPr>
      <w:bookmarkStart w:id="76" w:name="bookmark84"/>
      <w:r>
        <w:rPr>
          <w:rStyle w:val="MSGENFONTSTYLENAMETEMPLATEROLENUMBERMSGENFONTSTYLENAMEBYROLETEXT2"/>
          <w:color w:val="000000"/>
        </w:rPr>
        <w:t xml:space="preserve">cut rahmi azalla;maidar; nizam ismail. Analisis Kualitas Hidup Penderita Tuberkulosis Paru terhadap Kepatuhan Pengobatan Tuberkulosis di Wilayah Kabupaten Pidie Jaya Tahun 2020. </w:t>
      </w:r>
      <w:r>
        <w:rPr>
          <w:rStyle w:val="MSGENFONTSTYLENAMETEMPLATEROLENUMBERMSGENFONTSTYLENAMEBYROLETEXT2MSGENFONTSTYLEMODIFERITALIC"/>
          <w:color w:val="000000"/>
        </w:rPr>
        <w:t xml:space="preserve">J Aceh Med. </w:t>
      </w:r>
      <w:r>
        <w:rPr>
          <w:rStyle w:val="MSGENFONTSTYLENAMETEMPLATEROLENUMBERMSGENFONTSTYLENAMEBYROLETEXT2"/>
          <w:color w:val="000000"/>
        </w:rPr>
        <w:t>2020;4(2):122-136.</w:t>
      </w:r>
      <w:bookmarkEnd w:id="76"/>
    </w:p>
    <w:p w:rsidR="00681309" w:rsidRPr="00681309" w:rsidRDefault="00681309" w:rsidP="00681309">
      <w:pPr>
        <w:pStyle w:val="MSGENFONTSTYLENAMETEMPLATEROLENUMBERMSGENFONTSTYLENAMEBYROLETEXT21"/>
        <w:shd w:val="clear" w:color="auto" w:fill="auto"/>
        <w:spacing w:line="360" w:lineRule="auto"/>
        <w:ind w:left="1276"/>
        <w:rPr>
          <w:lang w:val="id-ID"/>
        </w:rPr>
      </w:pPr>
    </w:p>
    <w:p w:rsidR="00963E48" w:rsidRDefault="00963E48" w:rsidP="00681309">
      <w:pPr>
        <w:pStyle w:val="MSGENFONTSTYLENAMETEMPLATEROLENUMBERMSGENFONTSTYLENAMEBYROLETEXT21"/>
        <w:shd w:val="clear" w:color="auto" w:fill="auto"/>
        <w:spacing w:line="360" w:lineRule="auto"/>
        <w:ind w:left="1276"/>
        <w:rPr>
          <w:rStyle w:val="MSGENFONTSTYLENAMETEMPLATEROLENUMBERMSGENFONTSTYLENAMEBYROLETEXT2"/>
          <w:color w:val="000000"/>
          <w:lang w:val="id-ID"/>
        </w:rPr>
      </w:pPr>
      <w:r>
        <w:rPr>
          <w:rStyle w:val="MSGENFONTSTYLENAMETEMPLATEROLENUMBERMSGENFONTSTYLENAMEBYROLETEXT2"/>
          <w:color w:val="000000"/>
        </w:rPr>
        <w:t xml:space="preserve">Friedman, M. M. (2010). </w:t>
      </w:r>
      <w:r>
        <w:rPr>
          <w:rStyle w:val="MSGENFONTSTYLENAMETEMPLATEROLENUMBERMSGENFONTSTYLENAMEBYROLETEXT2MSGENFONTSTYLEMODIFERITALIC"/>
          <w:color w:val="000000"/>
        </w:rPr>
        <w:t>Buku Ajar Keperawatan Keluarga:Riset,Teori Dan Praktek.</w:t>
      </w:r>
      <w:r>
        <w:rPr>
          <w:rStyle w:val="MSGENFONTSTYLENAMETEMPLATEROLENUMBERMSGENFONTSTYLENAMEBYROLETEXT2"/>
          <w:color w:val="000000"/>
        </w:rPr>
        <w:t xml:space="preserve"> Jakarta: EGC Hariadi Efrizon, D. (2018). Hubungan Dukungan Keluarga Dengan Kualitas Hidup Penderita Tbc Di Kecamatan Selebar Kota Bengkulu Tahun 2018. </w:t>
      </w:r>
      <w:r>
        <w:rPr>
          <w:rStyle w:val="MSGENFONTSTYLENAMETEMPLATEROLENUMBERMSGENFONTSTYLENAMEBYROLETEXT2MSGENFONTSTYLEMODIFERITALIC"/>
          <w:color w:val="000000"/>
        </w:rPr>
        <w:t xml:space="preserve">Skripsi. Program Studi Keperawatan. Politeknik </w:t>
      </w:r>
      <w:r>
        <w:rPr>
          <w:rStyle w:val="MSGENFONTSTYLENAMETEMPLATEROLENUMBERMSGENFONTSTYLENAMEBYROLETEXT2"/>
          <w:color w:val="000000"/>
        </w:rPr>
        <w:t>Kesehatan Kemenkes Bengkulu</w:t>
      </w:r>
    </w:p>
    <w:p w:rsidR="00681309" w:rsidRPr="00681309" w:rsidRDefault="00681309" w:rsidP="00681309">
      <w:pPr>
        <w:pStyle w:val="MSGENFONTSTYLENAMETEMPLATEROLENUMBERMSGENFONTSTYLENAMEBYROLETEXT21"/>
        <w:shd w:val="clear" w:color="auto" w:fill="auto"/>
        <w:spacing w:line="360" w:lineRule="auto"/>
        <w:ind w:left="1276"/>
        <w:rPr>
          <w:lang w:val="id-ID"/>
        </w:rPr>
      </w:pPr>
    </w:p>
    <w:p w:rsidR="00681309" w:rsidRDefault="00681309" w:rsidP="00681309">
      <w:pPr>
        <w:pStyle w:val="MSGENFONTSTYLENAMETEMPLATEROLENUMBERMSGENFONTSTYLENAMEBYROLETEXT21"/>
        <w:shd w:val="clear" w:color="auto" w:fill="auto"/>
        <w:spacing w:after="400" w:line="360" w:lineRule="auto"/>
        <w:ind w:left="1276" w:hanging="200"/>
        <w:rPr>
          <w:lang w:val="id-ID"/>
        </w:rPr>
      </w:pPr>
      <w:r>
        <w:rPr>
          <w:rStyle w:val="MSGENFONTSTYLENAMETEMPLATEROLENUMBERMSGENFONTSTYLENAMEBYROLETEXT2"/>
          <w:color w:val="000000"/>
          <w:lang w:val="id-ID"/>
        </w:rPr>
        <w:tab/>
      </w:r>
      <w:r w:rsidR="00963E48">
        <w:rPr>
          <w:rStyle w:val="MSGENFONTSTYLENAMETEMPLATEROLENUMBERMSGENFONTSTYLENAMEBYROLETEXT2"/>
          <w:color w:val="000000"/>
        </w:rPr>
        <w:t>Jannah, A. M. (2016). FAKTORFAKTOR YA</w:t>
      </w:r>
      <w:r>
        <w:rPr>
          <w:rStyle w:val="MSGENFONTSTYLENAMETEMPLATEROLENUMBERMSGENFONTSTYLENAMEBYROLETEXT2"/>
          <w:color w:val="000000"/>
        </w:rPr>
        <w:t>NG MEMPEN GARUHI KUALITAS HIDUP</w:t>
      </w:r>
      <w:r>
        <w:rPr>
          <w:rStyle w:val="MSGENFONTSTYLENAMETEMPLATEROLENUMBERMSGENFONTSTYLENAMEBYROLETEXT2"/>
          <w:color w:val="000000"/>
          <w:lang w:val="id-ID"/>
        </w:rPr>
        <w:t xml:space="preserve"> </w:t>
      </w:r>
      <w:r w:rsidR="00963E48">
        <w:rPr>
          <w:rStyle w:val="MSGENFONTSTYLENAMETEMPLATEROLENUMBERMSGENFONTSTYLENAMEBYROLETEXT2"/>
          <w:color w:val="000000"/>
        </w:rPr>
        <w:t>PASIEN TUBERKULOSIS PARU DI POLI RAWAT JALAN RUMAH SAKIT PARU JEMBER. Skripsi Program Studi Ilmu Keperawatan Universitas Jember</w:t>
      </w:r>
      <w:r>
        <w:rPr>
          <w:lang w:val="id-ID"/>
        </w:rPr>
        <w:t xml:space="preserve"> </w:t>
      </w:r>
    </w:p>
    <w:p w:rsidR="00963E48" w:rsidRPr="00681309" w:rsidRDefault="00681309" w:rsidP="00681309">
      <w:pPr>
        <w:pStyle w:val="MSGENFONTSTYLENAMETEMPLATEROLENUMBERMSGENFONTSTYLENAMEBYROLETEXT21"/>
        <w:shd w:val="clear" w:color="auto" w:fill="auto"/>
        <w:spacing w:after="400" w:line="360" w:lineRule="auto"/>
        <w:ind w:left="1276" w:hanging="200"/>
        <w:rPr>
          <w:lang w:val="id-ID"/>
        </w:rPr>
        <w:sectPr w:rsidR="00963E48" w:rsidRPr="00681309">
          <w:pgSz w:w="12240" w:h="15840"/>
          <w:pgMar w:top="1728" w:right="1401" w:bottom="1728" w:left="254" w:header="0" w:footer="3" w:gutter="0"/>
          <w:cols w:space="720"/>
          <w:noEndnote/>
          <w:docGrid w:linePitch="360"/>
        </w:sectPr>
      </w:pPr>
      <w:r>
        <w:rPr>
          <w:rStyle w:val="MSGENFONTSTYLENAMETEMPLATEROLENUMBERMSGENFONTSTYLENAMEBYROLETEXT2"/>
          <w:color w:val="000000"/>
          <w:lang w:val="id-ID"/>
        </w:rPr>
        <w:tab/>
      </w:r>
      <w:r w:rsidR="00963E48">
        <w:rPr>
          <w:rStyle w:val="MSGENFONTSTYLENAMETEMPLATEROLENUMBERMSGENFONTSTYLENAMEBYROLETEXT2"/>
          <w:color w:val="000000"/>
        </w:rPr>
        <w:t xml:space="preserve">Octaviani, R. (2013). Kualitas Hidup Seorang Penderita TBC. </w:t>
      </w:r>
      <w:r w:rsidR="00963E48">
        <w:rPr>
          <w:rStyle w:val="MSGENFONTSTYLENAMETEMPLATEROLENUMBERMSGENFONTSTYLENAMEBYROLETEXT2MSGENFONTSTYLEMODIFERITALIC"/>
          <w:color w:val="000000"/>
        </w:rPr>
        <w:t>Skripsi.Surabaya</w:t>
      </w:r>
      <w:r w:rsidR="00963E48">
        <w:rPr>
          <w:rStyle w:val="MSGENFONTSTYLENAMETEMPLATEROLENUMBERMSGENFONTSTYLENAMEBYROLETEXT2"/>
          <w:color w:val="000000"/>
        </w:rPr>
        <w:t xml:space="preserve"> : UIN Sunan Ampel Sulistyawati. (2012). Hubungan dukungan keluarga dengan tingkat stress pada pasien tuberkulosis usia</w:t>
      </w:r>
    </w:p>
    <w:p w:rsidR="00963E48" w:rsidRDefault="00963E48">
      <w:pPr>
        <w:framePr w:w="5986" w:hSpace="1152" w:wrap="notBeside" w:vAnchor="text" w:hAnchor="text" w:xAlign="center" w:y="1"/>
        <w:rPr>
          <w:color w:val="auto"/>
          <w:sz w:val="2"/>
          <w:szCs w:val="2"/>
        </w:rPr>
      </w:pPr>
    </w:p>
    <w:p w:rsidR="00963E48" w:rsidRDefault="00963E48">
      <w:pPr>
        <w:rPr>
          <w:color w:val="auto"/>
          <w:sz w:val="2"/>
          <w:szCs w:val="2"/>
        </w:rPr>
      </w:pPr>
    </w:p>
    <w:p w:rsidR="00681309" w:rsidRP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180"/>
        <w:jc w:val="center"/>
        <w:rPr>
          <w:rStyle w:val="MSGENFONTSTYLENAMETEMPLATEROLENUMBERMSGENFONTSTYLENAMEBYROLETEXT2"/>
          <w:b/>
          <w:color w:val="000000"/>
          <w:u w:val="single"/>
          <w:lang w:val="id-ID"/>
        </w:rPr>
      </w:pPr>
      <w:r w:rsidRPr="00681309">
        <w:rPr>
          <w:rStyle w:val="MSGENFONTSTYLENAMETEMPLATEROLENUMBERMSGENFONTSTYLENAMEBYROLETEXT2"/>
          <w:b/>
          <w:color w:val="000000"/>
          <w:u w:val="single"/>
          <w:lang w:val="id-ID"/>
        </w:rPr>
        <w:t xml:space="preserve">CURRICULUM VITAE </w:t>
      </w: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180"/>
        <w:jc w:val="left"/>
        <w:rPr>
          <w:rStyle w:val="MSGENFONTSTYLENAMETEMPLATEROLENUMBERMSGENFONTSTYLENAMEBYROLETEXT2"/>
          <w:color w:val="000000"/>
          <w:lang w:val="id-ID"/>
        </w:rPr>
      </w:pP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560"/>
        <w:jc w:val="left"/>
        <w:rPr>
          <w:rStyle w:val="MSGENFONTSTYLENAMETEMPLATEROLENUMBERMSGENFONTSTYLENAMEBYROLETEXT2"/>
          <w:color w:val="000000"/>
          <w:lang w:val="id-ID"/>
        </w:rPr>
      </w:pPr>
      <w:r>
        <w:rPr>
          <w:rStyle w:val="MSGENFONTSTYLENAMETEMPLATEROLENUMBERMSGENFONTSTYLENAMEBYROLETEXT2"/>
          <w:color w:val="000000"/>
          <w:lang w:val="id-ID"/>
        </w:rPr>
        <w:t xml:space="preserve">Nama                                  : INDAH SUKMA NINGTYAS </w:t>
      </w: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560"/>
        <w:jc w:val="left"/>
        <w:rPr>
          <w:rStyle w:val="MSGENFONTSTYLENAMETEMPLATEROLENUMBERMSGENFONTSTYLENAMEBYROLETEXT2"/>
          <w:color w:val="000000"/>
          <w:lang w:val="id-ID"/>
        </w:rPr>
      </w:pPr>
      <w:r>
        <w:rPr>
          <w:rStyle w:val="MSGENFONTSTYLENAMETEMPLATEROLENUMBERMSGENFONTSTYLENAMEBYROLETEXT2"/>
          <w:color w:val="000000"/>
          <w:lang w:val="id-ID"/>
        </w:rPr>
        <w:t xml:space="preserve">Tempat,Tanggal,Lahir       : Surabaya, 07 Juni 1999 </w:t>
      </w: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560"/>
        <w:jc w:val="left"/>
        <w:rPr>
          <w:rStyle w:val="MSGENFONTSTYLENAMETEMPLATEROLENUMBERMSGENFONTSTYLENAMEBYROLETEXT2"/>
          <w:color w:val="000000"/>
          <w:lang w:val="id-ID"/>
        </w:rPr>
      </w:pPr>
      <w:r>
        <w:rPr>
          <w:rStyle w:val="MSGENFONTSTYLENAMETEMPLATEROLENUMBERMSGENFONTSTYLENAMEBYROLETEXT2"/>
          <w:color w:val="000000"/>
          <w:lang w:val="id-ID"/>
        </w:rPr>
        <w:t xml:space="preserve">Alamat                               : Jl. Sawah Pulo No 51 RT.02 RW.XII Kel.Ujung Kec.Semampir </w:t>
      </w: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560"/>
        <w:jc w:val="left"/>
        <w:rPr>
          <w:rStyle w:val="MSGENFONTSTYLENAMETEMPLATEROLENUMBERMSGENFONTSTYLENAMEBYROLETEXT2"/>
          <w:color w:val="000000"/>
          <w:lang w:val="id-ID"/>
        </w:rPr>
      </w:pPr>
      <w:r>
        <w:rPr>
          <w:rStyle w:val="MSGENFONTSTYLENAMETEMPLATEROLENUMBERMSGENFONTSTYLENAMEBYROLETEXT2"/>
          <w:color w:val="000000"/>
          <w:lang w:val="id-ID"/>
        </w:rPr>
        <w:tab/>
        <w:t xml:space="preserve">                                          Kota Surabaya  Prov.Jawa Timur </w:t>
      </w: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560"/>
        <w:jc w:val="left"/>
        <w:rPr>
          <w:rStyle w:val="MSGENFONTSTYLENAMETEMPLATEROLENUMBERMSGENFONTSTYLENAMEBYROLETEXT2"/>
          <w:color w:val="000000"/>
          <w:lang w:val="id-ID"/>
        </w:rPr>
      </w:pPr>
      <w:r>
        <w:rPr>
          <w:rStyle w:val="MSGENFONTSTYLENAMETEMPLATEROLENUMBERMSGENFONTSTYLENAMEBYROLETEXT2"/>
          <w:color w:val="000000"/>
          <w:lang w:val="id-ID"/>
        </w:rPr>
        <w:t>Email                                : Sukma6424@Gmail.Com</w:t>
      </w: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560"/>
        <w:jc w:val="left"/>
        <w:rPr>
          <w:rStyle w:val="MSGENFONTSTYLENAMETEMPLATEROLENUMBERMSGENFONTSTYLENAMEBYROLETEXT2"/>
          <w:color w:val="000000"/>
          <w:lang w:val="id-ID"/>
        </w:rPr>
      </w:pPr>
      <w:r>
        <w:rPr>
          <w:rStyle w:val="MSGENFONTSTYLENAMETEMPLATEROLENUMBERMSGENFONTSTYLENAMEBYROLETEXT2"/>
          <w:color w:val="000000"/>
          <w:lang w:val="id-ID"/>
        </w:rPr>
        <w:t xml:space="preserve">Riwayat Pendidikan         : </w:t>
      </w:r>
    </w:p>
    <w:p w:rsidR="00681309" w:rsidRDefault="00764CF2" w:rsidP="00764CF2">
      <w:pPr>
        <w:pStyle w:val="MSGENFONTSTYLENAMETEMPLATEROLENUMBERMSGENFONTSTYLENAMEBYROLETEXT21"/>
        <w:numPr>
          <w:ilvl w:val="0"/>
          <w:numId w:val="54"/>
        </w:numPr>
        <w:shd w:val="clear" w:color="auto" w:fill="auto"/>
        <w:tabs>
          <w:tab w:val="left" w:pos="1758"/>
          <w:tab w:val="left" w:pos="5464"/>
        </w:tabs>
        <w:spacing w:before="220" w:after="260" w:line="266" w:lineRule="exact"/>
        <w:jc w:val="left"/>
        <w:rPr>
          <w:rStyle w:val="MSGENFONTSTYLENAMETEMPLATEROLENUMBERMSGENFONTSTYLENAMEBYROLETEXT2"/>
          <w:color w:val="000000"/>
          <w:lang w:val="id-ID"/>
        </w:rPr>
      </w:pPr>
      <w:r>
        <w:rPr>
          <w:rStyle w:val="MSGENFONTSTYLENAMETEMPLATEROLENUMBERMSGENFONTSTYLENAMEBYROLETEXT2"/>
          <w:color w:val="000000"/>
          <w:lang w:val="id-ID"/>
        </w:rPr>
        <w:t>TK Tunas Harapan       : 2004-2006</w:t>
      </w:r>
    </w:p>
    <w:p w:rsidR="00764CF2" w:rsidRDefault="00764CF2" w:rsidP="00764CF2">
      <w:pPr>
        <w:pStyle w:val="MSGENFONTSTYLENAMETEMPLATEROLENUMBERMSGENFONTSTYLENAMEBYROLETEXT21"/>
        <w:numPr>
          <w:ilvl w:val="0"/>
          <w:numId w:val="54"/>
        </w:numPr>
        <w:shd w:val="clear" w:color="auto" w:fill="auto"/>
        <w:tabs>
          <w:tab w:val="left" w:pos="1758"/>
          <w:tab w:val="left" w:pos="5464"/>
        </w:tabs>
        <w:spacing w:before="220" w:after="260" w:line="266" w:lineRule="exact"/>
        <w:jc w:val="left"/>
        <w:rPr>
          <w:rStyle w:val="MSGENFONTSTYLENAMETEMPLATEROLENUMBERMSGENFONTSTYLENAMEBYROLETEXT2"/>
          <w:color w:val="000000"/>
          <w:lang w:val="id-ID"/>
        </w:rPr>
      </w:pPr>
      <w:r>
        <w:rPr>
          <w:rStyle w:val="MSGENFONTSTYLENAMETEMPLATEROLENUMBERMSGENFONTSTYLENAMEBYROLETEXT2"/>
          <w:color w:val="000000"/>
          <w:lang w:val="id-ID"/>
        </w:rPr>
        <w:t>SDN Ujung IX             ; 2006- 2011</w:t>
      </w:r>
    </w:p>
    <w:p w:rsidR="00764CF2" w:rsidRDefault="00764CF2" w:rsidP="00764CF2">
      <w:pPr>
        <w:pStyle w:val="MSGENFONTSTYLENAMETEMPLATEROLENUMBERMSGENFONTSTYLENAMEBYROLETEXT21"/>
        <w:numPr>
          <w:ilvl w:val="0"/>
          <w:numId w:val="54"/>
        </w:numPr>
        <w:shd w:val="clear" w:color="auto" w:fill="auto"/>
        <w:tabs>
          <w:tab w:val="left" w:pos="1758"/>
          <w:tab w:val="left" w:pos="5464"/>
        </w:tabs>
        <w:spacing w:before="220" w:after="260" w:line="266" w:lineRule="exact"/>
        <w:jc w:val="left"/>
        <w:rPr>
          <w:rStyle w:val="MSGENFONTSTYLENAMETEMPLATEROLENUMBERMSGENFONTSTYLENAMEBYROLETEXT2"/>
          <w:color w:val="000000"/>
          <w:lang w:val="id-ID"/>
        </w:rPr>
      </w:pPr>
      <w:r>
        <w:rPr>
          <w:rStyle w:val="MSGENFONTSTYLENAMETEMPLATEROLENUMBERMSGENFONTSTYLENAMEBYROLETEXT2"/>
          <w:color w:val="000000"/>
          <w:lang w:val="id-ID"/>
        </w:rPr>
        <w:t>SMP Barunawati         :2011-2014</w:t>
      </w:r>
    </w:p>
    <w:p w:rsidR="00764CF2" w:rsidRDefault="00764CF2" w:rsidP="00764CF2">
      <w:pPr>
        <w:pStyle w:val="MSGENFONTSTYLENAMETEMPLATEROLENUMBERMSGENFONTSTYLENAMEBYROLETEXT21"/>
        <w:numPr>
          <w:ilvl w:val="0"/>
          <w:numId w:val="54"/>
        </w:numPr>
        <w:shd w:val="clear" w:color="auto" w:fill="auto"/>
        <w:tabs>
          <w:tab w:val="left" w:pos="1758"/>
          <w:tab w:val="left" w:pos="5464"/>
        </w:tabs>
        <w:spacing w:before="220" w:after="260" w:line="266" w:lineRule="exact"/>
        <w:jc w:val="left"/>
        <w:rPr>
          <w:rStyle w:val="MSGENFONTSTYLENAMETEMPLATEROLENUMBERMSGENFONTSTYLENAMEBYROLETEXT2"/>
          <w:color w:val="000000"/>
          <w:lang w:val="id-ID"/>
        </w:rPr>
      </w:pPr>
      <w:r>
        <w:rPr>
          <w:rStyle w:val="MSGENFONTSTYLENAMETEMPLATEROLENUMBERMSGENFONTSTYLENAMEBYROLETEXT2"/>
          <w:color w:val="000000"/>
          <w:lang w:val="id-ID"/>
        </w:rPr>
        <w:t>SMK Al-IRSYAD      : 2014-2017</w:t>
      </w: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180"/>
        <w:jc w:val="left"/>
        <w:rPr>
          <w:rStyle w:val="MSGENFONTSTYLENAMETEMPLATEROLENUMBERMSGENFONTSTYLENAMEBYROLETEXT2"/>
          <w:color w:val="000000"/>
          <w:lang w:val="id-ID"/>
        </w:rPr>
      </w:pP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180"/>
        <w:jc w:val="left"/>
        <w:rPr>
          <w:rStyle w:val="MSGENFONTSTYLENAMETEMPLATEROLENUMBERMSGENFONTSTYLENAMEBYROLETEXT2"/>
          <w:color w:val="000000"/>
          <w:lang w:val="id-ID"/>
        </w:rPr>
      </w:pPr>
    </w:p>
    <w:p w:rsidR="00681309" w:rsidRDefault="00681309" w:rsidP="00681309">
      <w:pPr>
        <w:pStyle w:val="MSGENFONTSTYLENAMETEMPLATEROLENUMBERMSGENFONTSTYLENAMEBYROLETEXT21"/>
        <w:shd w:val="clear" w:color="auto" w:fill="auto"/>
        <w:tabs>
          <w:tab w:val="left" w:pos="1758"/>
          <w:tab w:val="left" w:pos="5464"/>
        </w:tabs>
        <w:spacing w:before="220" w:after="260" w:line="266" w:lineRule="exact"/>
        <w:ind w:left="1180"/>
        <w:jc w:val="left"/>
        <w:rPr>
          <w:rStyle w:val="MSGENFONTSTYLENAMETEMPLATEROLENUMBERMSGENFONTSTYLENAMEBYROLETEXT2"/>
          <w:color w:val="000000"/>
          <w:lang w:val="id-ID"/>
        </w:rPr>
      </w:pPr>
    </w:p>
    <w:p w:rsidR="00963E48" w:rsidRDefault="00764CF2">
      <w:pPr>
        <w:pStyle w:val="MSGENFONTSTYLENAMETEMPLATEROLELEVELNUMBERMSGENFONTSTYLENAMEBYROLEHEADING220"/>
        <w:keepNext/>
        <w:keepLines/>
        <w:shd w:val="clear" w:color="auto" w:fill="auto"/>
        <w:spacing w:after="740"/>
        <w:ind w:right="60" w:firstLine="0"/>
        <w:rPr>
          <w:rStyle w:val="MSGENFONTSTYLENAMETEMPLATEROLELEVELNUMBERMSGENFONTSTYLENAMEBYROLEHEADING22"/>
          <w:b/>
          <w:color w:val="000000"/>
          <w:u w:val="single"/>
          <w:lang w:val="id-ID"/>
        </w:rPr>
      </w:pPr>
      <w:bookmarkStart w:id="77" w:name="bookmark85"/>
      <w:r>
        <w:rPr>
          <w:rStyle w:val="MSGENFONTSTYLENAMETEMPLATEROLELEVELNUMBERMSGENFONTSTYLENAMEBYROLEHEADING22"/>
          <w:color w:val="000000"/>
        </w:rPr>
        <w:br w:type="page"/>
      </w:r>
      <w:r>
        <w:rPr>
          <w:rStyle w:val="MSGENFONTSTYLENAMETEMPLATEROLELEVELNUMBERMSGENFONTSTYLENAMEBYROLEHEADING22"/>
          <w:color w:val="000000"/>
          <w:lang w:val="id-ID"/>
        </w:rPr>
        <w:tab/>
      </w:r>
      <w:r>
        <w:rPr>
          <w:rStyle w:val="MSGENFONTSTYLENAMETEMPLATEROLELEVELNUMBERMSGENFONTSTYLENAMEBYROLEHEADING22"/>
          <w:color w:val="000000"/>
          <w:lang w:val="id-ID"/>
        </w:rPr>
        <w:tab/>
      </w:r>
      <w:r w:rsidR="00963E48" w:rsidRPr="00764CF2">
        <w:rPr>
          <w:rStyle w:val="MSGENFONTSTYLENAMETEMPLATEROLELEVELNUMBERMSGENFONTSTYLENAMEBYROLEHEADING22"/>
          <w:b/>
          <w:color w:val="000000"/>
          <w:u w:val="single"/>
        </w:rPr>
        <w:t>MOTTO DAN PERSEMBAHAN</w:t>
      </w:r>
      <w:bookmarkEnd w:id="77"/>
    </w:p>
    <w:p w:rsidR="00764CF2" w:rsidRDefault="00764CF2" w:rsidP="00764CF2">
      <w:pPr>
        <w:pStyle w:val="MSGENFONTSTYLENAMETEMPLATEROLELEVELNUMBERMSGENFONTSTYLENAMEBYROLEHEADING220"/>
        <w:keepNext/>
        <w:keepLines/>
        <w:shd w:val="clear" w:color="auto" w:fill="auto"/>
        <w:spacing w:after="740"/>
        <w:ind w:right="60" w:firstLine="0"/>
        <w:rPr>
          <w:rStyle w:val="MSGENFONTSTYLENAMETEMPLATEROLELEVELNUMBERMSGENFONTSTYLENAMEBYROLEHEADING22"/>
          <w:b/>
          <w:color w:val="000000"/>
          <w:lang w:val="id-ID"/>
        </w:rPr>
      </w:pPr>
      <w:r>
        <w:rPr>
          <w:rStyle w:val="MSGENFONTSTYLENAMETEMPLATEROLELEVELNUMBERMSGENFONTSTYLENAMEBYROLEHEADING22"/>
          <w:b/>
          <w:color w:val="000000"/>
          <w:lang w:val="id-ID"/>
        </w:rPr>
        <w:t xml:space="preserve">                  </w:t>
      </w:r>
      <w:r w:rsidRPr="00764CF2">
        <w:rPr>
          <w:rStyle w:val="MSGENFONTSTYLENAMETEMPLATEROLELEVELNUMBERMSGENFONTSTYLENAMEBYROLEHEADING22"/>
          <w:b/>
          <w:color w:val="000000"/>
          <w:lang w:val="id-ID"/>
        </w:rPr>
        <w:t>MOTTO</w:t>
      </w:r>
    </w:p>
    <w:p w:rsidR="00963E48" w:rsidRPr="00764CF2" w:rsidRDefault="00764CF2" w:rsidP="00764CF2">
      <w:pPr>
        <w:pStyle w:val="MSGENFONTSTYLENAMETEMPLATEROLELEVELNUMBERMSGENFONTSTYLENAMEBYROLEHEADING220"/>
        <w:keepNext/>
        <w:keepLines/>
        <w:shd w:val="clear" w:color="auto" w:fill="auto"/>
        <w:spacing w:after="740" w:line="360" w:lineRule="auto"/>
        <w:ind w:right="60" w:firstLine="0"/>
        <w:jc w:val="both"/>
        <w:rPr>
          <w:color w:val="000000"/>
          <w:lang w:val="id-ID"/>
        </w:rPr>
      </w:pPr>
      <w:r>
        <w:rPr>
          <w:rStyle w:val="MSGENFONTSTYLENAMETEMPLATEROLENUMBERMSGENFONTSTYLENAMEBYROLETEXT7"/>
          <w:i w:val="0"/>
          <w:iCs w:val="0"/>
          <w:color w:val="000000"/>
          <w:lang w:val="id-ID"/>
        </w:rPr>
        <w:tab/>
      </w:r>
      <w:r>
        <w:rPr>
          <w:rStyle w:val="MSGENFONTSTYLENAMETEMPLATEROLENUMBERMSGENFONTSTYLENAMEBYROLETEXT7"/>
          <w:i w:val="0"/>
          <w:iCs w:val="0"/>
          <w:color w:val="000000"/>
          <w:lang w:val="id-ID"/>
        </w:rPr>
        <w:tab/>
      </w:r>
      <w:r>
        <w:rPr>
          <w:rStyle w:val="MSGENFONTSTYLENAMETEMPLATEROLENUMBERMSGENFONTSTYLENAMEBYROLETEXT7"/>
          <w:i w:val="0"/>
          <w:iCs w:val="0"/>
          <w:color w:val="000000"/>
        </w:rPr>
        <w:t>“</w:t>
      </w:r>
      <w:r>
        <w:rPr>
          <w:rStyle w:val="MSGENFONTSTYLENAMETEMPLATEROLENUMBERMSGENFONTSTYLENAMEBYROLETEXT7"/>
          <w:i w:val="0"/>
          <w:iCs w:val="0"/>
          <w:color w:val="000000"/>
          <w:lang w:val="id-ID"/>
        </w:rPr>
        <w:t xml:space="preserve">WANITA </w:t>
      </w:r>
      <w:r>
        <w:rPr>
          <w:rStyle w:val="MSGENFONTSTYLENAMETEMPLATEROLENUMBERMSGENFONTSTYLENAMEBYROLETEXT7"/>
          <w:i w:val="0"/>
          <w:iCs w:val="0"/>
          <w:color w:val="000000"/>
        </w:rPr>
        <w:t xml:space="preserve"> diciptakan dari tulang</w:t>
      </w:r>
      <w:r>
        <w:rPr>
          <w:rStyle w:val="MSGENFONTSTYLENAMETEMPLATEROLENUMBERMSGENFONTSTYLENAMEBYROLETEXT7"/>
          <w:i w:val="0"/>
          <w:iCs w:val="0"/>
          <w:color w:val="000000"/>
          <w:lang w:val="id-ID"/>
        </w:rPr>
        <w:t xml:space="preserve"> Rusuk PRIA </w:t>
      </w:r>
      <w:r w:rsidR="00963E48">
        <w:rPr>
          <w:rStyle w:val="MSGENFONTSTYLENAMETEMPLATEROLENUMBERMSGENFONTSTYLENAMEBYROLETEXT7"/>
          <w:i w:val="0"/>
          <w:iCs w:val="0"/>
          <w:color w:val="000000"/>
        </w:rPr>
        <w:t xml:space="preserve">bukan </w:t>
      </w:r>
      <w:r>
        <w:rPr>
          <w:rStyle w:val="MSGENFONTSTYLENAMETEMPLATEROLENUMBERMSGENFONTSTYLENAMEBYROLETEXT7"/>
          <w:i w:val="0"/>
          <w:iCs w:val="0"/>
          <w:color w:val="000000"/>
          <w:lang w:val="id-ID"/>
        </w:rPr>
        <w:t xml:space="preserve">pula </w:t>
      </w:r>
      <w:r w:rsidR="00963E48">
        <w:rPr>
          <w:rStyle w:val="MSGENFONTSTYLENAMETEMPLATEROLENUMBERMSGENFONTSTYLENAMEBYROLETEXT7"/>
          <w:i w:val="0"/>
          <w:iCs w:val="0"/>
          <w:color w:val="000000"/>
        </w:rPr>
        <w:t>dari kep</w:t>
      </w:r>
      <w:r>
        <w:rPr>
          <w:rStyle w:val="MSGENFONTSTYLENAMETEMPLATEROLENUMBERMSGENFONTSTYLENAMEBYROLETEXT7"/>
          <w:i w:val="0"/>
          <w:iCs w:val="0"/>
          <w:color w:val="000000"/>
        </w:rPr>
        <w:t xml:space="preserve">alanya untuk </w:t>
      </w:r>
      <w:r>
        <w:rPr>
          <w:rStyle w:val="MSGENFONTSTYLENAMETEMPLATEROLENUMBERMSGENFONTSTYLENAMEBYROLETEXT7"/>
          <w:i w:val="0"/>
          <w:iCs w:val="0"/>
          <w:color w:val="000000"/>
          <w:lang w:val="id-ID"/>
        </w:rPr>
        <w:tab/>
      </w:r>
      <w:r>
        <w:rPr>
          <w:rStyle w:val="MSGENFONTSTYLENAMETEMPLATEROLENUMBERMSGENFONTSTYLENAMEBYROLETEXT7"/>
          <w:i w:val="0"/>
          <w:iCs w:val="0"/>
          <w:color w:val="000000"/>
        </w:rPr>
        <w:t>menj</w:t>
      </w:r>
      <w:r>
        <w:rPr>
          <w:rStyle w:val="MSGENFONTSTYLENAMETEMPLATEROLENUMBERMSGENFONTSTYLENAMEBYROLETEXT7"/>
          <w:i w:val="0"/>
          <w:iCs w:val="0"/>
          <w:color w:val="000000"/>
          <w:lang w:val="id-ID"/>
        </w:rPr>
        <w:t>a</w:t>
      </w:r>
      <w:r>
        <w:rPr>
          <w:rStyle w:val="MSGENFONTSTYLENAMETEMPLATEROLENUMBERMSGENFONTSTYLENAMEBYROLETEXT7"/>
          <w:i w:val="0"/>
          <w:iCs w:val="0"/>
          <w:color w:val="000000"/>
        </w:rPr>
        <w:t>di</w:t>
      </w:r>
      <w:r>
        <w:rPr>
          <w:rStyle w:val="MSGENFONTSTYLENAMETEMPLATEROLENUMBERMSGENFONTSTYLENAMEBYROLETEXT7"/>
          <w:i w:val="0"/>
          <w:iCs w:val="0"/>
          <w:color w:val="000000"/>
          <w:lang w:val="id-ID"/>
        </w:rPr>
        <w:t>kannya</w:t>
      </w:r>
      <w:r>
        <w:rPr>
          <w:rStyle w:val="MSGENFONTSTYLENAMETEMPLATEROLENUMBERMSGENFONTSTYLENAMEBYROLETEXT7"/>
          <w:i w:val="0"/>
          <w:iCs w:val="0"/>
          <w:color w:val="000000"/>
        </w:rPr>
        <w:t xml:space="preserve"> </w:t>
      </w:r>
      <w:r>
        <w:rPr>
          <w:rStyle w:val="MSGENFONTSTYLENAMETEMPLATEROLENUMBERMSGENFONTSTYLENAMEBYROLETEXT7"/>
          <w:i w:val="0"/>
          <w:iCs w:val="0"/>
          <w:color w:val="000000"/>
          <w:lang w:val="id-ID"/>
        </w:rPr>
        <w:t xml:space="preserve">Sebagai </w:t>
      </w:r>
      <w:r>
        <w:rPr>
          <w:rStyle w:val="MSGENFONTSTYLENAMETEMPLATEROLENUMBERMSGENFONTSTYLENAMEBYROLETEXT7"/>
          <w:i w:val="0"/>
          <w:iCs w:val="0"/>
          <w:color w:val="000000"/>
        </w:rPr>
        <w:t>atasan dan</w:t>
      </w:r>
      <w:r>
        <w:rPr>
          <w:rStyle w:val="MSGENFONTSTYLENAMETEMPLATEROLENUMBERMSGENFONTSTYLENAMEBYROLETEXT7"/>
          <w:i w:val="0"/>
          <w:iCs w:val="0"/>
          <w:color w:val="000000"/>
          <w:lang w:val="id-ID"/>
        </w:rPr>
        <w:t xml:space="preserve"> </w:t>
      </w:r>
      <w:r w:rsidR="00963E48">
        <w:rPr>
          <w:rStyle w:val="MSGENFONTSTYLENAMETEMPLATEROLENUMBERMSGENFONTSTYLENAMEBYROLETEXT7"/>
          <w:i w:val="0"/>
          <w:iCs w:val="0"/>
          <w:color w:val="000000"/>
        </w:rPr>
        <w:t>bukan pula dari kaki untuk dijadikan alasnya,Melainkan d</w:t>
      </w:r>
      <w:r>
        <w:rPr>
          <w:rStyle w:val="MSGENFONTSTYLENAMETEMPLATEROLENUMBERMSGENFONTSTYLENAMEBYROLETEXT7"/>
          <w:i w:val="0"/>
          <w:iCs w:val="0"/>
          <w:color w:val="000000"/>
        </w:rPr>
        <w:t xml:space="preserve">ari </w:t>
      </w:r>
      <w:r>
        <w:rPr>
          <w:rStyle w:val="MSGENFONTSTYLENAMETEMPLATEROLENUMBERMSGENFONTSTYLENAMEBYROLETEXT7"/>
          <w:i w:val="0"/>
          <w:iCs w:val="0"/>
          <w:color w:val="000000"/>
          <w:lang w:val="id-ID"/>
        </w:rPr>
        <w:tab/>
      </w:r>
      <w:r>
        <w:rPr>
          <w:rStyle w:val="MSGENFONTSTYLENAMETEMPLATEROLENUMBERMSGENFONTSTYLENAMEBYROLETEXT7"/>
          <w:i w:val="0"/>
          <w:iCs w:val="0"/>
          <w:color w:val="000000"/>
        </w:rPr>
        <w:t>sisinya untuk menjadi</w:t>
      </w:r>
      <w:r>
        <w:rPr>
          <w:rStyle w:val="MSGENFONTSTYLENAMETEMPLATEROLENUMBERMSGENFONTSTYLENAMEBYROLETEXT7"/>
          <w:i w:val="0"/>
          <w:iCs w:val="0"/>
          <w:color w:val="000000"/>
          <w:lang w:val="id-ID"/>
        </w:rPr>
        <w:t xml:space="preserve">kannya TEMAN HIDUPNYA </w:t>
      </w:r>
      <w:r w:rsidR="00963E48">
        <w:rPr>
          <w:rStyle w:val="MSGENFONTSTYLENAMETEMPLATEROLENUMBERMSGENFONTSTYLENAMEBYROLETEXT7"/>
          <w:i w:val="0"/>
          <w:iCs w:val="0"/>
          <w:color w:val="000000"/>
        </w:rPr>
        <w:t xml:space="preserve">,dekat dengan </w:t>
      </w:r>
      <w:r>
        <w:rPr>
          <w:rStyle w:val="MSGENFONTSTYLENAMETEMPLATEROLENUMBERMSGENFONTSTYLENAMEBYROLETEXT7"/>
          <w:i w:val="0"/>
          <w:iCs w:val="0"/>
          <w:color w:val="000000"/>
          <w:lang w:val="id-ID"/>
        </w:rPr>
        <w:t xml:space="preserve"> </w:t>
      </w:r>
      <w:r w:rsidR="00963E48">
        <w:rPr>
          <w:rStyle w:val="MSGENFONTSTYLENAMETEMPLATEROLENUMBERMSGENFONTSTYLENAMEBYROLETEXT7"/>
          <w:i w:val="0"/>
          <w:iCs w:val="0"/>
          <w:color w:val="000000"/>
        </w:rPr>
        <w:t xml:space="preserve">lengannya untuk di lindungi dan </w:t>
      </w:r>
      <w:r>
        <w:rPr>
          <w:rStyle w:val="MSGENFONTSTYLENAMETEMPLATEROLENUMBERMSGENFONTSTYLENAMEBYROLETEXT7"/>
          <w:i w:val="0"/>
          <w:iCs w:val="0"/>
          <w:color w:val="000000"/>
          <w:lang w:val="id-ID"/>
        </w:rPr>
        <w:tab/>
      </w:r>
      <w:r w:rsidR="00963E48">
        <w:rPr>
          <w:rStyle w:val="MSGENFONTSTYLENAMETEMPLATEROLENUMBERMSGENFONTSTYLENAMEBYROLETEXT7"/>
          <w:i w:val="0"/>
          <w:iCs w:val="0"/>
          <w:color w:val="000000"/>
        </w:rPr>
        <w:t>deka</w:t>
      </w:r>
      <w:r>
        <w:rPr>
          <w:rStyle w:val="MSGENFONTSTYLENAMETEMPLATEROLENUMBERMSGENFONTSTYLENAMEBYROLETEXT7"/>
          <w:i w:val="0"/>
          <w:iCs w:val="0"/>
          <w:color w:val="000000"/>
        </w:rPr>
        <w:t xml:space="preserve">t dengan </w:t>
      </w:r>
      <w:r>
        <w:rPr>
          <w:rStyle w:val="MSGENFONTSTYLENAMETEMPLATEROLENUMBERMSGENFONTSTYLENAMEBYROLETEXT7"/>
          <w:i w:val="0"/>
          <w:iCs w:val="0"/>
          <w:color w:val="000000"/>
          <w:lang w:val="id-ID"/>
        </w:rPr>
        <w:tab/>
      </w:r>
      <w:r>
        <w:rPr>
          <w:rStyle w:val="MSGENFONTSTYLENAMETEMPLATEROLENUMBERMSGENFONTSTYLENAMEBYROLETEXT7"/>
          <w:i w:val="0"/>
          <w:iCs w:val="0"/>
          <w:color w:val="000000"/>
        </w:rPr>
        <w:t xml:space="preserve">hatinya untuk </w:t>
      </w:r>
      <w:r>
        <w:rPr>
          <w:rStyle w:val="MSGENFONTSTYLENAMETEMPLATEROLENUMBERMSGENFONTSTYLENAMEBYROLETEXT7"/>
          <w:i w:val="0"/>
          <w:iCs w:val="0"/>
          <w:color w:val="000000"/>
          <w:lang w:val="id-ID"/>
        </w:rPr>
        <w:t>DICINTAI</w:t>
      </w:r>
      <w:r>
        <w:rPr>
          <w:rStyle w:val="MSGENFONTSTYLENAMETEMPLATEROLENUMBERMSGENFONTSTYLENAMEBYROLETEXT7"/>
          <w:i w:val="0"/>
          <w:iCs w:val="0"/>
          <w:color w:val="000000"/>
        </w:rPr>
        <w:t>"</w:t>
      </w:r>
    </w:p>
    <w:p w:rsidR="00963E48" w:rsidRDefault="00764CF2">
      <w:pPr>
        <w:pStyle w:val="MSGENFONTSTYLENAMETEMPLATEROLENUMBERMSGENFONTSTYLENAMEBYROLETEXT71"/>
        <w:shd w:val="clear" w:color="auto" w:fill="auto"/>
        <w:spacing w:before="0" w:after="211" w:line="266" w:lineRule="exact"/>
        <w:ind w:right="60"/>
      </w:pPr>
      <w:r>
        <w:rPr>
          <w:rStyle w:val="MSGENFONTSTYLENAMETEMPLATEROLENUMBERMSGENFONTSTYLENAMEBYROLETEXT7"/>
          <w:i/>
          <w:iCs/>
          <w:color w:val="000000"/>
          <w:lang w:val="id-ID"/>
        </w:rPr>
        <w:t xml:space="preserve">                 </w:t>
      </w:r>
      <w:r w:rsidR="00963E48">
        <w:rPr>
          <w:rStyle w:val="MSGENFONTSTYLENAMETEMPLATEROLENUMBERMSGENFONTSTYLENAMEBYROLETEXT7"/>
          <w:i/>
          <w:iCs/>
          <w:color w:val="000000"/>
        </w:rPr>
        <w:t>-Didi Petet-</w:t>
      </w:r>
    </w:p>
    <w:p w:rsidR="00963E48" w:rsidRPr="00764CF2" w:rsidRDefault="00963E48" w:rsidP="00764CF2">
      <w:pPr>
        <w:pStyle w:val="MSGENFONTSTYLENAMETEMPLATEROLELEVELNUMBERMSGENFONTSTYLENAMEBYROLEHEADING220"/>
        <w:keepNext/>
        <w:keepLines/>
        <w:shd w:val="clear" w:color="auto" w:fill="auto"/>
        <w:spacing w:after="0" w:line="552" w:lineRule="exact"/>
        <w:ind w:left="1620"/>
        <w:rPr>
          <w:b/>
        </w:rPr>
      </w:pPr>
      <w:bookmarkStart w:id="78" w:name="bookmark87"/>
      <w:r w:rsidRPr="00764CF2">
        <w:rPr>
          <w:rStyle w:val="MSGENFONTSTYLENAMETEMPLATEROLELEVELNUMBERMSGENFONTSTYLENAMEBYROLEHEADING22"/>
          <w:b/>
          <w:color w:val="000000"/>
        </w:rPr>
        <w:t>PERSEMBAHAN</w:t>
      </w:r>
      <w:bookmarkEnd w:id="78"/>
    </w:p>
    <w:p w:rsidR="00963E48" w:rsidRPr="00764CF2" w:rsidRDefault="00764CF2" w:rsidP="00764CF2">
      <w:pPr>
        <w:pStyle w:val="MSGENFONTSTYLENAMETEMPLATEROLENUMBERMSGENFONTSTYLENAMEBYROLETEXT21"/>
        <w:shd w:val="clear" w:color="auto" w:fill="auto"/>
        <w:ind w:left="709" w:right="60"/>
        <w:rPr>
          <w:color w:val="000000"/>
          <w:lang w:val="id-ID"/>
        </w:rPr>
      </w:pPr>
      <w:r>
        <w:rPr>
          <w:rStyle w:val="MSGENFONTSTYLENAMETEMPLATEROLENUMBERMSGENFONTSTYLENAMEBYROLETEXT2"/>
          <w:color w:val="000000"/>
          <w:lang w:val="id-ID"/>
        </w:rPr>
        <w:t xml:space="preserve"> </w:t>
      </w:r>
      <w:r w:rsidR="00963E48">
        <w:rPr>
          <w:rStyle w:val="MSGENFONTSTYLENAMETEMPLATEROLENUMBERMSGENFONTSTYLENAMEBYROLETEXT2"/>
          <w:color w:val="000000"/>
        </w:rPr>
        <w:t>Alhamdulillah, atas rahmat dan hidayah-Nya, saya dapat menyelesaikan proposal in</w:t>
      </w:r>
      <w:r>
        <w:rPr>
          <w:rStyle w:val="MSGENFONTSTYLENAMETEMPLATEROLENUMBERMSGENFONTSTYLENAMEBYROLETEXT2"/>
          <w:color w:val="000000"/>
        </w:rPr>
        <w:t>i dengan</w:t>
      </w:r>
      <w:r>
        <w:rPr>
          <w:rStyle w:val="MSGENFONTSTYLENAMETEMPLATEROLENUMBERMSGENFONTSTYLENAMEBYROLETEXT2"/>
          <w:color w:val="000000"/>
          <w:lang w:val="id-ID"/>
        </w:rPr>
        <w:t xml:space="preserve"> </w:t>
      </w:r>
      <w:r w:rsidR="00963E48">
        <w:rPr>
          <w:rStyle w:val="MSGENFONTSTYLENAMETEMPLATEROLENUMBERMSGENFONTSTYLENAMEBYROLETEXT2"/>
          <w:color w:val="000000"/>
        </w:rPr>
        <w:t>baik.</w:t>
      </w:r>
      <w:r>
        <w:rPr>
          <w:lang w:val="id-ID"/>
        </w:rPr>
        <w:t xml:space="preserve"> </w:t>
      </w:r>
      <w:r w:rsidR="00963E48">
        <w:rPr>
          <w:rStyle w:val="MSGENFONTSTYLENAMETEMPLATEROLENUMBERMSGENFONTSTYLENAMEBYROLETEXT2"/>
          <w:color w:val="000000"/>
        </w:rPr>
        <w:t>Proposal ini saya persembahkan kepada :</w:t>
      </w:r>
    </w:p>
    <w:p w:rsidR="00963E48" w:rsidRDefault="00963E48" w:rsidP="00764CF2">
      <w:pPr>
        <w:pStyle w:val="MSGENFONTSTYLENAMETEMPLATEROLENUMBERMSGENFONTSTYLENAMEBYROLETEXT21"/>
        <w:numPr>
          <w:ilvl w:val="0"/>
          <w:numId w:val="46"/>
        </w:numPr>
        <w:shd w:val="clear" w:color="auto" w:fill="auto"/>
        <w:tabs>
          <w:tab w:val="left" w:pos="1619"/>
        </w:tabs>
        <w:ind w:left="1620" w:hanging="420"/>
      </w:pPr>
      <w:r>
        <w:rPr>
          <w:rStyle w:val="MSGENFONTSTYLENAMETEMPLATEROLENUMBERMSGENFONTSTYLENAMEBYROLETEXT2"/>
          <w:color w:val="000000"/>
        </w:rPr>
        <w:t>Kepada</w:t>
      </w:r>
      <w:r w:rsidR="00764CF2">
        <w:rPr>
          <w:rStyle w:val="MSGENFONTSTYLENAMETEMPLATEROLENUMBERMSGENFONTSTYLENAMEBYROLETEXT2"/>
          <w:color w:val="000000"/>
          <w:lang w:val="id-ID"/>
        </w:rPr>
        <w:t xml:space="preserve"> Kedua Orang Tua Saya (</w:t>
      </w:r>
      <w:r w:rsidR="00764CF2">
        <w:rPr>
          <w:rStyle w:val="MSGENFONTSTYLENAMETEMPLATEROLENUMBERMSGENFONTSTYLENAMEBYROLETEXT2"/>
          <w:color w:val="000000"/>
        </w:rPr>
        <w:t xml:space="preserve">Bapak Mariyat dan Bunda Wiwik </w:t>
      </w:r>
      <w:r w:rsidR="00764CF2">
        <w:rPr>
          <w:rStyle w:val="MSGENFONTSTYLENAMETEMPLATEROLENUMBERMSGENFONTSTYLENAMEBYROLETEXT2"/>
          <w:color w:val="000000"/>
          <w:lang w:val="id-ID"/>
        </w:rPr>
        <w:t>B</w:t>
      </w:r>
      <w:r w:rsidR="00764CF2">
        <w:rPr>
          <w:rStyle w:val="MSGENFONTSTYLENAMETEMPLATEROLENUMBERMSGENFONTSTYLENAMEBYROLETEXT2"/>
          <w:color w:val="000000"/>
        </w:rPr>
        <w:t>udiani</w:t>
      </w:r>
      <w:r w:rsidR="00764CF2">
        <w:rPr>
          <w:rStyle w:val="MSGENFONTSTYLENAMETEMPLATEROLENUMBERMSGENFONTSTYLENAMEBYROLETEXT2"/>
          <w:color w:val="000000"/>
          <w:lang w:val="id-ID"/>
        </w:rPr>
        <w:t xml:space="preserve">) </w:t>
      </w:r>
      <w:r>
        <w:rPr>
          <w:rStyle w:val="MSGENFONTSTYLENAMETEMPLATEROLENUMBERMSGENFONTSTYLENAMEBYROLETEXT2"/>
          <w:color w:val="000000"/>
        </w:rPr>
        <w:t>yang telah memberikan dukungan moril dan materil.</w:t>
      </w:r>
    </w:p>
    <w:p w:rsidR="00764CF2" w:rsidRPr="00764CF2" w:rsidRDefault="00963E48" w:rsidP="00764CF2">
      <w:pPr>
        <w:pStyle w:val="MSGENFONTSTYLENAMETEMPLATEROLENUMBERMSGENFONTSTYLENAMEBYROLETEXT21"/>
        <w:numPr>
          <w:ilvl w:val="0"/>
          <w:numId w:val="46"/>
        </w:numPr>
        <w:shd w:val="clear" w:color="auto" w:fill="auto"/>
        <w:tabs>
          <w:tab w:val="left" w:pos="1619"/>
        </w:tabs>
        <w:ind w:left="1620" w:hanging="420"/>
      </w:pPr>
      <w:r>
        <w:rPr>
          <w:rStyle w:val="MSGENFONTSTYLENAMETEMPLATEROLENUMBERMSGENFONTSTYLENAMEBYROLETEXT2"/>
          <w:color w:val="000000"/>
        </w:rPr>
        <w:t>Kepada Keluarga Besarku yang telah memberikan motivasi dan dukungan</w:t>
      </w:r>
    </w:p>
    <w:p w:rsidR="00963E48" w:rsidRDefault="00764CF2" w:rsidP="00764CF2">
      <w:pPr>
        <w:pStyle w:val="MSGENFONTSTYLENAMETEMPLATEROLENUMBERMSGENFONTSTYLENAMEBYROLETEXT21"/>
        <w:numPr>
          <w:ilvl w:val="0"/>
          <w:numId w:val="46"/>
        </w:numPr>
        <w:shd w:val="clear" w:color="auto" w:fill="auto"/>
        <w:tabs>
          <w:tab w:val="left" w:pos="1619"/>
        </w:tabs>
        <w:ind w:left="1620" w:hanging="420"/>
      </w:pPr>
      <w:r>
        <w:rPr>
          <w:lang w:val="id-ID"/>
        </w:rPr>
        <w:t xml:space="preserve">Teruntuk </w:t>
      </w:r>
      <w:r w:rsidRPr="00764CF2">
        <w:rPr>
          <w:rStyle w:val="MSGENFONTSTYLENAMETEMPLATEROLENUMBERMSGENFONTSTYLENAMEBYROLETEXT2"/>
          <w:color w:val="000000"/>
          <w:lang w:val="id-ID"/>
        </w:rPr>
        <w:t xml:space="preserve">Teman Hidupku </w:t>
      </w:r>
      <w:r>
        <w:rPr>
          <w:rStyle w:val="MSGENFONTSTYLENAMETEMPLATEROLENUMBERMSGENFONTSTYLENAMEBYROLETEXT2"/>
          <w:color w:val="000000"/>
        </w:rPr>
        <w:t xml:space="preserve"> </w:t>
      </w:r>
      <w:r w:rsidR="00963E48" w:rsidRPr="00764CF2">
        <w:rPr>
          <w:rStyle w:val="MSGENFONTSTYLENAMETEMPLATEROLENUMBERMSGENFONTSTYLENAMEBYROLETEXT2"/>
          <w:color w:val="000000"/>
        </w:rPr>
        <w:t>Diki Yanuar yang telah memberikan dukungan,doa,dan semangat</w:t>
      </w:r>
    </w:p>
    <w:p w:rsidR="00963E48" w:rsidRDefault="00963E48" w:rsidP="00764CF2">
      <w:pPr>
        <w:pStyle w:val="MSGENFONTSTYLENAMETEMPLATEROLENUMBERMSGENFONTSTYLENAMEBYROLETEXT21"/>
        <w:numPr>
          <w:ilvl w:val="0"/>
          <w:numId w:val="46"/>
        </w:numPr>
        <w:shd w:val="clear" w:color="auto" w:fill="auto"/>
        <w:tabs>
          <w:tab w:val="left" w:pos="1619"/>
        </w:tabs>
        <w:ind w:left="1620" w:hanging="420"/>
      </w:pPr>
      <w:r>
        <w:rPr>
          <w:rStyle w:val="MSGENFONTSTYLENAMETEMPLATEROLENUMBERMSGENFONTSTYLENAMEBYROLETEXT2"/>
          <w:color w:val="000000"/>
        </w:rPr>
        <w:t>Teman,saudara yang tak sedarah ,sahabat ,keluarga saya di lingkungan kampus tercinta Fibria Adisty, Willa Ayu, Fatimah Dwi, Jihan Nada, Carmitha yang selalu memberikan semangat.,dukungan,arahan dan motivasi</w:t>
      </w:r>
    </w:p>
    <w:p w:rsidR="00963E48" w:rsidRDefault="00963E48" w:rsidP="00764CF2">
      <w:pPr>
        <w:pStyle w:val="MSGENFONTSTYLENAMETEMPLATEROLENUMBERMSGENFONTSTYLENAMEBYROLETEXT21"/>
        <w:numPr>
          <w:ilvl w:val="0"/>
          <w:numId w:val="46"/>
        </w:numPr>
        <w:shd w:val="clear" w:color="auto" w:fill="auto"/>
        <w:tabs>
          <w:tab w:val="left" w:pos="1619"/>
        </w:tabs>
        <w:ind w:left="1620" w:hanging="420"/>
        <w:sectPr w:rsidR="00963E48">
          <w:headerReference w:type="even" r:id="rId44"/>
          <w:footerReference w:type="even" r:id="rId45"/>
          <w:footerReference w:type="default" r:id="rId46"/>
          <w:headerReference w:type="first" r:id="rId47"/>
          <w:footerReference w:type="first" r:id="rId48"/>
          <w:pgSz w:w="12240" w:h="15840"/>
          <w:pgMar w:top="1996" w:right="1401" w:bottom="1996" w:left="254" w:header="0" w:footer="3" w:gutter="0"/>
          <w:cols w:space="720"/>
          <w:noEndnote/>
          <w:titlePg/>
          <w:docGrid w:linePitch="360"/>
        </w:sectPr>
      </w:pPr>
      <w:r>
        <w:rPr>
          <w:rStyle w:val="MSGENFONTSTYLENAMETEMPLATEROLENUMBERMSGENFONTSTYLENAMEBYROLETEXT2"/>
          <w:color w:val="000000"/>
        </w:rPr>
        <w:t>Teman kelompok bimbingan proposal Dwike Febrianikmah, Riris Wulandari dan Vincentius Ivan yang membantu mengerjakan proposal ini.</w:t>
      </w:r>
    </w:p>
    <w:p w:rsidR="00963E48" w:rsidRDefault="00963E48">
      <w:pPr>
        <w:spacing w:line="240" w:lineRule="exact"/>
        <w:rPr>
          <w:color w:val="auto"/>
          <w:sz w:val="19"/>
          <w:szCs w:val="19"/>
        </w:rPr>
      </w:pPr>
    </w:p>
    <w:p w:rsidR="00963E48" w:rsidRDefault="00963E48">
      <w:pPr>
        <w:spacing w:line="240" w:lineRule="exact"/>
        <w:rPr>
          <w:color w:val="auto"/>
          <w:sz w:val="19"/>
          <w:szCs w:val="19"/>
        </w:rPr>
      </w:pPr>
    </w:p>
    <w:p w:rsidR="00963E48" w:rsidRDefault="00963E48">
      <w:pPr>
        <w:spacing w:before="108" w:after="108" w:line="240" w:lineRule="exact"/>
        <w:rPr>
          <w:color w:val="auto"/>
          <w:sz w:val="19"/>
          <w:szCs w:val="19"/>
        </w:rPr>
      </w:pPr>
    </w:p>
    <w:p w:rsidR="00963E48" w:rsidRDefault="00963E48">
      <w:pPr>
        <w:rPr>
          <w:color w:val="auto"/>
          <w:sz w:val="2"/>
          <w:szCs w:val="2"/>
        </w:rPr>
        <w:sectPr w:rsidR="00963E48">
          <w:pgSz w:w="12240" w:h="15840"/>
          <w:pgMar w:top="1657" w:right="0" w:bottom="1249" w:left="0" w:header="0" w:footer="3" w:gutter="0"/>
          <w:cols w:space="720"/>
          <w:noEndnote/>
          <w:docGrid w:linePitch="360"/>
        </w:sectPr>
      </w:pPr>
    </w:p>
    <w:p w:rsidR="00963E48" w:rsidRDefault="00AC12D1">
      <w:pPr>
        <w:spacing w:line="360" w:lineRule="exact"/>
        <w:rPr>
          <w:color w:val="auto"/>
        </w:rPr>
      </w:pPr>
      <w:r>
        <w:rPr>
          <w:noProof/>
        </w:rPr>
        <mc:AlternateContent>
          <mc:Choice Requires="wps">
            <w:drawing>
              <wp:anchor distT="0" distB="0" distL="63500" distR="63500" simplePos="0" relativeHeight="251635200" behindDoc="0" locked="0" layoutInCell="1" allowOverlap="1">
                <wp:simplePos x="0" y="0"/>
                <wp:positionH relativeFrom="margin">
                  <wp:posOffset>826135</wp:posOffset>
                </wp:positionH>
                <wp:positionV relativeFrom="paragraph">
                  <wp:posOffset>0</wp:posOffset>
                </wp:positionV>
                <wp:extent cx="3298190" cy="91440"/>
                <wp:effectExtent l="0" t="0" r="635" b="0"/>
                <wp:wrapNone/>
                <wp:docPr id="7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F:MBAR PENGAJUAN JUDUL PENELITIAN DAN PENGAJUAN SURAT IJIN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margin-left:65.05pt;margin-top:0;width:259.7pt;height:7.2pt;z-index:2516352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UbsQIAALI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F:MBAR PENGAJUAN JUDUL PENELITIAN DAN PENGAJUAN SURAT IJIN</w:t>
                      </w:r>
                    </w:p>
                  </w:txbxContent>
                </v:textbox>
                <w10:wrap anchorx="margin"/>
              </v:shape>
            </w:pict>
          </mc:Fallback>
        </mc:AlternateContent>
      </w:r>
      <w:r>
        <w:rPr>
          <w:noProof/>
        </w:rPr>
        <mc:AlternateContent>
          <mc:Choice Requires="wps">
            <w:drawing>
              <wp:anchor distT="0" distB="0" distL="63500" distR="63500" simplePos="0" relativeHeight="251636224" behindDoc="0" locked="0" layoutInCell="1" allowOverlap="1">
                <wp:simplePos x="0" y="0"/>
                <wp:positionH relativeFrom="margin">
                  <wp:posOffset>831850</wp:posOffset>
                </wp:positionH>
                <wp:positionV relativeFrom="paragraph">
                  <wp:posOffset>201295</wp:posOffset>
                </wp:positionV>
                <wp:extent cx="3285490" cy="91440"/>
                <wp:effectExtent l="2540" t="0" r="0" b="3810"/>
                <wp:wrapNone/>
                <wp:docPr id="7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 xml:space="preserve">SI UDI PENDAHULUAN/ PENGAMBILAN DATA PENELITIAN * </w:t>
                            </w:r>
                            <w:r>
                              <w:rPr>
                                <w:rStyle w:val="MSGENFONTSTYLENAMETEMPLATEROLENUMBERMSGENFONTSTYLENAMEBYROLETEXT8Exact4"/>
                                <w:vertAlign w:val="superscript"/>
                              </w:rPr>
                              <w:t>coret</w:t>
                            </w:r>
                            <w:r>
                              <w:rPr>
                                <w:rStyle w:val="MSGENFONTSTYLENAMETEMPLATEROLENUMBERMSGENFONTSTYLENAMEBYROLETEXT8Exact4"/>
                              </w:rPr>
                              <w:t xml:space="preserve"> *</w:t>
                            </w:r>
                            <w:r>
                              <w:rPr>
                                <w:rStyle w:val="MSGENFONTSTYLENAMETEMPLATEROLENUMBERMSGENFONTSTYLENAMEBYROLETEXT8Exact4"/>
                                <w:vertAlign w:val="superscript"/>
                              </w:rPr>
                              <w:t>a,ah Mtu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7" type="#_x0000_t202" style="position:absolute;margin-left:65.5pt;margin-top:15.85pt;width:258.7pt;height:7.2pt;z-index:2516362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E3sQIAALI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 xml:space="preserve">SI UDI PENDAHULUAN/ PENGAMBILAN DATA PENELITIAN * </w:t>
                      </w:r>
                      <w:r>
                        <w:rPr>
                          <w:rStyle w:val="MSGENFONTSTYLENAMETEMPLATEROLENUMBERMSGENFONTSTYLENAMEBYROLETEXT8Exact4"/>
                          <w:vertAlign w:val="superscript"/>
                        </w:rPr>
                        <w:t>coret</w:t>
                      </w:r>
                      <w:r>
                        <w:rPr>
                          <w:rStyle w:val="MSGENFONTSTYLENAMETEMPLATEROLENUMBERMSGENFONTSTYLENAMEBYROLETEXT8Exact4"/>
                        </w:rPr>
                        <w:t xml:space="preserve"> *</w:t>
                      </w:r>
                      <w:r>
                        <w:rPr>
                          <w:rStyle w:val="MSGENFONTSTYLENAMETEMPLATEROLENUMBERMSGENFONTSTYLENAMEBYROLETEXT8Exact4"/>
                          <w:vertAlign w:val="superscript"/>
                        </w:rPr>
                        <w:t>a,ah Mtu</w:t>
                      </w:r>
                    </w:p>
                  </w:txbxContent>
                </v:textbox>
                <w10:wrap anchorx="margin"/>
              </v:shape>
            </w:pict>
          </mc:Fallback>
        </mc:AlternateContent>
      </w:r>
      <w:r>
        <w:rPr>
          <w:noProof/>
        </w:rPr>
        <mc:AlternateContent>
          <mc:Choice Requires="wps">
            <w:drawing>
              <wp:anchor distT="0" distB="0" distL="63500" distR="63500" simplePos="0" relativeHeight="251637248" behindDoc="0" locked="0" layoutInCell="1" allowOverlap="1">
                <wp:simplePos x="0" y="0"/>
                <wp:positionH relativeFrom="margin">
                  <wp:posOffset>838200</wp:posOffset>
                </wp:positionH>
                <wp:positionV relativeFrom="paragraph">
                  <wp:posOffset>396240</wp:posOffset>
                </wp:positionV>
                <wp:extent cx="3279775" cy="91440"/>
                <wp:effectExtent l="0" t="4445" r="0" b="0"/>
                <wp:wrapNone/>
                <wp:docPr id="7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MAHASISWA PRODI S1 KEPERAWATAN STIKES HANG TUAH SURABAYA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38" type="#_x0000_t202" style="position:absolute;margin-left:66pt;margin-top:31.2pt;width:258.25pt;height:7.2pt;z-index:2516372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MAHASISWA PRODI S1 KEPERAWATAN STIKES HANG TUAH SURABAYA</w:t>
                      </w:r>
                    </w:p>
                  </w:txbxContent>
                </v:textbox>
                <w10:wrap anchorx="margin"/>
              </v:shape>
            </w:pict>
          </mc:Fallback>
        </mc:AlternateContent>
      </w:r>
      <w:r>
        <w:rPr>
          <w:noProof/>
        </w:rPr>
        <mc:AlternateContent>
          <mc:Choice Requires="wps">
            <w:drawing>
              <wp:anchor distT="0" distB="0" distL="63500" distR="63500" simplePos="0" relativeHeight="251638272" behindDoc="0" locked="0" layoutInCell="1" allowOverlap="1">
                <wp:simplePos x="0" y="0"/>
                <wp:positionH relativeFrom="margin">
                  <wp:posOffset>2179320</wp:posOffset>
                </wp:positionH>
                <wp:positionV relativeFrom="paragraph">
                  <wp:posOffset>603885</wp:posOffset>
                </wp:positionV>
                <wp:extent cx="640080" cy="91440"/>
                <wp:effectExtent l="0" t="2540" r="635" b="1270"/>
                <wp:wrapNone/>
                <wp:docPr id="7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3"/>
                              </w:rPr>
                              <w:t>TA . 2020/ 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margin-left:171.6pt;margin-top:47.55pt;width:50.4pt;height:7.2pt;z-index:2516382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3"/>
                        </w:rPr>
                        <w:t>TA . 2020/ 2021</w:t>
                      </w:r>
                    </w:p>
                  </w:txbxContent>
                </v:textbox>
                <w10:wrap anchorx="margin"/>
              </v:shape>
            </w:pict>
          </mc:Fallback>
        </mc:AlternateContent>
      </w:r>
      <w:r>
        <w:rPr>
          <w:noProof/>
        </w:rPr>
        <mc:AlternateContent>
          <mc:Choice Requires="wps">
            <w:drawing>
              <wp:anchor distT="0" distB="0" distL="63500" distR="63500" simplePos="0" relativeHeight="251639296" behindDoc="0" locked="0" layoutInCell="1" allowOverlap="1">
                <wp:simplePos x="0" y="0"/>
                <wp:positionH relativeFrom="margin">
                  <wp:posOffset>167640</wp:posOffset>
                </wp:positionH>
                <wp:positionV relativeFrom="paragraph">
                  <wp:posOffset>877570</wp:posOffset>
                </wp:positionV>
                <wp:extent cx="4169410" cy="91440"/>
                <wp:effectExtent l="0" t="0" r="0" b="3810"/>
                <wp:wrapNone/>
                <wp:docPr id="6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4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Berikut dibawah ini saya, mahasiswa Prodi S1 Keperawatan STIKES Hang Tuah Surabaya Surabaya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40" type="#_x0000_t202" style="position:absolute;margin-left:13.2pt;margin-top:69.1pt;width:328.3pt;height:7.2pt;z-index:2516392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Berikut dibawah ini saya, mahasiswa Prodi S1 Keperawatan STIKES Hang Tuah Surabaya Surabaya</w:t>
                      </w:r>
                    </w:p>
                  </w:txbxContent>
                </v:textbox>
                <w10:wrap anchorx="margin"/>
              </v:shape>
            </w:pict>
          </mc:Fallback>
        </mc:AlternateContent>
      </w:r>
      <w:r>
        <w:rPr>
          <w:noProof/>
        </w:rPr>
        <mc:AlternateContent>
          <mc:Choice Requires="wps">
            <w:drawing>
              <wp:anchor distT="0" distB="0" distL="63500" distR="63500" simplePos="0" relativeHeight="251640320" behindDoc="0" locked="0" layoutInCell="1" allowOverlap="1">
                <wp:simplePos x="0" y="0"/>
                <wp:positionH relativeFrom="margin">
                  <wp:posOffset>173990</wp:posOffset>
                </wp:positionH>
                <wp:positionV relativeFrom="paragraph">
                  <wp:posOffset>1054735</wp:posOffset>
                </wp:positionV>
                <wp:extent cx="262255" cy="91440"/>
                <wp:effectExtent l="1905" t="0" r="2540" b="0"/>
                <wp:wrapNone/>
                <wp:docPr id="6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Nama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41" type="#_x0000_t202" style="position:absolute;margin-left:13.7pt;margin-top:83.05pt;width:20.65pt;height:7.2pt;z-index:2516403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YGsQIAALE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Nama</w:t>
                      </w:r>
                    </w:p>
                  </w:txbxContent>
                </v:textbox>
                <w10:wrap anchorx="margin"/>
              </v:shape>
            </w:pict>
          </mc:Fallback>
        </mc:AlternateContent>
      </w:r>
      <w:r>
        <w:rPr>
          <w:noProof/>
        </w:rPr>
        <mc:AlternateContent>
          <mc:Choice Requires="wps">
            <w:drawing>
              <wp:anchor distT="0" distB="0" distL="63500" distR="63500" simplePos="0" relativeHeight="251641344" behindDoc="0" locked="0" layoutInCell="1" allowOverlap="1">
                <wp:simplePos x="0" y="0"/>
                <wp:positionH relativeFrom="margin">
                  <wp:posOffset>1191895</wp:posOffset>
                </wp:positionH>
                <wp:positionV relativeFrom="paragraph">
                  <wp:posOffset>1085215</wp:posOffset>
                </wp:positionV>
                <wp:extent cx="938530" cy="91440"/>
                <wp:effectExtent l="635" t="0" r="3810" b="0"/>
                <wp:wrapNone/>
                <wp:docPr id="6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Indah Sukma Ningtyas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42" type="#_x0000_t202" style="position:absolute;margin-left:93.85pt;margin-top:85.45pt;width:73.9pt;height:7.2pt;z-index:2516413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Indah Sukma Ningtyas</w:t>
                      </w:r>
                    </w:p>
                  </w:txbxContent>
                </v:textbox>
                <w10:wrap anchorx="margin"/>
              </v:shape>
            </w:pict>
          </mc:Fallback>
        </mc:AlternateContent>
      </w:r>
      <w:r>
        <w:rPr>
          <w:noProof/>
        </w:rPr>
        <mc:AlternateContent>
          <mc:Choice Requires="wps">
            <w:drawing>
              <wp:anchor distT="0" distB="0" distL="63500" distR="63500" simplePos="0" relativeHeight="251642368" behindDoc="0" locked="0" layoutInCell="1" allowOverlap="1">
                <wp:simplePos x="0" y="0"/>
                <wp:positionH relativeFrom="margin">
                  <wp:posOffset>179705</wp:posOffset>
                </wp:positionH>
                <wp:positionV relativeFrom="paragraph">
                  <wp:posOffset>1219835</wp:posOffset>
                </wp:positionV>
                <wp:extent cx="170815" cy="91440"/>
                <wp:effectExtent l="0" t="0" r="2540" b="4445"/>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NIM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43" type="#_x0000_t202" style="position:absolute;margin-left:14.15pt;margin-top:96.05pt;width:13.45pt;height:7.2pt;z-index:2516423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NIM</w:t>
                      </w:r>
                    </w:p>
                  </w:txbxContent>
                </v:textbox>
                <w10:wrap anchorx="margin"/>
              </v:shape>
            </w:pict>
          </mc:Fallback>
        </mc:AlternateContent>
      </w:r>
      <w:r>
        <w:rPr>
          <w:noProof/>
        </w:rPr>
        <mc:AlternateContent>
          <mc:Choice Requires="wps">
            <w:drawing>
              <wp:anchor distT="0" distB="0" distL="63500" distR="63500" simplePos="0" relativeHeight="251643392" behindDoc="0" locked="0" layoutInCell="1" allowOverlap="1">
                <wp:simplePos x="0" y="0"/>
                <wp:positionH relativeFrom="margin">
                  <wp:posOffset>1197610</wp:posOffset>
                </wp:positionH>
                <wp:positionV relativeFrom="paragraph">
                  <wp:posOffset>1256030</wp:posOffset>
                </wp:positionV>
                <wp:extent cx="359410" cy="91440"/>
                <wp:effectExtent l="0" t="0" r="0" b="0"/>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1710047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44" type="#_x0000_t202" style="position:absolute;margin-left:94.3pt;margin-top:98.9pt;width:28.3pt;height:7.2pt;z-index:2516433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1710047</w:t>
                      </w:r>
                    </w:p>
                  </w:txbxContent>
                </v:textbox>
                <w10:wrap anchorx="margin"/>
              </v:shape>
            </w:pict>
          </mc:Fallback>
        </mc:AlternateContent>
      </w:r>
      <w:r>
        <w:rPr>
          <w:noProof/>
        </w:rPr>
        <mc:AlternateContent>
          <mc:Choice Requires="wps">
            <w:drawing>
              <wp:anchor distT="0" distB="0" distL="63500" distR="63500" simplePos="0" relativeHeight="251644416" behindDoc="0" locked="0" layoutInCell="1" allowOverlap="1">
                <wp:simplePos x="0" y="0"/>
                <wp:positionH relativeFrom="margin">
                  <wp:posOffset>179705</wp:posOffset>
                </wp:positionH>
                <wp:positionV relativeFrom="paragraph">
                  <wp:posOffset>1395730</wp:posOffset>
                </wp:positionV>
                <wp:extent cx="1231265" cy="91440"/>
                <wp:effectExtent l="0" t="3810" r="0" b="0"/>
                <wp:wrapNone/>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Mengajukan Judul Penelitian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45" type="#_x0000_t202" style="position:absolute;margin-left:14.15pt;margin-top:109.9pt;width:96.95pt;height:7.2pt;z-index:2516444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Mengajukan Judul Penelitian</w:t>
                      </w:r>
                    </w:p>
                  </w:txbxContent>
                </v:textbox>
                <w10:wrap anchorx="margin"/>
              </v:shape>
            </w:pict>
          </mc:Fallback>
        </mc:AlternateContent>
      </w:r>
      <w:r>
        <w:rPr>
          <w:noProof/>
        </w:rPr>
        <mc:AlternateContent>
          <mc:Choice Requires="wps">
            <w:drawing>
              <wp:anchor distT="0" distB="0" distL="63500" distR="63500" simplePos="0" relativeHeight="251647488" behindDoc="0" locked="0" layoutInCell="1" allowOverlap="1">
                <wp:simplePos x="0" y="0"/>
                <wp:positionH relativeFrom="margin">
                  <wp:posOffset>198120</wp:posOffset>
                </wp:positionH>
                <wp:positionV relativeFrom="paragraph">
                  <wp:posOffset>1957070</wp:posOffset>
                </wp:positionV>
                <wp:extent cx="3291840" cy="91440"/>
                <wp:effectExtent l="0" t="3175" r="0" b="635"/>
                <wp:wrapNone/>
                <wp:docPr id="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3"/>
                              </w:rPr>
                              <w:t xml:space="preserve">Selanjutnya mohon koreksi bahwa judul yang saya ajukan BELUM/ </w:t>
                            </w:r>
                            <w:r>
                              <w:rPr>
                                <w:rStyle w:val="MSGENFONTSTYLENAMETEMPLATEROLENUMBERMSGENFONTSTYLENAMEBYROLETEXT8Exact2"/>
                              </w:rPr>
                              <w:t>P</w:t>
                            </w:r>
                            <w:r>
                              <w:rPr>
                                <w:rStyle w:val="MSGENFONTSTYLENAMETEMPLATEROLENUMBERMSGENFONTSTYLENAMEBYROLETEXT8Exact3"/>
                              </w:rPr>
                              <w:t>E</w:t>
                            </w:r>
                            <w:r>
                              <w:rPr>
                                <w:rStyle w:val="MSGENFONTSTYLENAMETEMPLATEROLENUMBERMSGENFONTSTYLENAMEBYROLETEXT8Exact2"/>
                              </w:rPr>
                              <w:t>RN</w:t>
                            </w:r>
                            <w:r>
                              <w:rPr>
                                <w:rStyle w:val="MSGENFONTSTYLENAMETEMPLATEROLENUMBERMSGENFONTSTYLENAMEBYROLETEXT8Exact3"/>
                              </w:rPr>
                              <w:t>A</w:t>
                            </w:r>
                            <w:r>
                              <w:rPr>
                                <w:rStyle w:val="MSGENFONTSTYLENAMETEMPLATEROLENUMBERMSGENFONTSTYLENAMEBYROLETEXT8Exact2"/>
                              </w:rPr>
                              <w: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46" type="#_x0000_t202" style="position:absolute;margin-left:15.6pt;margin-top:154.1pt;width:259.2pt;height:7.2pt;z-index:2516474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Akrg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3"/>
                        </w:rPr>
                        <w:t xml:space="preserve">Selanjutnya mohon koreksi bahwa judul yang saya ajukan BELUM/ </w:t>
                      </w:r>
                      <w:r>
                        <w:rPr>
                          <w:rStyle w:val="MSGENFONTSTYLENAMETEMPLATEROLENUMBERMSGENFONTSTYLENAMEBYROLETEXT8Exact2"/>
                        </w:rPr>
                        <w:t>P</w:t>
                      </w:r>
                      <w:r>
                        <w:rPr>
                          <w:rStyle w:val="MSGENFONTSTYLENAMETEMPLATEROLENUMBERMSGENFONTSTYLENAMEBYROLETEXT8Exact3"/>
                        </w:rPr>
                        <w:t>E</w:t>
                      </w:r>
                      <w:r>
                        <w:rPr>
                          <w:rStyle w:val="MSGENFONTSTYLENAMETEMPLATEROLENUMBERMSGENFONTSTYLENAMEBYROLETEXT8Exact2"/>
                        </w:rPr>
                        <w:t>RN</w:t>
                      </w:r>
                      <w:r>
                        <w:rPr>
                          <w:rStyle w:val="MSGENFONTSTYLENAMETEMPLATEROLENUMBERMSGENFONTSTYLENAMEBYROLETEXT8Exact3"/>
                        </w:rPr>
                        <w:t>A</w:t>
                      </w:r>
                      <w:r>
                        <w:rPr>
                          <w:rStyle w:val="MSGENFONTSTYLENAMETEMPLATEROLENUMBERMSGENFONTSTYLENAMEBYROLETEXT8Exact2"/>
                        </w:rPr>
                        <w:t>H</w:t>
                      </w:r>
                    </w:p>
                  </w:txbxContent>
                </v:textbox>
                <w10:wrap anchorx="margin"/>
              </v:shape>
            </w:pict>
          </mc:Fallback>
        </mc:AlternateContent>
      </w:r>
      <w:r>
        <w:rPr>
          <w:noProof/>
        </w:rPr>
        <mc:AlternateContent>
          <mc:Choice Requires="wps">
            <w:drawing>
              <wp:anchor distT="0" distB="0" distL="63500" distR="63500" simplePos="0" relativeHeight="251648512" behindDoc="0" locked="0" layoutInCell="1" allowOverlap="1">
                <wp:simplePos x="0" y="0"/>
                <wp:positionH relativeFrom="margin">
                  <wp:posOffset>3538855</wp:posOffset>
                </wp:positionH>
                <wp:positionV relativeFrom="paragraph">
                  <wp:posOffset>1875790</wp:posOffset>
                </wp:positionV>
                <wp:extent cx="1182370" cy="97790"/>
                <wp:effectExtent l="4445" t="0" r="3810" b="0"/>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11"/>
                              <w:shd w:val="clear" w:color="auto" w:fill="auto"/>
                            </w:pPr>
                            <w:r>
                              <w:rPr>
                                <w:rStyle w:val="MSGENFONTSTYLENAMETEMPLATEROLENUMBERMSGENFONTSTYLENAMEBYROLETEXT11MSGENFONTSTYLEMODIFERSIZE4"/>
                                <w:vertAlign w:val="subscript"/>
                              </w:rPr>
                              <w:t>t</w:t>
                            </w:r>
                            <w:r>
                              <w:rPr>
                                <w:rStyle w:val="MSGENFONTSTYLENAMETEMPLATEROLENUMBERMSGENFONTSTYLENAMEBYROLETEXT11Exact1"/>
                              </w:rPr>
                              <w:t xml:space="preserve"> coret salah satu (diisi olah 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47" type="#_x0000_t202" style="position:absolute;margin-left:278.65pt;margin-top:147.7pt;width:93.1pt;height:7.7pt;z-index:2516485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BYsA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" filled="f" stroked="f">
                <v:textbox style="mso-fit-shape-to-text:t" inset="0,0,0,0">
                  <w:txbxContent>
                    <w:p w:rsidR="005F23D8" w:rsidRDefault="005F23D8">
                      <w:pPr>
                        <w:pStyle w:val="MSGENFONTSTYLENAMETEMPLATEROLENUMBERMSGENFONTSTYLENAMEBYROLETEXT11"/>
                        <w:shd w:val="clear" w:color="auto" w:fill="auto"/>
                      </w:pPr>
                      <w:r>
                        <w:rPr>
                          <w:rStyle w:val="MSGENFONTSTYLENAMETEMPLATEROLENUMBERMSGENFONTSTYLENAMEBYROLETEXT11MSGENFONTSTYLEMODIFERSIZE4"/>
                          <w:vertAlign w:val="subscript"/>
                        </w:rPr>
                        <w:t>t</w:t>
                      </w:r>
                      <w:r>
                        <w:rPr>
                          <w:rStyle w:val="MSGENFONTSTYLENAMETEMPLATEROLENUMBERMSGENFONTSTYLENAMEBYROLETEXT11Exact1"/>
                        </w:rPr>
                        <w:t xml:space="preserve"> coret salah satu (diisi olah Ka</w:t>
                      </w:r>
                    </w:p>
                  </w:txbxContent>
                </v:textbox>
                <w10:wrap anchorx="margin"/>
              </v:shape>
            </w:pict>
          </mc:Fallback>
        </mc:AlternateContent>
      </w:r>
      <w:r>
        <w:rPr>
          <w:noProof/>
        </w:rPr>
        <mc:AlternateContent>
          <mc:Choice Requires="wps">
            <w:drawing>
              <wp:anchor distT="0" distB="0" distL="63500" distR="63500" simplePos="0" relativeHeight="251649536" behindDoc="0" locked="0" layoutInCell="1" allowOverlap="1">
                <wp:simplePos x="0" y="0"/>
                <wp:positionH relativeFrom="margin">
                  <wp:posOffset>198120</wp:posOffset>
                </wp:positionH>
                <wp:positionV relativeFrom="paragraph">
                  <wp:posOffset>2121535</wp:posOffset>
                </wp:positionV>
                <wp:extent cx="4084320" cy="97790"/>
                <wp:effectExtent l="0" t="0" r="4445" b="1270"/>
                <wp:wrapNone/>
                <wp:docPr id="6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tabs>
                                <w:tab w:val="left" w:pos="1286"/>
                              </w:tabs>
                              <w:spacing w:line="154" w:lineRule="exact"/>
                              <w:jc w:val="both"/>
                            </w:pPr>
                            <w:r>
                              <w:rPr>
                                <w:rStyle w:val="MSGENFONTSTYLENAMETEMPLATEROLENUMBERMSGENFONTSTYLENAMEBYROLETEXT8MSGENFONTSTYLEMODIFERSIZE7Exact"/>
                              </w:rPr>
                              <w:t>erpustakaan)</w:t>
                            </w:r>
                            <w:r>
                              <w:rPr>
                                <w:rStyle w:val="MSGENFONTSTYLENAMETEMPLATEROLENUMBERMSGENFONTSTYLENAMEBYROLETEXT8MSGENFONTSTYLEMODIFERSIZE7Exact"/>
                              </w:rPr>
                              <w:tab/>
                            </w:r>
                            <w:r>
                              <w:rPr>
                                <w:rStyle w:val="MSGENFONTSTYLENAMETEMPLATEROLENUMBERMSGENFONTSTYLENAMEBYROLETEXT8Exact3"/>
                                <w:vertAlign w:val="subscript"/>
                              </w:rPr>
                              <w:t>se</w:t>
                            </w:r>
                            <w:r>
                              <w:rPr>
                                <w:rStyle w:val="MSGENFONTSTYLENAMETEMPLATEROLENUMBERMSGENFONTSTYLENAMEBYROLETEXT8Exact3"/>
                              </w:rPr>
                              <w:t>belumnya dan selanjutnya berkenan dikeluarkan surat ijin pengambilan data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48" type="#_x0000_t202" style="position:absolute;margin-left:15.6pt;margin-top:167.05pt;width:321.6pt;height:7.7pt;z-index:2516495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rysw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" filled="f" stroked="f">
                <v:textbox style="mso-fit-shape-to-text:t" inset="0,0,0,0">
                  <w:txbxContent>
                    <w:p w:rsidR="005F23D8" w:rsidRDefault="005F23D8">
                      <w:pPr>
                        <w:pStyle w:val="MSGENFONTSTYLENAMETEMPLATEROLENUMBERMSGENFONTSTYLENAMEBYROLETEXT81"/>
                        <w:shd w:val="clear" w:color="auto" w:fill="auto"/>
                        <w:tabs>
                          <w:tab w:val="left" w:pos="1286"/>
                        </w:tabs>
                        <w:spacing w:line="154" w:lineRule="exact"/>
                        <w:jc w:val="both"/>
                      </w:pPr>
                      <w:r>
                        <w:rPr>
                          <w:rStyle w:val="MSGENFONTSTYLENAMETEMPLATEROLENUMBERMSGENFONTSTYLENAMEBYROLETEXT8MSGENFONTSTYLEMODIFERSIZE7Exact"/>
                        </w:rPr>
                        <w:t>erpustakaan)</w:t>
                      </w:r>
                      <w:r>
                        <w:rPr>
                          <w:rStyle w:val="MSGENFONTSTYLENAMETEMPLATEROLENUMBERMSGENFONTSTYLENAMEBYROLETEXT8MSGENFONTSTYLEMODIFERSIZE7Exact"/>
                        </w:rPr>
                        <w:tab/>
                      </w:r>
                      <w:r>
                        <w:rPr>
                          <w:rStyle w:val="MSGENFONTSTYLENAMETEMPLATEROLENUMBERMSGENFONTSTYLENAMEBYROLETEXT8Exact3"/>
                          <w:vertAlign w:val="subscript"/>
                        </w:rPr>
                        <w:t>se</w:t>
                      </w:r>
                      <w:r>
                        <w:rPr>
                          <w:rStyle w:val="MSGENFONTSTYLENAMETEMPLATEROLENUMBERMSGENFONTSTYLENAMEBYROLETEXT8Exact3"/>
                        </w:rPr>
                        <w:t>belumnya dan selanjutnya berkenan dikeluarkan surat ijin pengambilan data :</w:t>
                      </w:r>
                    </w:p>
                  </w:txbxContent>
                </v:textbox>
                <w10:wrap anchorx="margin"/>
              </v:shape>
            </w:pict>
          </mc:Fallback>
        </mc:AlternateContent>
      </w:r>
      <w:r>
        <w:rPr>
          <w:noProof/>
        </w:rPr>
        <mc:AlternateContent>
          <mc:Choice Requires="wps">
            <w:drawing>
              <wp:anchor distT="0" distB="0" distL="63500" distR="63500" simplePos="0" relativeHeight="251650560" behindDoc="0" locked="0" layoutInCell="1" allowOverlap="1">
                <wp:simplePos x="0" y="0"/>
                <wp:positionH relativeFrom="margin">
                  <wp:posOffset>204470</wp:posOffset>
                </wp:positionH>
                <wp:positionV relativeFrom="paragraph">
                  <wp:posOffset>2350135</wp:posOffset>
                </wp:positionV>
                <wp:extent cx="328930" cy="91440"/>
                <wp:effectExtent l="3810" t="0" r="635" b="0"/>
                <wp:wrapNone/>
                <wp:docPr id="6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3"/>
                              </w:rPr>
                              <w:t>Kepada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49" type="#_x0000_t202" style="position:absolute;margin-left:16.1pt;margin-top:185.05pt;width:25.9pt;height:7.2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lAsQ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3"/>
                        </w:rPr>
                        <w:t>Kepada</w:t>
                      </w:r>
                    </w:p>
                  </w:txbxContent>
                </v:textbox>
                <w10:wrap anchorx="margin"/>
              </v:shape>
            </w:pict>
          </mc:Fallback>
        </mc:AlternateContent>
      </w:r>
      <w:r>
        <w:rPr>
          <w:noProof/>
        </w:rPr>
        <mc:AlternateContent>
          <mc:Choice Requires="wps">
            <w:drawing>
              <wp:anchor distT="0" distB="0" distL="63500" distR="63500" simplePos="0" relativeHeight="251651584" behindDoc="0" locked="0" layoutInCell="1" allowOverlap="1">
                <wp:simplePos x="0" y="0"/>
                <wp:positionH relativeFrom="margin">
                  <wp:posOffset>204470</wp:posOffset>
                </wp:positionH>
                <wp:positionV relativeFrom="paragraph">
                  <wp:posOffset>2514600</wp:posOffset>
                </wp:positionV>
                <wp:extent cx="298450" cy="91440"/>
                <wp:effectExtent l="3810" t="0" r="2540" b="0"/>
                <wp:wrapNone/>
                <wp:docPr id="5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1"/>
                              </w:rPr>
                              <w:t>Alamat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50" type="#_x0000_t202" style="position:absolute;margin-left:16.1pt;margin-top:198pt;width:23.5pt;height:7.2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z/sQIAALE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1"/>
                        </w:rPr>
                        <w:t>Alamat</w:t>
                      </w:r>
                    </w:p>
                  </w:txbxContent>
                </v:textbox>
                <w10:wrap anchorx="margin"/>
              </v:shape>
            </w:pict>
          </mc:Fallback>
        </mc:AlternateContent>
      </w:r>
      <w:r>
        <w:rPr>
          <w:noProof/>
        </w:rPr>
        <mc:AlternateContent>
          <mc:Choice Requires="wps">
            <w:drawing>
              <wp:anchor distT="0" distB="0" distL="63500" distR="63500" simplePos="0" relativeHeight="251652608" behindDoc="0" locked="0" layoutInCell="1" allowOverlap="1">
                <wp:simplePos x="0" y="0"/>
                <wp:positionH relativeFrom="margin">
                  <wp:posOffset>210185</wp:posOffset>
                </wp:positionH>
                <wp:positionV relativeFrom="paragraph">
                  <wp:posOffset>2840990</wp:posOffset>
                </wp:positionV>
                <wp:extent cx="457200" cy="91440"/>
                <wp:effectExtent l="0" t="1270" r="0" b="2540"/>
                <wp:wrapNone/>
                <wp:docPr id="5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1"/>
                              </w:rPr>
                              <w:t>Tembusan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51" type="#_x0000_t202" style="position:absolute;margin-left:16.55pt;margin-top:223.7pt;width:36pt;height:7.2pt;z-index:2516526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1"/>
                        </w:rPr>
                        <w:t>Tembusan</w:t>
                      </w:r>
                    </w:p>
                  </w:txbxContent>
                </v:textbox>
                <w10:wrap anchorx="margin"/>
              </v:shape>
            </w:pict>
          </mc:Fallback>
        </mc:AlternateContent>
      </w:r>
      <w:r>
        <w:rPr>
          <w:noProof/>
        </w:rPr>
        <mc:AlternateContent>
          <mc:Choice Requires="wps">
            <w:drawing>
              <wp:anchor distT="0" distB="0" distL="63500" distR="63500" simplePos="0" relativeHeight="251653632" behindDoc="0" locked="0" layoutInCell="1" allowOverlap="1">
                <wp:simplePos x="0" y="0"/>
                <wp:positionH relativeFrom="margin">
                  <wp:posOffset>234950</wp:posOffset>
                </wp:positionH>
                <wp:positionV relativeFrom="paragraph">
                  <wp:posOffset>3164205</wp:posOffset>
                </wp:positionV>
                <wp:extent cx="664210" cy="91440"/>
                <wp:effectExtent l="0" t="635" r="0" b="3175"/>
                <wp:wrapNone/>
                <wp:docPr id="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1"/>
                              </w:rPr>
                              <w:t>Waktu/ Tanggal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52" type="#_x0000_t202" style="position:absolute;margin-left:18.5pt;margin-top:249.15pt;width:52.3pt;height:7.2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1"/>
                        </w:rPr>
                        <w:t>Waktu/ Tanggal</w:t>
                      </w:r>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simplePos x="0" y="0"/>
                <wp:positionH relativeFrom="margin">
                  <wp:posOffset>247015</wp:posOffset>
                </wp:positionH>
                <wp:positionV relativeFrom="paragraph">
                  <wp:posOffset>3319780</wp:posOffset>
                </wp:positionV>
                <wp:extent cx="1158240" cy="91440"/>
                <wp:effectExtent l="0" t="3810" r="0" b="0"/>
                <wp:wrapNone/>
                <wp:docPr id="5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1"/>
                              </w:rPr>
                              <w:t>Demikian permohonan saya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53" type="#_x0000_t202" style="position:absolute;margin-left:19.45pt;margin-top:261.4pt;width:91.2pt;height:7.2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Urg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1"/>
                        </w:rPr>
                        <w:t>Demikian permohonan saya</w:t>
                      </w:r>
                    </w:p>
                  </w:txbxContent>
                </v:textbox>
                <w10:wrap anchorx="margin"/>
              </v:shape>
            </w:pict>
          </mc:Fallback>
        </mc:AlternateContent>
      </w:r>
      <w:r>
        <w:rPr>
          <w:noProof/>
        </w:rPr>
        <mc:AlternateContent>
          <mc:Choice Requires="wps">
            <w:drawing>
              <wp:anchor distT="0" distB="0" distL="63500" distR="63500" simplePos="0" relativeHeight="251655680" behindDoc="0" locked="0" layoutInCell="1" allowOverlap="1">
                <wp:simplePos x="0" y="0"/>
                <wp:positionH relativeFrom="margin">
                  <wp:posOffset>3014345</wp:posOffset>
                </wp:positionH>
                <wp:positionV relativeFrom="paragraph">
                  <wp:posOffset>3429000</wp:posOffset>
                </wp:positionV>
                <wp:extent cx="402590" cy="91440"/>
                <wp:effectExtent l="3810" t="0" r="3175" b="0"/>
                <wp:wrapNone/>
                <wp:docPr id="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12"/>
                              <w:shd w:val="clear" w:color="auto" w:fill="auto"/>
                            </w:pPr>
                            <w:r>
                              <w:rPr>
                                <w:rStyle w:val="MSGENFONTSTYLENAMETEMPLATEROLENUMBERMSGENFONTSTYLENAMEBYROLETEXT12Exact1"/>
                              </w:rPr>
                              <w:t>Surabaya,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54" type="#_x0000_t202" style="position:absolute;margin-left:237.35pt;margin-top:270pt;width:31.7pt;height:7.2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IRsg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" filled="f" stroked="f">
                <v:textbox style="mso-fit-shape-to-text:t" inset="0,0,0,0">
                  <w:txbxContent>
                    <w:p w:rsidR="005F23D8" w:rsidRDefault="005F23D8">
                      <w:pPr>
                        <w:pStyle w:val="MSGENFONTSTYLENAMETEMPLATEROLENUMBERMSGENFONTSTYLENAMEBYROLETEXT12"/>
                        <w:shd w:val="clear" w:color="auto" w:fill="auto"/>
                      </w:pPr>
                      <w:r>
                        <w:rPr>
                          <w:rStyle w:val="MSGENFONTSTYLENAMETEMPLATEROLENUMBERMSGENFONTSTYLENAMEBYROLETEXT12Exact1"/>
                        </w:rPr>
                        <w:t>Surabaya,</w:t>
                      </w:r>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simplePos x="0" y="0"/>
                <wp:positionH relativeFrom="margin">
                  <wp:posOffset>740410</wp:posOffset>
                </wp:positionH>
                <wp:positionV relativeFrom="paragraph">
                  <wp:posOffset>3618230</wp:posOffset>
                </wp:positionV>
                <wp:extent cx="572770" cy="91440"/>
                <wp:effectExtent l="0" t="0" r="1905" b="0"/>
                <wp:wrapNone/>
                <wp:docPr id="5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3"/>
                              </w:rPr>
                              <w:t>Pembimbmg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55" type="#_x0000_t202" style="position:absolute;margin-left:58.3pt;margin-top:284.9pt;width:45.1pt;height:7.2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CDsgIAALE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3"/>
                        </w:rPr>
                        <w:t>Pembimbmg 1</w:t>
                      </w: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simplePos x="0" y="0"/>
                <wp:positionH relativeFrom="margin">
                  <wp:posOffset>313690</wp:posOffset>
                </wp:positionH>
                <wp:positionV relativeFrom="paragraph">
                  <wp:posOffset>4442460</wp:posOffset>
                </wp:positionV>
                <wp:extent cx="1341120" cy="113030"/>
                <wp:effectExtent l="0" t="2540" r="3175" b="0"/>
                <wp:wrapNone/>
                <wp:docPr id="5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13"/>
                              <w:shd w:val="clear" w:color="auto" w:fill="auto"/>
                            </w:pPr>
                            <w:r>
                              <w:rPr>
                                <w:rStyle w:val="MSGENFONTSTYLENAMETEMPLATEROLENUMBERMSGENFONTSTYLENAMEBYROLETEXT13MSGENFONTSTYLEMODIFERSIZE8"/>
                              </w:rPr>
                              <w:t>c</w:t>
                            </w:r>
                            <w:r>
                              <w:rPr>
                                <w:rStyle w:val="MSGENFONTSTYLENAMETEMPLATEROLENUMBERMSGENFONTSTYLENAMEBYROLETEXT13Exact1"/>
                              </w:rPr>
                              <w:t>rktina Yuliastuti.S.Kep..Ns.,M.Kep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56" type="#_x0000_t202" style="position:absolute;margin-left:24.7pt;margin-top:349.8pt;width:105.6pt;height:8.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" filled="f" stroked="f">
                <v:textbox style="mso-fit-shape-to-text:t" inset="0,0,0,0">
                  <w:txbxContent>
                    <w:p w:rsidR="005F23D8" w:rsidRDefault="005F23D8">
                      <w:pPr>
                        <w:pStyle w:val="MSGENFONTSTYLENAMETEMPLATEROLENUMBERMSGENFONTSTYLENAMEBYROLETEXT13"/>
                        <w:shd w:val="clear" w:color="auto" w:fill="auto"/>
                      </w:pPr>
                      <w:r>
                        <w:rPr>
                          <w:rStyle w:val="MSGENFONTSTYLENAMETEMPLATEROLENUMBERMSGENFONTSTYLENAMEBYROLETEXT13MSGENFONTSTYLEMODIFERSIZE8"/>
                        </w:rPr>
                        <w:t>c</w:t>
                      </w:r>
                      <w:r>
                        <w:rPr>
                          <w:rStyle w:val="MSGENFONTSTYLENAMETEMPLATEROLENUMBERMSGENFONTSTYLENAMEBYROLETEXT13Exact1"/>
                        </w:rPr>
                        <w:t>rktina Yuliastuti.S.Kep..Ns.,M.Kep</w:t>
                      </w:r>
                    </w:p>
                  </w:txbxContent>
                </v:textbox>
                <w10:wrap anchorx="margin"/>
              </v:shape>
            </w:pict>
          </mc:Fallback>
        </mc:AlternateContent>
      </w:r>
      <w:r>
        <w:rPr>
          <w:noProof/>
        </w:rPr>
        <mc:AlternateContent>
          <mc:Choice Requires="wps">
            <w:drawing>
              <wp:anchor distT="0" distB="0" distL="63500" distR="63500" simplePos="0" relativeHeight="251658752" behindDoc="0" locked="0" layoutInCell="1" allowOverlap="1">
                <wp:simplePos x="0" y="0"/>
                <wp:positionH relativeFrom="margin">
                  <wp:posOffset>801370</wp:posOffset>
                </wp:positionH>
                <wp:positionV relativeFrom="paragraph">
                  <wp:posOffset>4587240</wp:posOffset>
                </wp:positionV>
                <wp:extent cx="408305" cy="91440"/>
                <wp:effectExtent l="635" t="4445" r="635" b="0"/>
                <wp:wrapNone/>
                <wp:docPr id="5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12"/>
                              <w:shd w:val="clear" w:color="auto" w:fill="auto"/>
                            </w:pPr>
                            <w:r>
                              <w:rPr>
                                <w:rStyle w:val="MSGENFONTSTYLENAMETEMPLATEROLENUMBERMSGENFONTSTYLENAMEBYROLETEXT12Exact1"/>
                              </w:rPr>
                              <w:t>NIP. 03017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57" type="#_x0000_t202" style="position:absolute;margin-left:63.1pt;margin-top:361.2pt;width:32.15pt;height:7.2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" filled="f" stroked="f">
                <v:textbox style="mso-fit-shape-to-text:t" inset="0,0,0,0">
                  <w:txbxContent>
                    <w:p w:rsidR="005F23D8" w:rsidRDefault="005F23D8">
                      <w:pPr>
                        <w:pStyle w:val="MSGENFONTSTYLENAMETEMPLATEROLENUMBERMSGENFONTSTYLENAMEBYROLETEXT12"/>
                        <w:shd w:val="clear" w:color="auto" w:fill="auto"/>
                      </w:pPr>
                      <w:r>
                        <w:rPr>
                          <w:rStyle w:val="MSGENFONTSTYLENAMETEMPLATEROLENUMBERMSGENFONTSTYLENAMEBYROLETEXT12Exact1"/>
                        </w:rPr>
                        <w:t>NIP. 03017</w:t>
                      </w:r>
                    </w:p>
                  </w:txbxContent>
                </v:textbox>
                <w10:wrap anchorx="margin"/>
              </v:shape>
            </w:pict>
          </mc:Fallback>
        </mc:AlternateContent>
      </w:r>
      <w:r>
        <w:rPr>
          <w:noProof/>
        </w:rPr>
        <mc:AlternateContent>
          <mc:Choice Requires="wps">
            <w:drawing>
              <wp:anchor distT="0" distB="0" distL="63500" distR="63500" simplePos="0" relativeHeight="251659776" behindDoc="0" locked="0" layoutInCell="1" allowOverlap="1">
                <wp:simplePos x="0" y="0"/>
                <wp:positionH relativeFrom="margin">
                  <wp:posOffset>1139825</wp:posOffset>
                </wp:positionH>
                <wp:positionV relativeFrom="paragraph">
                  <wp:posOffset>4779645</wp:posOffset>
                </wp:positionV>
                <wp:extent cx="408305" cy="91440"/>
                <wp:effectExtent l="0" t="0" r="0" b="0"/>
                <wp:wrapNone/>
                <wp:docPr id="5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12"/>
                              <w:shd w:val="clear" w:color="auto" w:fill="auto"/>
                            </w:pPr>
                            <w:r>
                              <w:rPr>
                                <w:rStyle w:val="MSGENFONTSTYLENAMETEMPLATEROLENUMBERMSGENFONTSTYLENAMEBYROLETEXT12Exact1"/>
                              </w:rPr>
                              <w:t>lustakaan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58" type="#_x0000_t202" style="position:absolute;margin-left:89.75pt;margin-top:376.35pt;width:32.15pt;height:7.2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2sw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" filled="f" stroked="f">
                <v:textbox style="mso-fit-shape-to-text:t" inset="0,0,0,0">
                  <w:txbxContent>
                    <w:p w:rsidR="005F23D8" w:rsidRDefault="005F23D8">
                      <w:pPr>
                        <w:pStyle w:val="MSGENFONTSTYLENAMETEMPLATEROLENUMBERMSGENFONTSTYLENAMEBYROLETEXT12"/>
                        <w:shd w:val="clear" w:color="auto" w:fill="auto"/>
                      </w:pPr>
                      <w:r>
                        <w:rPr>
                          <w:rStyle w:val="MSGENFONTSTYLENAMETEMPLATEROLENUMBERMSGENFONTSTYLENAMEBYROLETEXT12Exact1"/>
                        </w:rPr>
                        <w:t>lustakaan</w:t>
                      </w:r>
                    </w:p>
                  </w:txbxContent>
                </v:textbox>
                <w10:wrap anchorx="margin"/>
              </v:shape>
            </w:pict>
          </mc:Fallback>
        </mc:AlternateContent>
      </w:r>
      <w:r>
        <w:rPr>
          <w:noProof/>
        </w:rPr>
        <mc:AlternateContent>
          <mc:Choice Requires="wps">
            <w:drawing>
              <wp:anchor distT="0" distB="0" distL="63500" distR="63500" simplePos="0" relativeHeight="251660800" behindDoc="0" locked="0" layoutInCell="1" allowOverlap="1">
                <wp:simplePos x="0" y="0"/>
                <wp:positionH relativeFrom="margin">
                  <wp:posOffset>3307080</wp:posOffset>
                </wp:positionH>
                <wp:positionV relativeFrom="paragraph">
                  <wp:posOffset>3956685</wp:posOffset>
                </wp:positionV>
                <wp:extent cx="158750" cy="182880"/>
                <wp:effectExtent l="1270" t="2540" r="1905" b="0"/>
                <wp:wrapNone/>
                <wp:docPr id="5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3"/>
                              </w:rPr>
                              <w:t>NIM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59" type="#_x0000_t202" style="position:absolute;margin-left:260.4pt;margin-top:311.55pt;width:12.5pt;height:14.4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3"/>
                        </w:rPr>
                        <w:t>NIM</w:t>
                      </w:r>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simplePos x="0" y="0"/>
                <wp:positionH relativeFrom="margin">
                  <wp:posOffset>2642870</wp:posOffset>
                </wp:positionH>
                <wp:positionV relativeFrom="paragraph">
                  <wp:posOffset>4925695</wp:posOffset>
                </wp:positionV>
                <wp:extent cx="1054735" cy="91440"/>
                <wp:effectExtent l="3810" t="0" r="0" b="3810"/>
                <wp:wrapNone/>
                <wp:docPr id="4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3"/>
                              </w:rPr>
                              <w:t>Ka Prodi S1 Keperawatan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60" type="#_x0000_t202" style="position:absolute;margin-left:208.1pt;margin-top:387.85pt;width:83.05pt;height:7.2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3"/>
                        </w:rPr>
                        <w:t>Ka Prodi S1 Keperawatan</w:t>
                      </w:r>
                    </w:p>
                  </w:txbxContent>
                </v:textbox>
                <w10:wrap anchorx="margin"/>
              </v:shape>
            </w:pict>
          </mc:Fallback>
        </mc:AlternateContent>
      </w:r>
      <w:r w:rsidR="00764CF2">
        <w:rPr>
          <w:noProof/>
        </w:rPr>
        <w:drawing>
          <wp:anchor distT="0" distB="0" distL="63500" distR="63500" simplePos="0" relativeHeight="251662848" behindDoc="1" locked="0" layoutInCell="1" allowOverlap="1">
            <wp:simplePos x="0" y="0"/>
            <wp:positionH relativeFrom="margin">
              <wp:posOffset>635</wp:posOffset>
            </wp:positionH>
            <wp:positionV relativeFrom="margin">
              <wp:posOffset>0</wp:posOffset>
            </wp:positionV>
            <wp:extent cx="5071745" cy="7504430"/>
            <wp:effectExtent l="1905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9"/>
                    <a:srcRect/>
                    <a:stretch>
                      <a:fillRect/>
                    </a:stretch>
                  </pic:blipFill>
                  <pic:spPr bwMode="auto">
                    <a:xfrm>
                      <a:off x="0" y="0"/>
                      <a:ext cx="5071745" cy="7504430"/>
                    </a:xfrm>
                    <a:prstGeom prst="rect">
                      <a:avLst/>
                    </a:prstGeom>
                    <a:noFill/>
                  </pic:spPr>
                </pic:pic>
              </a:graphicData>
            </a:graphic>
          </wp:anchor>
        </w:drawing>
      </w: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360" w:lineRule="exact"/>
        <w:rPr>
          <w:color w:val="auto"/>
        </w:rPr>
      </w:pPr>
    </w:p>
    <w:p w:rsidR="00963E48" w:rsidRDefault="00963E48">
      <w:pPr>
        <w:spacing w:line="702" w:lineRule="exact"/>
        <w:rPr>
          <w:color w:val="auto"/>
        </w:rPr>
      </w:pPr>
    </w:p>
    <w:p w:rsidR="00963E48" w:rsidRDefault="00963E48">
      <w:pPr>
        <w:rPr>
          <w:color w:val="auto"/>
          <w:sz w:val="2"/>
          <w:szCs w:val="2"/>
        </w:rPr>
        <w:sectPr w:rsidR="00963E48">
          <w:type w:val="continuous"/>
          <w:pgSz w:w="12240" w:h="15840"/>
          <w:pgMar w:top="1657" w:right="1479" w:bottom="1249" w:left="1559" w:header="0" w:footer="3" w:gutter="0"/>
          <w:cols w:space="720"/>
          <w:noEndnote/>
          <w:docGrid w:linePitch="360"/>
        </w:sectPr>
      </w:pPr>
    </w:p>
    <w:p w:rsidR="00963E48" w:rsidRDefault="00963E48">
      <w:pPr>
        <w:spacing w:before="81" w:after="81" w:line="240" w:lineRule="exact"/>
        <w:rPr>
          <w:color w:val="auto"/>
          <w:sz w:val="19"/>
          <w:szCs w:val="19"/>
        </w:rPr>
      </w:pPr>
    </w:p>
    <w:p w:rsidR="00963E48" w:rsidRDefault="00963E48">
      <w:pPr>
        <w:rPr>
          <w:color w:val="auto"/>
          <w:sz w:val="2"/>
          <w:szCs w:val="2"/>
        </w:rPr>
        <w:sectPr w:rsidR="00963E48">
          <w:type w:val="continuous"/>
          <w:pgSz w:w="12240" w:h="15840"/>
          <w:pgMar w:top="10878" w:right="0" w:bottom="4546" w:left="0" w:header="0" w:footer="3" w:gutter="0"/>
          <w:cols w:space="720"/>
          <w:noEndnote/>
          <w:docGrid w:linePitch="360"/>
        </w:sectPr>
      </w:pPr>
    </w:p>
    <w:p w:rsidR="00963E48" w:rsidRDefault="00AC12D1">
      <w:pPr>
        <w:rPr>
          <w:color w:val="auto"/>
          <w:sz w:val="2"/>
          <w:szCs w:val="2"/>
        </w:rPr>
      </w:pPr>
      <w:r>
        <w:rPr>
          <w:noProof/>
        </w:rPr>
        <mc:AlternateContent>
          <mc:Choice Requires="wps">
            <w:drawing>
              <wp:anchor distT="80645" distB="241935" distL="63500" distR="63500" simplePos="0" relativeHeight="251663872" behindDoc="1" locked="0" layoutInCell="1" allowOverlap="1">
                <wp:simplePos x="0" y="0"/>
                <wp:positionH relativeFrom="margin">
                  <wp:posOffset>659765</wp:posOffset>
                </wp:positionH>
                <wp:positionV relativeFrom="paragraph">
                  <wp:posOffset>213360</wp:posOffset>
                </wp:positionV>
                <wp:extent cx="530225" cy="91440"/>
                <wp:effectExtent l="0" t="0" r="0" b="0"/>
                <wp:wrapSquare wrapText="bothSides"/>
                <wp:docPr id="4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NUMBERMSGENFONTSTYLENAMEBYROLETEXT81"/>
                              <w:shd w:val="clear" w:color="auto" w:fill="auto"/>
                            </w:pPr>
                            <w:r>
                              <w:rPr>
                                <w:rStyle w:val="MSGENFONTSTYLENAMETEMPLATEROLENUMBERMSGENFONTSTYLENAMEBYROLETEXT8Exact4"/>
                              </w:rPr>
                              <w:t>- NIP. 03038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61" type="#_x0000_t202" style="position:absolute;margin-left:51.95pt;margin-top:16.8pt;width:41.75pt;height:7.2pt;z-index:-251652608;visibility:visible;mso-wrap-style:square;mso-width-percent:0;mso-height-percent:0;mso-wrap-distance-left:5pt;mso-wrap-distance-top:6.35pt;mso-wrap-distance-right:5pt;mso-wrap-distance-bottom:1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" filled="f" stroked="f">
                <v:textbox style="mso-fit-shape-to-text:t" inset="0,0,0,0">
                  <w:txbxContent>
                    <w:p w:rsidR="005F23D8" w:rsidRDefault="005F23D8">
                      <w:pPr>
                        <w:pStyle w:val="MSGENFONTSTYLENAMETEMPLATEROLENUMBERMSGENFONTSTYLENAMEBYROLETEXT81"/>
                        <w:shd w:val="clear" w:color="auto" w:fill="auto"/>
                      </w:pPr>
                      <w:r>
                        <w:rPr>
                          <w:rStyle w:val="MSGENFONTSTYLENAMETEMPLATEROLENUMBERMSGENFONTSTYLENAMEBYROLETEXT8Exact4"/>
                        </w:rPr>
                        <w:t>- NIP. 03038</w:t>
                      </w:r>
                    </w:p>
                  </w:txbxContent>
                </v:textbox>
                <w10:wrap type="square" anchorx="margin"/>
              </v:shape>
            </w:pict>
          </mc:Fallback>
        </mc:AlternateContent>
      </w:r>
    </w:p>
    <w:p w:rsidR="00963E48" w:rsidRDefault="00963E48">
      <w:pPr>
        <w:pStyle w:val="MSGENFONTSTYLENAMETEMPLATEROLENUMBERMSGENFONTSTYLENAMEBYROLETEXT101"/>
        <w:shd w:val="clear" w:color="auto" w:fill="auto"/>
      </w:pPr>
      <w:r>
        <w:rPr>
          <w:rStyle w:val="MSGENFONTSTYLENAMETEMPLATEROLENUMBERMSGENFONTSTYLENAMEBYROLETEXT100"/>
        </w:rPr>
        <w:t xml:space="preserve">."•vT, </w:t>
      </w:r>
      <w:r>
        <w:rPr>
          <w:rStyle w:val="MSGENFONTSTYLENAMETEMPLATEROLENUMBERMSGENFONTSTYLENAMEBYROLETEXT103"/>
          <w:vertAlign w:val="subscript"/>
        </w:rPr>
        <w:t>J4</w:t>
      </w:r>
      <w:r>
        <w:rPr>
          <w:rStyle w:val="MSGENFONTSTYLENAMETEMPLATEROLENUMBERMSGENFONTSTYLENAMEBYROLETEXT103"/>
        </w:rPr>
        <w:t xml:space="preserve">“„ </w:t>
      </w:r>
      <w:r>
        <w:rPr>
          <w:rStyle w:val="MSGENFONTSTYLENAMETEMPLATEROLENUMBERMSGENFONTSTYLENAMEBYROLETEXT102"/>
        </w:rPr>
        <w:t>Madf^rt). A.Md</w:t>
      </w:r>
    </w:p>
    <w:p w:rsidR="00963E48" w:rsidRDefault="00963E48">
      <w:pPr>
        <w:pStyle w:val="MSGENFONTSTYLENAMETEMPLATEROLENUMBERMSGENFONTSTYLENAMEBYROLETEXT81"/>
        <w:shd w:val="clear" w:color="auto" w:fill="auto"/>
      </w:pPr>
      <w:r>
        <w:br w:type="column"/>
      </w:r>
      <w:r>
        <w:rPr>
          <w:rStyle w:val="MSGENFONTSTYLENAMETEMPLATEROLENUMBERMSGENFONTSTYLENAMEBYROLETEXT80"/>
        </w:rPr>
        <w:t>Puii Hastuti. S.Kep., Ns., M.Kep</w:t>
      </w:r>
    </w:p>
    <w:p w:rsidR="00764CF2" w:rsidRPr="00764CF2" w:rsidRDefault="00963E48">
      <w:pPr>
        <w:pStyle w:val="MSGENFONTSTYLENAMETEMPLATEROLENUMBERMSGENFONTSTYLENAMEBYROLETEXT81"/>
        <w:shd w:val="clear" w:color="auto" w:fill="auto"/>
        <w:jc w:val="center"/>
        <w:rPr>
          <w:color w:val="3A3133"/>
          <w:lang w:val="id-ID"/>
        </w:rPr>
        <w:sectPr w:rsidR="00764CF2" w:rsidRPr="00764CF2">
          <w:type w:val="continuous"/>
          <w:pgSz w:w="12240" w:h="15840"/>
          <w:pgMar w:top="10878" w:right="4659" w:bottom="4546" w:left="1879" w:header="0" w:footer="3" w:gutter="0"/>
          <w:cols w:num="2" w:space="1594"/>
          <w:noEndnote/>
          <w:docGrid w:linePitch="360"/>
        </w:sectPr>
      </w:pPr>
      <w:r>
        <w:rPr>
          <w:rStyle w:val="MSGENFONTSTYLENAMETEMPLATEROLENUMBERMSGENFONTSTYLENAMEBYROLETEXT82"/>
        </w:rPr>
        <w:t>NIP. 030</w:t>
      </w:r>
    </w:p>
    <w:p w:rsidR="00764CF2" w:rsidRPr="00764CF2" w:rsidRDefault="00764CF2" w:rsidP="00764CF2">
      <w:pPr>
        <w:pStyle w:val="MSGENFONTSTYLENAMETEMPLATEROLENUMBERMSGENFONTSTYLENAMEBYROLETEXT141"/>
        <w:shd w:val="clear" w:color="auto" w:fill="auto"/>
        <w:ind w:left="40"/>
        <w:rPr>
          <w:rStyle w:val="MSGENFONTSTYLENAMETEMPLATEROLENUMBERMSGENFONTSTYLENAMEBYROLETEXT140"/>
          <w:sz w:val="24"/>
          <w:szCs w:val="24"/>
          <w:lang w:val="id-ID"/>
        </w:rPr>
      </w:pPr>
      <w:r w:rsidRPr="00764CF2">
        <w:rPr>
          <w:rStyle w:val="MSGENFONTSTYLENAMETEMPLATEROLENUMBERMSGENFONTSTYLENAMEBYROLETEXT140"/>
          <w:sz w:val="24"/>
          <w:szCs w:val="24"/>
          <w:lang w:val="id-ID"/>
        </w:rPr>
        <w:t>LEMBAR KONSUL BIMBINGAN PROPOSAL dan SKRIPSI</w:t>
      </w:r>
    </w:p>
    <w:p w:rsidR="00963E48" w:rsidRPr="00764CF2" w:rsidRDefault="00764CF2" w:rsidP="00764CF2">
      <w:pPr>
        <w:pStyle w:val="MSGENFONTSTYLENAMETEMPLATEROLENUMBERMSGENFONTSTYLENAMEBYROLETEXT141"/>
        <w:shd w:val="clear" w:color="auto" w:fill="auto"/>
        <w:ind w:left="40"/>
        <w:rPr>
          <w:rStyle w:val="MSGENFONTSTYLENAMETEMPLATEROLENUMBERMSGENFONTSTYLENAMEBYROLETEXT140"/>
          <w:sz w:val="24"/>
          <w:szCs w:val="24"/>
          <w:lang w:val="id-ID"/>
        </w:rPr>
      </w:pPr>
      <w:r w:rsidRPr="00764CF2">
        <w:rPr>
          <w:rStyle w:val="MSGENFONTSTYLENAMETEMPLATEROLENUMBERMSGENFONTSTYLENAMEBYROLETEXT140"/>
          <w:sz w:val="24"/>
          <w:szCs w:val="24"/>
          <w:lang w:val="id-ID"/>
        </w:rPr>
        <w:t>MAHASISWA PRODI S1 KEPERAWATAN STIKES HANGTUAH SURABAYA</w:t>
      </w:r>
    </w:p>
    <w:p w:rsidR="00764CF2" w:rsidRDefault="00764CF2" w:rsidP="00764CF2">
      <w:pPr>
        <w:pStyle w:val="MSGENFONTSTYLENAMETEMPLATEROLENUMBERMSGENFONTSTYLENAMEBYROLETEXT141"/>
        <w:shd w:val="clear" w:color="auto" w:fill="auto"/>
        <w:tabs>
          <w:tab w:val="center" w:pos="4119"/>
          <w:tab w:val="left" w:pos="5386"/>
        </w:tabs>
        <w:ind w:left="40"/>
        <w:rPr>
          <w:rStyle w:val="MSGENFONTSTYLENAMETEMPLATEROLENUMBERMSGENFONTSTYLENAMEBYROLETEXT140"/>
          <w:sz w:val="24"/>
          <w:szCs w:val="24"/>
          <w:lang w:val="id-ID"/>
        </w:rPr>
      </w:pPr>
      <w:r w:rsidRPr="00764CF2">
        <w:rPr>
          <w:rStyle w:val="MSGENFONTSTYLENAMETEMPLATEROLENUMBERMSGENFONTSTYLENAMEBYROLETEXT140"/>
          <w:sz w:val="24"/>
          <w:szCs w:val="24"/>
          <w:lang w:val="id-ID"/>
        </w:rPr>
        <w:t>T.A 2020/2021</w:t>
      </w:r>
    </w:p>
    <w:p w:rsidR="00764CF2" w:rsidRDefault="00764CF2" w:rsidP="00764CF2">
      <w:pPr>
        <w:pStyle w:val="MSGENFONTSTYLENAMETEMPLATEROLENUMBERMSGENFONTSTYLENAMEBYROLETEXT141"/>
        <w:shd w:val="clear" w:color="auto" w:fill="auto"/>
        <w:tabs>
          <w:tab w:val="center" w:pos="4119"/>
          <w:tab w:val="left" w:pos="5386"/>
        </w:tabs>
        <w:ind w:left="40"/>
        <w:rPr>
          <w:rStyle w:val="MSGENFONTSTYLENAMETEMPLATEROLENUMBERMSGENFONTSTYLENAMEBYROLETEXT140"/>
          <w:sz w:val="24"/>
          <w:szCs w:val="24"/>
          <w:lang w:val="id-ID"/>
        </w:rPr>
      </w:pPr>
    </w:p>
    <w:p w:rsidR="00764CF2" w:rsidRDefault="00764CF2" w:rsidP="00764CF2">
      <w:pPr>
        <w:pStyle w:val="MSGENFONTSTYLENAMETEMPLATEROLENUMBERMSGENFONTSTYLENAMEBYROLETEXT141"/>
        <w:shd w:val="clear" w:color="auto" w:fill="auto"/>
        <w:tabs>
          <w:tab w:val="center" w:pos="4119"/>
          <w:tab w:val="left" w:pos="5386"/>
        </w:tabs>
        <w:ind w:left="40"/>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NAMA                             : Indah Sukma NingTyas </w:t>
      </w:r>
    </w:p>
    <w:p w:rsidR="00764CF2" w:rsidRDefault="00764CF2" w:rsidP="00764CF2">
      <w:pPr>
        <w:pStyle w:val="MSGENFONTSTYLENAMETEMPLATEROLENUMBERMSGENFONTSTYLENAMEBYROLETEXT141"/>
        <w:shd w:val="clear" w:color="auto" w:fill="auto"/>
        <w:tabs>
          <w:tab w:val="center" w:pos="4119"/>
          <w:tab w:val="left" w:pos="5386"/>
        </w:tabs>
        <w:ind w:left="40"/>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Nim                                  : 1710047 </w:t>
      </w:r>
    </w:p>
    <w:p w:rsidR="00764CF2" w:rsidRDefault="00764CF2" w:rsidP="00764CF2">
      <w:pPr>
        <w:pStyle w:val="MSGENFONTSTYLENAMETEMPLATEROLENUMBERMSGENFONTSTYLENAMEBYROLETEXT141"/>
        <w:shd w:val="clear" w:color="auto" w:fill="auto"/>
        <w:tabs>
          <w:tab w:val="center" w:pos="4119"/>
          <w:tab w:val="left" w:pos="5386"/>
        </w:tabs>
        <w:ind w:left="40"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Judul Proposal / Skripsi   : Hubungan Dukungan Keluarga dan Kualitas Hidup Pasien TB Paru </w:t>
      </w:r>
    </w:p>
    <w:p w:rsidR="00764CF2" w:rsidRDefault="00764CF2" w:rsidP="00764CF2">
      <w:pPr>
        <w:pStyle w:val="MSGENFONTSTYLENAMETEMPLATEROLENUMBERMSGENFONTSTYLENAMEBYROLETEXT141"/>
        <w:shd w:val="clear" w:color="auto" w:fill="auto"/>
        <w:tabs>
          <w:tab w:val="center" w:pos="4119"/>
          <w:tab w:val="left" w:pos="5386"/>
        </w:tabs>
        <w:ind w:left="40" w:right="-1158"/>
        <w:jc w:val="left"/>
        <w:rPr>
          <w:rStyle w:val="MSGENFONTSTYLENAMETEMPLATEROLENUMBERMSGENFONTSTYLENAMEBYROLETEXT140"/>
          <w:sz w:val="24"/>
          <w:szCs w:val="24"/>
          <w:lang w:val="id-ID"/>
        </w:rPr>
      </w:pPr>
    </w:p>
    <w:tbl>
      <w:tblPr>
        <w:tblStyle w:val="TableGrid"/>
        <w:tblW w:w="11057" w:type="dxa"/>
        <w:tblInd w:w="-601" w:type="dxa"/>
        <w:tblLayout w:type="fixed"/>
        <w:tblLook w:val="04A0" w:firstRow="1" w:lastRow="0" w:firstColumn="1" w:lastColumn="0" w:noHBand="0" w:noVBand="1"/>
      </w:tblPr>
      <w:tblGrid>
        <w:gridCol w:w="851"/>
        <w:gridCol w:w="1985"/>
        <w:gridCol w:w="2268"/>
        <w:gridCol w:w="4122"/>
        <w:gridCol w:w="1831"/>
      </w:tblGrid>
      <w:tr w:rsidR="00764CF2" w:rsidTr="00A278CC">
        <w:tc>
          <w:tcPr>
            <w:tcW w:w="851" w:type="dxa"/>
          </w:tcPr>
          <w:p w:rsidR="00764CF2" w:rsidRDefault="00764CF2" w:rsidP="00764CF2">
            <w:pPr>
              <w:pStyle w:val="MSGENFONTSTYLENAMETEMPLATEROLENUMBERMSGENFONTSTYLENAMEBYROLETEXT141"/>
              <w:shd w:val="clear" w:color="auto" w:fill="auto"/>
              <w:tabs>
                <w:tab w:val="left" w:pos="175"/>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ab/>
              <w:t xml:space="preserve">No </w:t>
            </w:r>
            <w:r>
              <w:rPr>
                <w:rStyle w:val="MSGENFONTSTYLENAMETEMPLATEROLENUMBERMSGENFONTSTYLENAMEBYROLETEXT140"/>
                <w:sz w:val="24"/>
                <w:szCs w:val="24"/>
                <w:lang w:val="id-ID"/>
              </w:rPr>
              <w:tab/>
            </w:r>
          </w:p>
        </w:tc>
        <w:tc>
          <w:tcPr>
            <w:tcW w:w="1985" w:type="dxa"/>
          </w:tcPr>
          <w:p w:rsidR="00764CF2" w:rsidRDefault="00764CF2" w:rsidP="00764CF2">
            <w:pPr>
              <w:pStyle w:val="MSGENFONTSTYLENAMETEMPLATEROLENUMBERMSGENFONTSTYLENAMEBYROLETEXT141"/>
              <w:shd w:val="clear" w:color="auto" w:fill="auto"/>
              <w:tabs>
                <w:tab w:val="left" w:pos="-108"/>
                <w:tab w:val="left" w:pos="317"/>
                <w:tab w:val="center" w:pos="4119"/>
                <w:tab w:val="left" w:pos="5386"/>
              </w:tabs>
              <w:ind w:right="-1158" w:hanging="1101"/>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Hari /Tanggal </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hanging="1384"/>
              <w:rPr>
                <w:rStyle w:val="MSGENFONTSTYLENAMETEMPLATEROLENUMBERMSGENFONTSTYLENAMEBYROLETEXT140"/>
                <w:sz w:val="24"/>
                <w:szCs w:val="24"/>
                <w:lang w:val="id-ID"/>
              </w:rPr>
            </w:pPr>
            <w:r>
              <w:rPr>
                <w:rStyle w:val="MSGENFONTSTYLENAMETEMPLATEROLENUMBERMSGENFONTSTYLENAMEBYROLETEXT140"/>
                <w:sz w:val="24"/>
                <w:szCs w:val="24"/>
                <w:lang w:val="id-ID"/>
              </w:rPr>
              <w:t>BAB / SUB BAB</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hanging="953"/>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HASIL KONSUL / BIMBINGAN </w:t>
            </w:r>
          </w:p>
        </w:tc>
        <w:tc>
          <w:tcPr>
            <w:tcW w:w="1831" w:type="dxa"/>
          </w:tcPr>
          <w:p w:rsidR="00764CF2" w:rsidRDefault="00764CF2" w:rsidP="00764CF2">
            <w:pPr>
              <w:pStyle w:val="MSGENFONTSTYLENAMETEMPLATEROLENUMBERMSGENFONTSTYLENAMEBYROLETEXT141"/>
              <w:shd w:val="clear" w:color="auto" w:fill="auto"/>
              <w:tabs>
                <w:tab w:val="center" w:pos="4119"/>
                <w:tab w:val="left" w:pos="5386"/>
              </w:tabs>
              <w:ind w:right="-1158" w:hanging="1242"/>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Tanda Tangan </w:t>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317"/>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ab/>
              <w:t>1</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04 Februari 2021 </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Pengajuan Judul</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Tingkat Kepatuhan Minum Obat </w:t>
            </w:r>
          </w:p>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Pada Pasien TBC </w:t>
            </w:r>
          </w:p>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p>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(Ditolak sudah banyak penelitinya) </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extent cx="802248" cy="510639"/>
                  <wp:effectExtent l="0" t="0" r="0" b="0"/>
                  <wp:docPr id="1" name="Picture 1"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0473" cy="604986"/>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317"/>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2</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16 Februari 2021</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Pengajuan Judul</w:t>
            </w:r>
          </w:p>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Baru</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Hubungan Dukungan Keluarga </w:t>
            </w:r>
          </w:p>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dan Kualitas Hidup  Pasien TB Paru </w:t>
            </w:r>
          </w:p>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(Acc Lanjut BAB 1)</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extent cx="926482" cy="541946"/>
                  <wp:effectExtent l="0" t="0" r="0" b="0"/>
                  <wp:docPr id="5" name="Picture 5"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66320" cy="565250"/>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ab/>
              <w:t>3.</w:t>
            </w:r>
            <w:r>
              <w:rPr>
                <w:rStyle w:val="MSGENFONTSTYLENAMETEMPLATEROLENUMBERMSGENFONTSTYLENAMEBYROLETEXT140"/>
                <w:sz w:val="24"/>
                <w:szCs w:val="24"/>
                <w:lang w:val="id-ID"/>
              </w:rPr>
              <w:tab/>
            </w:r>
            <w:r>
              <w:rPr>
                <w:rStyle w:val="MSGENFONTSTYLENAMETEMPLATEROLENUMBERMSGENFONTSTYLENAMEBYROLETEXT140"/>
                <w:sz w:val="24"/>
                <w:szCs w:val="24"/>
                <w:lang w:val="id-ID"/>
              </w:rPr>
              <w:tab/>
              <w:t>3</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23 Februari 2021</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BAB 1</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Konsul  + Revisi </w:t>
            </w:r>
          </w:p>
        </w:tc>
        <w:tc>
          <w:tcPr>
            <w:tcW w:w="1831"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extent cx="735553" cy="430262"/>
                  <wp:effectExtent l="0" t="0" r="0" b="0"/>
                  <wp:docPr id="6" name="Picture 6"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56477" cy="442501"/>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4 </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24 Februari 2021</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Revisi BAB 1 + </w:t>
            </w:r>
          </w:p>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BAB  2</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Lanjut BAB 1 + Revisi BAB 2 </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extent cx="676910" cy="395959"/>
                  <wp:effectExtent l="0" t="0" r="0" b="0"/>
                  <wp:docPr id="7" name="Picture 7"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8033" cy="408315"/>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5 </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1 Maret 2021 </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Revisi BAB 2 </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Acc BAB 1 , Revisi  BAB 2 </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extent cx="783978" cy="458588"/>
                  <wp:effectExtent l="0" t="0" r="0" b="0"/>
                  <wp:docPr id="8" name="Picture 8"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0416" cy="468203"/>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6</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16 Maret 2021 </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BAB 2 dan 3 </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Revisi BAB 2 , mengumpulkan  BAB 3 </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14:anchorId="186A86F0" wp14:editId="49C75750">
                  <wp:extent cx="783978" cy="458588"/>
                  <wp:effectExtent l="0" t="0" r="0" b="0"/>
                  <wp:docPr id="9" name="Picture 9"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0416" cy="468203"/>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7</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30 Maret 2021 </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BAB 2 dan 3</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Acc BAB 2 Revisi BAB 3</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14:anchorId="186A86F0" wp14:editId="49C75750">
                  <wp:extent cx="783978" cy="458588"/>
                  <wp:effectExtent l="0" t="0" r="0" b="0"/>
                  <wp:docPr id="10" name="Picture 10"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0416" cy="468203"/>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8 </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14 April 2021 </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BAB  3 </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Acc BAB 3</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14:anchorId="186A86F0" wp14:editId="49C75750">
                  <wp:extent cx="783978" cy="458588"/>
                  <wp:effectExtent l="0" t="0" r="0" b="0"/>
                  <wp:docPr id="11" name="Picture 11"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0416" cy="468203"/>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9 </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15 April 2021 </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BAB 4 </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Penyerahan </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14:anchorId="186A86F0" wp14:editId="49C75750">
                  <wp:extent cx="783978" cy="458588"/>
                  <wp:effectExtent l="0" t="0" r="0" b="0"/>
                  <wp:docPr id="13" name="Picture 13"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0416" cy="468203"/>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10 </w:t>
            </w:r>
          </w:p>
        </w:tc>
        <w:tc>
          <w:tcPr>
            <w:tcW w:w="1985"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23 April 2021 </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BAB 1,2,3,4</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Revisi Proposal </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14:anchorId="186A86F0" wp14:editId="49C75750">
                  <wp:extent cx="783978" cy="458588"/>
                  <wp:effectExtent l="0" t="0" r="0" b="0"/>
                  <wp:docPr id="14" name="Picture 14"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0416" cy="468203"/>
                          </a:xfrm>
                          <a:prstGeom prst="rect">
                            <a:avLst/>
                          </a:prstGeom>
                          <a:noFill/>
                          <a:ln>
                            <a:noFill/>
                          </a:ln>
                        </pic:spPr>
                      </pic:pic>
                    </a:graphicData>
                  </a:graphic>
                </wp:inline>
              </w:drawing>
            </w:r>
          </w:p>
        </w:tc>
      </w:tr>
      <w:tr w:rsidR="00764CF2" w:rsidTr="00A278CC">
        <w:tc>
          <w:tcPr>
            <w:tcW w:w="851" w:type="dxa"/>
          </w:tcPr>
          <w:p w:rsidR="00764CF2"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11</w:t>
            </w:r>
          </w:p>
        </w:tc>
        <w:tc>
          <w:tcPr>
            <w:tcW w:w="1985" w:type="dxa"/>
          </w:tcPr>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28 </w:t>
            </w:r>
            <w:r w:rsidR="00764CF2">
              <w:rPr>
                <w:rStyle w:val="MSGENFONTSTYLENAMETEMPLATEROLENUMBERMSGENFONTSTYLENAMEBYROLETEXT140"/>
                <w:sz w:val="24"/>
                <w:szCs w:val="24"/>
                <w:lang w:val="id-ID"/>
              </w:rPr>
              <w:t>April 2021</w:t>
            </w:r>
          </w:p>
        </w:tc>
        <w:tc>
          <w:tcPr>
            <w:tcW w:w="2268" w:type="dxa"/>
          </w:tcPr>
          <w:p w:rsidR="00764CF2" w:rsidRDefault="00764CF2"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BAB 1,2,3,4 </w:t>
            </w:r>
          </w:p>
        </w:tc>
        <w:tc>
          <w:tcPr>
            <w:tcW w:w="4122" w:type="dxa"/>
          </w:tcPr>
          <w:p w:rsidR="00764CF2" w:rsidRDefault="00764CF2"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Penyerahan Revisi </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14:anchorId="186A86F0" wp14:editId="49C75750">
                  <wp:extent cx="783978" cy="458588"/>
                  <wp:effectExtent l="0" t="0" r="0" b="0"/>
                  <wp:docPr id="15" name="Picture 15"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0416" cy="468203"/>
                          </a:xfrm>
                          <a:prstGeom prst="rect">
                            <a:avLst/>
                          </a:prstGeom>
                          <a:noFill/>
                          <a:ln>
                            <a:noFill/>
                          </a:ln>
                        </pic:spPr>
                      </pic:pic>
                    </a:graphicData>
                  </a:graphic>
                </wp:inline>
              </w:drawing>
            </w:r>
          </w:p>
        </w:tc>
      </w:tr>
      <w:tr w:rsidR="00764CF2" w:rsidTr="00A278CC">
        <w:tc>
          <w:tcPr>
            <w:tcW w:w="851" w:type="dxa"/>
          </w:tcPr>
          <w:p w:rsidR="00764CF2" w:rsidRPr="00A278CC" w:rsidRDefault="00764CF2" w:rsidP="00764CF2">
            <w:pPr>
              <w:pStyle w:val="MSGENFONTSTYLENAMETEMPLATEROLENUMBERMSGENFONTSTYLENAMEBYROLETEXT141"/>
              <w:shd w:val="clear" w:color="auto" w:fill="auto"/>
              <w:tabs>
                <w:tab w:val="left" w:pos="281"/>
                <w:tab w:val="left" w:pos="317"/>
                <w:tab w:val="center" w:pos="896"/>
                <w:tab w:val="center" w:pos="4119"/>
                <w:tab w:val="left" w:pos="5386"/>
              </w:tabs>
              <w:ind w:right="-1158"/>
              <w:jc w:val="left"/>
              <w:rPr>
                <w:rStyle w:val="MSGENFONTSTYLENAMETEMPLATEROLENUMBERMSGENFONTSTYLENAMEBYROLETEXT140"/>
                <w:sz w:val="24"/>
                <w:szCs w:val="24"/>
              </w:rPr>
            </w:pPr>
            <w:r>
              <w:rPr>
                <w:rStyle w:val="MSGENFONTSTYLENAMETEMPLATEROLENUMBERMSGENFONTSTYLENAMEBYROLETEXT140"/>
                <w:sz w:val="24"/>
                <w:szCs w:val="24"/>
                <w:lang w:val="id-ID"/>
              </w:rPr>
              <w:t xml:space="preserve">   </w:t>
            </w:r>
            <w:r w:rsidR="00A278CC">
              <w:rPr>
                <w:rStyle w:val="MSGENFONTSTYLENAMETEMPLATEROLENUMBERMSGENFONTSTYLENAMEBYROLETEXT140"/>
                <w:sz w:val="24"/>
                <w:szCs w:val="24"/>
              </w:rPr>
              <w:t xml:space="preserve">12 </w:t>
            </w:r>
          </w:p>
        </w:tc>
        <w:tc>
          <w:tcPr>
            <w:tcW w:w="1985" w:type="dxa"/>
          </w:tcPr>
          <w:p w:rsidR="00764CF2" w:rsidRP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rPr>
            </w:pPr>
            <w:r>
              <w:rPr>
                <w:rStyle w:val="MSGENFONTSTYLENAMETEMPLATEROLENUMBERMSGENFONTSTYLENAMEBYROLETEXT140"/>
                <w:sz w:val="24"/>
                <w:szCs w:val="24"/>
              </w:rPr>
              <w:t xml:space="preserve">30 April 2021 </w:t>
            </w:r>
          </w:p>
        </w:tc>
        <w:tc>
          <w:tcPr>
            <w:tcW w:w="2268" w:type="dxa"/>
          </w:tcPr>
          <w:p w:rsidR="00764CF2" w:rsidRPr="00A278CC" w:rsidRDefault="00A278CC" w:rsidP="00764CF2">
            <w:pPr>
              <w:pStyle w:val="MSGENFONTSTYLENAMETEMPLATEROLENUMBERMSGENFONTSTYLENAMEBYROLETEXT141"/>
              <w:shd w:val="clear" w:color="auto" w:fill="auto"/>
              <w:tabs>
                <w:tab w:val="center" w:pos="4119"/>
                <w:tab w:val="left" w:pos="5386"/>
              </w:tabs>
              <w:ind w:right="-1158" w:firstLine="317"/>
              <w:jc w:val="left"/>
              <w:rPr>
                <w:rStyle w:val="MSGENFONTSTYLENAMETEMPLATEROLENUMBERMSGENFONTSTYLENAMEBYROLETEXT140"/>
                <w:sz w:val="24"/>
                <w:szCs w:val="24"/>
              </w:rPr>
            </w:pPr>
            <w:r>
              <w:rPr>
                <w:rStyle w:val="MSGENFONTSTYLENAMETEMPLATEROLENUMBERMSGENFONTSTYLENAMEBYROLETEXT140"/>
                <w:sz w:val="24"/>
                <w:szCs w:val="24"/>
              </w:rPr>
              <w:t>BAB 1,2,3,4</w:t>
            </w:r>
          </w:p>
        </w:tc>
        <w:tc>
          <w:tcPr>
            <w:tcW w:w="4122" w:type="dxa"/>
          </w:tcPr>
          <w:p w:rsidR="00764CF2" w:rsidRP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rPr>
            </w:pPr>
            <w:r>
              <w:rPr>
                <w:rStyle w:val="MSGENFONTSTYLENAMETEMPLATEROLENUMBERMSGENFONTSTYLENAMEBYROLETEXT140"/>
                <w:sz w:val="24"/>
                <w:szCs w:val="24"/>
              </w:rPr>
              <w:t xml:space="preserve">Acc BAB 1,2,3,4 </w:t>
            </w:r>
          </w:p>
        </w:tc>
        <w:tc>
          <w:tcPr>
            <w:tcW w:w="1831" w:type="dxa"/>
          </w:tcPr>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A278CC"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noProof/>
                <w:sz w:val="24"/>
                <w:szCs w:val="24"/>
              </w:rPr>
            </w:pPr>
          </w:p>
          <w:p w:rsidR="00764CF2" w:rsidRDefault="00A278CC" w:rsidP="00764CF2">
            <w:pPr>
              <w:pStyle w:val="MSGENFONTSTYLENAMETEMPLATEROLENUMBERMSGENFONTSTYLENAMEBYROLETEXT141"/>
              <w:shd w:val="clear" w:color="auto" w:fill="auto"/>
              <w:tabs>
                <w:tab w:val="center" w:pos="4119"/>
                <w:tab w:val="left" w:pos="5386"/>
              </w:tabs>
              <w:ind w:right="-1158"/>
              <w:jc w:val="left"/>
              <w:rPr>
                <w:rStyle w:val="MSGENFONTSTYLENAMETEMPLATEROLENUMBERMSGENFONTSTYLENAMEBYROLETEXT140"/>
                <w:sz w:val="24"/>
                <w:szCs w:val="24"/>
                <w:lang w:val="id-ID"/>
              </w:rPr>
            </w:pPr>
            <w:r w:rsidRPr="00A278CC">
              <w:rPr>
                <w:rStyle w:val="MSGENFONTSTYLENAMETEMPLATEROLENUMBERMSGENFONTSTYLENAMEBYROLETEXT140"/>
                <w:noProof/>
                <w:sz w:val="24"/>
                <w:szCs w:val="24"/>
              </w:rPr>
              <w:drawing>
                <wp:inline distT="0" distB="0" distL="0" distR="0" wp14:anchorId="186A86F0" wp14:editId="49C75750">
                  <wp:extent cx="783978" cy="458588"/>
                  <wp:effectExtent l="0" t="0" r="0" b="0"/>
                  <wp:docPr id="16" name="Picture 16" descr="E:\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td christina KTI.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00416" cy="468203"/>
                          </a:xfrm>
                          <a:prstGeom prst="rect">
                            <a:avLst/>
                          </a:prstGeom>
                          <a:noFill/>
                          <a:ln>
                            <a:noFill/>
                          </a:ln>
                        </pic:spPr>
                      </pic:pic>
                    </a:graphicData>
                  </a:graphic>
                </wp:inline>
              </w:drawing>
            </w:r>
          </w:p>
        </w:tc>
      </w:tr>
    </w:tbl>
    <w:p w:rsidR="00764CF2" w:rsidRDefault="00764CF2" w:rsidP="00764CF2">
      <w:pPr>
        <w:pStyle w:val="MSGENFONTSTYLENAMETEMPLATEROLENUMBERMSGENFONTSTYLENAMEBYROLETEXT141"/>
        <w:shd w:val="clear" w:color="auto" w:fill="auto"/>
        <w:tabs>
          <w:tab w:val="center" w:pos="4119"/>
          <w:tab w:val="left" w:pos="5386"/>
        </w:tabs>
        <w:ind w:left="40" w:right="-1158"/>
        <w:jc w:val="left"/>
        <w:rPr>
          <w:rStyle w:val="MSGENFONTSTYLENAMETEMPLATEROLENUMBERMSGENFONTSTYLENAMEBYROLETEXT140"/>
          <w:sz w:val="24"/>
          <w:szCs w:val="24"/>
          <w:lang w:val="id-ID"/>
        </w:rPr>
      </w:pPr>
      <w:r>
        <w:rPr>
          <w:rStyle w:val="MSGENFONTSTYLENAMETEMPLATEROLENUMBERMSGENFONTSTYLENAMEBYROLETEXT140"/>
          <w:sz w:val="24"/>
          <w:szCs w:val="24"/>
          <w:lang w:val="id-ID"/>
        </w:rPr>
        <w:t xml:space="preserve">        </w:t>
      </w:r>
      <w:r w:rsidR="00A278CC">
        <w:rPr>
          <w:rStyle w:val="MSGENFONTSTYLENAMETEMPLATEROLENUMBERMSGENFONTSTYLENAMEBYROLETEXT140"/>
          <w:sz w:val="24"/>
          <w:szCs w:val="24"/>
          <w:lang w:val="id-ID"/>
        </w:rPr>
        <w:t xml:space="preserve">                               </w:t>
      </w:r>
    </w:p>
    <w:p w:rsidR="00963E48" w:rsidRPr="00764CF2" w:rsidRDefault="00963E48">
      <w:pPr>
        <w:rPr>
          <w:color w:val="auto"/>
          <w:sz w:val="2"/>
          <w:szCs w:val="2"/>
          <w:lang w:val="id-ID"/>
        </w:rPr>
      </w:pPr>
    </w:p>
    <w:sectPr w:rsidR="00963E48" w:rsidRPr="00764CF2">
      <w:pgSz w:w="12240" w:h="15840"/>
      <w:pgMar w:top="2483" w:right="2653" w:bottom="2483" w:left="13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D8" w:rsidRDefault="005F23D8">
      <w:r>
        <w:separator/>
      </w:r>
    </w:p>
  </w:endnote>
  <w:endnote w:type="continuationSeparator" w:id="0">
    <w:p w:rsidR="005F23D8" w:rsidRDefault="005F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41856" behindDoc="1" locked="0" layoutInCell="1" allowOverlap="1">
              <wp:simplePos x="0" y="0"/>
              <wp:positionH relativeFrom="page">
                <wp:posOffset>6428105</wp:posOffset>
              </wp:positionH>
              <wp:positionV relativeFrom="page">
                <wp:posOffset>9978390</wp:posOffset>
              </wp:positionV>
              <wp:extent cx="80010" cy="138430"/>
              <wp:effectExtent l="0" t="0" r="0" b="0"/>
              <wp:wrapNone/>
              <wp:docPr id="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2</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2" type="#_x0000_t202" style="position:absolute;margin-left:506.15pt;margin-top:785.7pt;width:6.3pt;height:10.9pt;z-index:-2516746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2</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3120" behindDoc="1" locked="0" layoutInCell="1" allowOverlap="1">
              <wp:simplePos x="0" y="0"/>
              <wp:positionH relativeFrom="page">
                <wp:posOffset>6414770</wp:posOffset>
              </wp:positionH>
              <wp:positionV relativeFrom="page">
                <wp:posOffset>9944735</wp:posOffset>
              </wp:positionV>
              <wp:extent cx="159385" cy="138430"/>
              <wp:effectExtent l="4445" t="635" r="0" b="381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15</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3" type="#_x0000_t202" style="position:absolute;margin-left:505.1pt;margin-top:783.05pt;width:12.55pt;height:10.9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AOsAIAALA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15</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5168" behindDoc="1" locked="0" layoutInCell="1" allowOverlap="1">
              <wp:simplePos x="0" y="0"/>
              <wp:positionH relativeFrom="page">
                <wp:posOffset>6367780</wp:posOffset>
              </wp:positionH>
              <wp:positionV relativeFrom="page">
                <wp:posOffset>9935845</wp:posOffset>
              </wp:positionV>
              <wp:extent cx="121285" cy="138430"/>
              <wp:effectExtent l="0" t="1270" r="0" b="3175"/>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12</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75" type="#_x0000_t202" style="position:absolute;margin-left:501.4pt;margin-top:782.35pt;width:9.55pt;height:10.9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12</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6192" behindDoc="1" locked="0" layoutInCell="1" allowOverlap="1">
              <wp:simplePos x="0" y="0"/>
              <wp:positionH relativeFrom="page">
                <wp:posOffset>6414770</wp:posOffset>
              </wp:positionH>
              <wp:positionV relativeFrom="page">
                <wp:posOffset>9944735</wp:posOffset>
              </wp:positionV>
              <wp:extent cx="159385" cy="138430"/>
              <wp:effectExtent l="4445" t="635" r="0" b="3810"/>
              <wp:wrapNone/>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20</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76" type="#_x0000_t202" style="position:absolute;margin-left:505.1pt;margin-top:783.05pt;width:12.55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20</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7216" behindDoc="1" locked="0" layoutInCell="1" allowOverlap="1">
              <wp:simplePos x="0" y="0"/>
              <wp:positionH relativeFrom="page">
                <wp:posOffset>6414770</wp:posOffset>
              </wp:positionH>
              <wp:positionV relativeFrom="page">
                <wp:posOffset>9944735</wp:posOffset>
              </wp:positionV>
              <wp:extent cx="159385" cy="138430"/>
              <wp:effectExtent l="4445" t="635" r="0" b="381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21</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7" type="#_x0000_t202" style="position:absolute;margin-left:505.1pt;margin-top:783.05pt;width:12.55pt;height:10.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21</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6350635</wp:posOffset>
              </wp:positionH>
              <wp:positionV relativeFrom="page">
                <wp:posOffset>9941560</wp:posOffset>
              </wp:positionV>
              <wp:extent cx="121285" cy="138430"/>
              <wp:effectExtent l="0" t="0" r="0" b="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16</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79" type="#_x0000_t202" style="position:absolute;margin-left:500.05pt;margin-top:782.8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16</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9114790</wp:posOffset>
              </wp:positionH>
              <wp:positionV relativeFrom="page">
                <wp:posOffset>6802755</wp:posOffset>
              </wp:positionV>
              <wp:extent cx="125095" cy="88265"/>
              <wp:effectExtent l="0" t="1905" r="0" b="0"/>
              <wp:wrapNone/>
              <wp:docPr id="2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Pr="00764CF2">
                            <w:rPr>
                              <w:rStyle w:val="MSGENFONTSTYLENAMETEMPLATEROLEMSGENFONTSTYLENAMEBYROLERUNNINGTITLEMSGENFONTSTYLEMODIFERSIZE951"/>
                              <w:b/>
                              <w:bCs/>
                              <w:noProof/>
                              <w:color w:val="000000"/>
                            </w:rPr>
                            <w:t>60</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80" type="#_x0000_t202" style="position:absolute;margin-left:717.7pt;margin-top:535.65pt;width:9.85pt;height:6.9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Pr="00764CF2">
                      <w:rPr>
                        <w:rStyle w:val="MSGENFONTSTYLENAMETEMPLATEROLEMSGENFONTSTYLENAMEBYROLERUNNINGTITLEMSGENFONTSTYLEMODIFERSIZE951"/>
                        <w:b/>
                        <w:bCs/>
                        <w:noProof/>
                        <w:color w:val="000000"/>
                      </w:rPr>
                      <w:t>60</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9114790</wp:posOffset>
              </wp:positionH>
              <wp:positionV relativeFrom="page">
                <wp:posOffset>6802755</wp:posOffset>
              </wp:positionV>
              <wp:extent cx="121285" cy="138430"/>
              <wp:effectExtent l="0" t="1905" r="3175" b="254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59</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81" type="#_x0000_t202" style="position:absolute;margin-left:717.7pt;margin-top:535.65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59</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4071620</wp:posOffset>
              </wp:positionH>
              <wp:positionV relativeFrom="page">
                <wp:posOffset>6997700</wp:posOffset>
              </wp:positionV>
              <wp:extent cx="33655" cy="138430"/>
              <wp:effectExtent l="4445"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MSGENFONTSTYLEMODIFERSIZE951"/>
                              <w:b/>
                              <w:bCs/>
                              <w:color w:val="000000"/>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320.6pt;margin-top:551pt;width:2.6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MSGENFONTSTYLEMODIFERSIZE951"/>
                        <w:b/>
                        <w:bCs/>
                        <w:color w:val="000000"/>
                      </w:rPr>
                      <w:t>i</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6757035</wp:posOffset>
              </wp:positionH>
              <wp:positionV relativeFrom="page">
                <wp:posOffset>9317355</wp:posOffset>
              </wp:positionV>
              <wp:extent cx="121285" cy="138430"/>
              <wp:effectExtent l="3810" t="1905" r="0" b="254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62</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83" type="#_x0000_t202" style="position:absolute;margin-left:532.05pt;margin-top:733.65pt;width:9.55pt;height:10.9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62</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6757035</wp:posOffset>
              </wp:positionH>
              <wp:positionV relativeFrom="page">
                <wp:posOffset>9317355</wp:posOffset>
              </wp:positionV>
              <wp:extent cx="121285" cy="138430"/>
              <wp:effectExtent l="3810" t="1905" r="0" b="254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61</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84" type="#_x0000_t202" style="position:absolute;margin-left:532.05pt;margin-top:733.65pt;width:9.55pt;height:10.9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61</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42880" behindDoc="1" locked="0" layoutInCell="1" allowOverlap="1">
              <wp:simplePos x="0" y="0"/>
              <wp:positionH relativeFrom="page">
                <wp:posOffset>6428105</wp:posOffset>
              </wp:positionH>
              <wp:positionV relativeFrom="page">
                <wp:posOffset>9978390</wp:posOffset>
              </wp:positionV>
              <wp:extent cx="52705" cy="13843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i</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3" type="#_x0000_t202" style="position:absolute;margin-left:506.15pt;margin-top:785.7pt;width:4.15pt;height:10.9pt;z-index:-2516736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XrgIAAK0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i</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5F23D8">
    <w:pPr>
      <w:rPr>
        <w:color w:val="auto"/>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6724015</wp:posOffset>
              </wp:positionH>
              <wp:positionV relativeFrom="page">
                <wp:posOffset>9305290</wp:posOffset>
              </wp:positionV>
              <wp:extent cx="121285" cy="138430"/>
              <wp:effectExtent l="0" t="0" r="3175"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64</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86" type="#_x0000_t202" style="position:absolute;margin-left:529.45pt;margin-top:732.7pt;width:9.55pt;height:10.9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64</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6757035</wp:posOffset>
              </wp:positionH>
              <wp:positionV relativeFrom="page">
                <wp:posOffset>9317355</wp:posOffset>
              </wp:positionV>
              <wp:extent cx="125095" cy="88265"/>
              <wp:effectExtent l="3810" t="1905" r="4445" b="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Pr="00764CF2">
                            <w:rPr>
                              <w:rStyle w:val="MSGENFONTSTYLENAMETEMPLATEROLEMSGENFONTSTYLENAMEBYROLERUNNINGTITLEMSGENFONTSTYLEMODIFERSIZE951"/>
                              <w:b/>
                              <w:bCs/>
                              <w:noProof/>
                              <w:color w:val="000000"/>
                            </w:rPr>
                            <w:t>65</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87" type="#_x0000_t202" style="position:absolute;margin-left:532.05pt;margin-top:733.65pt;width:9.85pt;height:6.9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QNqwIAAK8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Pr="00764CF2">
                      <w:rPr>
                        <w:rStyle w:val="MSGENFONTSTYLENAMETEMPLATEROLEMSGENFONTSTYLENAMEBYROLERUNNINGTITLEMSGENFONTSTYLEMODIFERSIZE951"/>
                        <w:b/>
                        <w:bCs/>
                        <w:noProof/>
                        <w:color w:val="000000"/>
                      </w:rPr>
                      <w:t>65</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6724015</wp:posOffset>
              </wp:positionH>
              <wp:positionV relativeFrom="page">
                <wp:posOffset>9305290</wp:posOffset>
              </wp:positionV>
              <wp:extent cx="121285" cy="138430"/>
              <wp:effectExtent l="0" t="0" r="3175"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63</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89" type="#_x0000_t202" style="position:absolute;margin-left:529.45pt;margin-top:732.7pt;width:9.55pt;height:10.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63</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70528" behindDoc="1" locked="0" layoutInCell="1" allowOverlap="1">
              <wp:simplePos x="0" y="0"/>
              <wp:positionH relativeFrom="page">
                <wp:posOffset>6757035</wp:posOffset>
              </wp:positionH>
              <wp:positionV relativeFrom="page">
                <wp:posOffset>9317355</wp:posOffset>
              </wp:positionV>
              <wp:extent cx="121285" cy="138430"/>
              <wp:effectExtent l="3810" t="1905" r="0" b="254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68</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90" type="#_x0000_t202" style="position:absolute;margin-left:532.05pt;margin-top:733.65pt;width:9.55pt;height:10.9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68</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6757035</wp:posOffset>
              </wp:positionH>
              <wp:positionV relativeFrom="page">
                <wp:posOffset>9317355</wp:posOffset>
              </wp:positionV>
              <wp:extent cx="121285" cy="138430"/>
              <wp:effectExtent l="3810" t="1905" r="0" b="25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69</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91" type="#_x0000_t202" style="position:absolute;margin-left:532.05pt;margin-top:733.65pt;width:9.55pt;height:10.9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69</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6724015</wp:posOffset>
              </wp:positionH>
              <wp:positionV relativeFrom="page">
                <wp:posOffset>9305290</wp:posOffset>
              </wp:positionV>
              <wp:extent cx="121285" cy="138430"/>
              <wp:effectExtent l="0" t="0" r="3175" b="0"/>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65</w:t>
                          </w:r>
                          <w:r>
                            <w:rPr>
                              <w:rStyle w:val="MSGENFONTSTYLENAMETEMPLATEROLEMSGENFONTSTYLENAMEBYROLERUNNINGTITLEMSGENFONTSTYLEMODIFERSIZE951"/>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93" type="#_x0000_t202" style="position:absolute;margin-left:529.45pt;margin-top:732.7pt;width:9.55pt;height:10.9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1"/>
                        <w:b/>
                        <w:bCs/>
                        <w:noProof/>
                        <w:color w:val="000000"/>
                      </w:rPr>
                      <w:t>65</w:t>
                    </w:r>
                    <w:r>
                      <w:rPr>
                        <w:rStyle w:val="MSGENFONTSTYLENAMETEMPLATEROLEMSGENFONTSTYLENAMEBYROLERUNNINGTITLEMSGENFONTSTYLEMODIFERSIZE951"/>
                        <w:b/>
                        <w:bCs/>
                        <w:noProof/>
                        <w:color w:val="00000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45952" behindDoc="1" locked="0" layoutInCell="1" allowOverlap="1">
              <wp:simplePos x="0" y="0"/>
              <wp:positionH relativeFrom="page">
                <wp:posOffset>6410325</wp:posOffset>
              </wp:positionH>
              <wp:positionV relativeFrom="page">
                <wp:posOffset>9941560</wp:posOffset>
              </wp:positionV>
              <wp:extent cx="80010" cy="138430"/>
              <wp:effectExtent l="0" t="0" r="0" b="0"/>
              <wp:wrapNone/>
              <wp:docPr id="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4</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6" type="#_x0000_t202" style="position:absolute;margin-left:504.75pt;margin-top:782.8pt;width:6.3pt;height:10.9pt;z-index:-2516705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4</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46976" behindDoc="1" locked="0" layoutInCell="1" allowOverlap="1">
              <wp:simplePos x="0" y="0"/>
              <wp:positionH relativeFrom="page">
                <wp:posOffset>6414770</wp:posOffset>
              </wp:positionH>
              <wp:positionV relativeFrom="page">
                <wp:posOffset>9941560</wp:posOffset>
              </wp:positionV>
              <wp:extent cx="80010" cy="138430"/>
              <wp:effectExtent l="4445" t="0" r="1270" b="0"/>
              <wp:wrapNone/>
              <wp:docPr id="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5</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7" type="#_x0000_t202" style="position:absolute;margin-left:505.1pt;margin-top:782.8pt;width:6.3pt;height:10.9pt;z-index:-2516695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zrrwIAAK0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5</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49024" behindDoc="1" locked="0" layoutInCell="1" allowOverlap="1">
              <wp:simplePos x="0" y="0"/>
              <wp:positionH relativeFrom="page">
                <wp:posOffset>6413500</wp:posOffset>
              </wp:positionH>
              <wp:positionV relativeFrom="page">
                <wp:posOffset>9941560</wp:posOffset>
              </wp:positionV>
              <wp:extent cx="80010" cy="138430"/>
              <wp:effectExtent l="3175" t="0" r="2540" b="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3</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69" type="#_x0000_t202" style="position:absolute;margin-left:505pt;margin-top:782.8pt;width:6.3pt;height:10.9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3</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0048" behindDoc="1" locked="0" layoutInCell="1" allowOverlap="1">
              <wp:simplePos x="0" y="0"/>
              <wp:positionH relativeFrom="page">
                <wp:posOffset>6414770</wp:posOffset>
              </wp:positionH>
              <wp:positionV relativeFrom="page">
                <wp:posOffset>9944735</wp:posOffset>
              </wp:positionV>
              <wp:extent cx="159385" cy="138430"/>
              <wp:effectExtent l="4445" t="635" r="0" b="381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10</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0" type="#_x0000_t202" style="position:absolute;margin-left:505.1pt;margin-top:783.05pt;width:12.55pt;height:10.9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10</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1072" behindDoc="1" locked="0" layoutInCell="1" allowOverlap="1">
              <wp:simplePos x="0" y="0"/>
              <wp:positionH relativeFrom="page">
                <wp:posOffset>6414770</wp:posOffset>
              </wp:positionH>
              <wp:positionV relativeFrom="page">
                <wp:posOffset>9944735</wp:posOffset>
              </wp:positionV>
              <wp:extent cx="159385" cy="138430"/>
              <wp:effectExtent l="4445" t="635" r="0" b="3810"/>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11</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1" type="#_x0000_t202" style="position:absolute;margin-left:505.1pt;margin-top:783.05pt;width:12.55pt;height:10.9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AC12D1" w:rsidRPr="00AC12D1">
                      <w:rPr>
                        <w:rStyle w:val="MSGENFONTSTYLENAMETEMPLATEROLEMSGENFONTSTYLENAMEBYROLERUNNINGTITLEMSGENFONTSTYLEMODIFERSIZE95"/>
                        <w:b/>
                        <w:bCs/>
                        <w:noProof/>
                        <w:color w:val="000000"/>
                      </w:rPr>
                      <w:t>11</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5F23D8">
    <w:pPr>
      <w:rPr>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2096" behindDoc="1" locked="0" layoutInCell="1" allowOverlap="1">
              <wp:simplePos x="0" y="0"/>
              <wp:positionH relativeFrom="page">
                <wp:posOffset>6414770</wp:posOffset>
              </wp:positionH>
              <wp:positionV relativeFrom="page">
                <wp:posOffset>9944735</wp:posOffset>
              </wp:positionV>
              <wp:extent cx="159385" cy="138430"/>
              <wp:effectExtent l="4445" t="635" r="0" b="381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14</w:t>
                          </w:r>
                          <w:r>
                            <w:rPr>
                              <w:rStyle w:val="MSGENFONTSTYLENAMETEMPLATEROLEMSGENFONTSTYLENAMEBYROLERUNNINGTITLEMSGENFONTSTYLEMODIFERSIZE95"/>
                              <w:b/>
                              <w:bCs/>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2" type="#_x0000_t202" style="position:absolute;margin-left:505.1pt;margin-top:783.05pt;width:12.55pt;height:10.9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fldChar w:fldCharType="begin"/>
                    </w:r>
                    <w:r>
                      <w:instrText xml:space="preserve"> PAGE \* MERGEFORMAT </w:instrText>
                    </w:r>
                    <w:r>
                      <w:fldChar w:fldCharType="separate"/>
                    </w:r>
                    <w:r w:rsidR="00B069AB" w:rsidRPr="00B069AB">
                      <w:rPr>
                        <w:rStyle w:val="MSGENFONTSTYLENAMETEMPLATEROLEMSGENFONTSTYLENAMEBYROLERUNNINGTITLEMSGENFONTSTYLEMODIFERSIZE95"/>
                        <w:b/>
                        <w:bCs/>
                        <w:noProof/>
                        <w:color w:val="000000"/>
                      </w:rPr>
                      <w:t>14</w:t>
                    </w:r>
                    <w:r>
                      <w:rPr>
                        <w:rStyle w:val="MSGENFONTSTYLENAMETEMPLATEROLEMSGENFONTSTYLENAMEBYROLERUNNINGTITLEMSGENFONTSTYLEMODIFERSIZE95"/>
                        <w:b/>
                        <w:bCs/>
                        <w:noProof/>
                        <w:color w:val="0000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D8" w:rsidRDefault="005F23D8">
      <w:r>
        <w:separator/>
      </w:r>
    </w:p>
  </w:footnote>
  <w:footnote w:type="continuationSeparator" w:id="0">
    <w:p w:rsidR="005F23D8" w:rsidRDefault="005F2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43904" behindDoc="1" locked="0" layoutInCell="1" allowOverlap="1">
              <wp:simplePos x="0" y="0"/>
              <wp:positionH relativeFrom="page">
                <wp:posOffset>2804160</wp:posOffset>
              </wp:positionH>
              <wp:positionV relativeFrom="page">
                <wp:posOffset>1501775</wp:posOffset>
              </wp:positionV>
              <wp:extent cx="1951990" cy="175260"/>
              <wp:effectExtent l="3810" t="0" r="0" b="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0"/>
                              <w:b/>
                              <w:bCs/>
                              <w:color w:val="000000"/>
                            </w:rPr>
                            <w:t>HALAMAN PERSETUJUAN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4" type="#_x0000_t202" style="position:absolute;margin-left:220.8pt;margin-top:118.25pt;width:153.7pt;height:13.8pt;z-index:-2516725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0"/>
                        <w:b/>
                        <w:bCs/>
                        <w:color w:val="000000"/>
                      </w:rPr>
                      <w:t>HALAMAN PERSETUJUAN</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914400</wp:posOffset>
              </wp:positionH>
              <wp:positionV relativeFrom="page">
                <wp:posOffset>1115695</wp:posOffset>
              </wp:positionV>
              <wp:extent cx="754380" cy="138430"/>
              <wp:effectExtent l="0" t="1270"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MSGENFONTSTYLEMODIFERSIZE951"/>
                              <w:b/>
                              <w:bCs/>
                              <w:color w:val="000000"/>
                            </w:rPr>
                            <w:t>LAMPIRAN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85" type="#_x0000_t202" style="position:absolute;margin-left:1in;margin-top:87.85pt;width:59.4pt;height:10.9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MSGENFONTSTYLEMODIFERSIZE951"/>
                        <w:b/>
                        <w:bCs/>
                        <w:color w:val="000000"/>
                      </w:rPr>
                      <w:t>LAMPIRAN 1</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68480" behindDoc="1" locked="0" layoutInCell="1" allowOverlap="1">
              <wp:simplePos x="0" y="0"/>
              <wp:positionH relativeFrom="page">
                <wp:posOffset>2907665</wp:posOffset>
              </wp:positionH>
              <wp:positionV relativeFrom="page">
                <wp:posOffset>1471930</wp:posOffset>
              </wp:positionV>
              <wp:extent cx="1964690" cy="175260"/>
              <wp:effectExtent l="2540" t="0" r="4445" b="635"/>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
                              <w:b/>
                              <w:bCs/>
                              <w:color w:val="000000"/>
                            </w:rPr>
                            <w:t>KESIMPULAN DAN SARAN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8" type="#_x0000_t202" style="position:absolute;margin-left:228.95pt;margin-top:115.9pt;width:154.7pt;height:13.8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
                        <w:b/>
                        <w:bCs/>
                        <w:color w:val="000000"/>
                      </w:rPr>
                      <w:t>KESIMPULAN DAN SARAN</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5F23D8">
    <w:pPr>
      <w:rPr>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72576" behindDoc="1" locked="0" layoutInCell="1" allowOverlap="1">
              <wp:simplePos x="0" y="0"/>
              <wp:positionH relativeFrom="page">
                <wp:posOffset>914400</wp:posOffset>
              </wp:positionH>
              <wp:positionV relativeFrom="page">
                <wp:posOffset>1115695</wp:posOffset>
              </wp:positionV>
              <wp:extent cx="754380" cy="138430"/>
              <wp:effectExtent l="0" t="1270" r="0" b="317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MSGENFONTSTYLEMODIFERSIZE951"/>
                              <w:b/>
                              <w:bCs/>
                              <w:color w:val="000000"/>
                            </w:rPr>
                            <w:t>LAMPIRAN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92" type="#_x0000_t202" style="position:absolute;margin-left:1in;margin-top:87.85pt;width:59.4pt;height:10.9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MSGENFONTSTYLEMODIFERSIZE951"/>
                        <w:b/>
                        <w:bCs/>
                        <w:color w:val="000000"/>
                      </w:rPr>
                      <w:t>LAMPIRAN 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44928" behindDoc="1" locked="0" layoutInCell="1" allowOverlap="1">
              <wp:simplePos x="0" y="0"/>
              <wp:positionH relativeFrom="page">
                <wp:posOffset>2833370</wp:posOffset>
              </wp:positionH>
              <wp:positionV relativeFrom="page">
                <wp:posOffset>1123950</wp:posOffset>
              </wp:positionV>
              <wp:extent cx="1901190" cy="175260"/>
              <wp:effectExtent l="4445" t="0" r="0" b="0"/>
              <wp:wrapNone/>
              <wp:docPr id="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0"/>
                              <w:b/>
                              <w:bCs/>
                              <w:color w:val="000000"/>
                            </w:rPr>
                            <w:t>HALAMAN PENGESAHAN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5" type="#_x0000_t202" style="position:absolute;margin-left:223.1pt;margin-top:88.5pt;width:149.7pt;height:13.8pt;z-index:-2516715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0"/>
                        <w:b/>
                        <w:bCs/>
                        <w:color w:val="000000"/>
                      </w:rPr>
                      <w:t>HALAMAN PENGESAHAN</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48000" behindDoc="1" locked="0" layoutInCell="1" allowOverlap="1">
              <wp:simplePos x="0" y="0"/>
              <wp:positionH relativeFrom="page">
                <wp:posOffset>2825750</wp:posOffset>
              </wp:positionH>
              <wp:positionV relativeFrom="page">
                <wp:posOffset>1123950</wp:posOffset>
              </wp:positionV>
              <wp:extent cx="1909445" cy="175260"/>
              <wp:effectExtent l="0" t="0" r="0"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0"/>
                              <w:b/>
                              <w:bCs/>
                              <w:color w:val="000000"/>
                            </w:rPr>
                            <w:t>HALAMAN PERNYATAAN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8" type="#_x0000_t202" style="position:absolute;margin-left:222.5pt;margin-top:88.5pt;width:150.35pt;height:13.8pt;z-index:-2516684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0"/>
                        <w:b/>
                        <w:bCs/>
                        <w:color w:val="000000"/>
                      </w:rPr>
                      <w:t>HALAMAN PERNYATAAN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5F23D8">
    <w:pPr>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5F23D8">
    <w:pP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5F23D8">
    <w:pPr>
      <w:rPr>
        <w:color w:val="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4144" behindDoc="1" locked="0" layoutInCell="1" allowOverlap="1">
              <wp:simplePos x="0" y="0"/>
              <wp:positionH relativeFrom="page">
                <wp:posOffset>5901055</wp:posOffset>
              </wp:positionH>
              <wp:positionV relativeFrom="page">
                <wp:posOffset>1120775</wp:posOffset>
              </wp:positionV>
              <wp:extent cx="121285" cy="138430"/>
              <wp:effectExtent l="0" t="0" r="0" b="0"/>
              <wp:wrapNone/>
              <wp:docPr id="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MSGENFONTSTYLEMODIFERSIZE951"/>
                              <w:b/>
                              <w:bCs/>
                              <w:color w:val="000000"/>
                            </w:rPr>
                            <w:t>28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74" type="#_x0000_t202" style="position:absolute;margin-left:464.65pt;margin-top:88.25pt;width:9.55pt;height:10.9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MSGENFONTSTYLEMODIFERSIZE951"/>
                        <w:b/>
                        <w:bCs/>
                        <w:color w:val="000000"/>
                      </w:rPr>
                      <w:t>28</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AC12D1">
    <w:pPr>
      <w:rPr>
        <w:color w:val="auto"/>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2985770</wp:posOffset>
              </wp:positionH>
              <wp:positionV relativeFrom="page">
                <wp:posOffset>1413510</wp:posOffset>
              </wp:positionV>
              <wp:extent cx="1596390" cy="175260"/>
              <wp:effectExtent l="4445" t="3810" r="0" b="1905"/>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
                              <w:b/>
                              <w:bCs/>
                              <w:color w:val="000000"/>
                            </w:rPr>
                            <w:t>DAFTAR SINGKATAN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78" type="#_x0000_t202" style="position:absolute;margin-left:235.1pt;margin-top:111.3pt;width:125.7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VgsAIAALE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" filled="f" stroked="f">
              <v:textbox style="mso-fit-shape-to-text:t" inset="0,0,0,0">
                <w:txbxContent>
                  <w:p w:rsidR="005F23D8" w:rsidRDefault="005F23D8">
                    <w:pPr>
                      <w:pStyle w:val="MSGENFONTSTYLENAMETEMPLATEROLEMSGENFONTSTYLENAMEBYROLERUNNINGTITLE1"/>
                      <w:shd w:val="clear" w:color="auto" w:fill="auto"/>
                      <w:spacing w:line="240" w:lineRule="auto"/>
                    </w:pPr>
                    <w:r>
                      <w:rPr>
                        <w:rStyle w:val="MSGENFONTSTYLENAMETEMPLATEROLEMSGENFONTSTYLENAMEBYROLERUNNINGTITLE"/>
                        <w:b/>
                        <w:bCs/>
                        <w:color w:val="000000"/>
                      </w:rPr>
                      <w:t>DAFTAR SINGKATAN</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D8" w:rsidRDefault="005F23D8">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1"/>
      <w:lvlJc w:val="left"/>
      <w:rPr>
        <w:rFonts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1.%1"/>
      <w:lvlJc w:val="left"/>
      <w:rPr>
        <w:rFonts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1">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2">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3">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4">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5">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6">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7">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8">
      <w:start w:val="3"/>
      <w:numFmt w:val="decimal"/>
      <w:lvlText w:val="2.1.%1"/>
      <w:lvlJc w:val="left"/>
      <w:rPr>
        <w:rFonts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decimal"/>
      <w:lvlText w:val="2.2.%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2.2.%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2.%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2.%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2.%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2.%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2.%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2.%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2.%1"/>
      <w:lvlJc w:val="left"/>
      <w:rPr>
        <w:rFonts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7"/>
      <w:numFmt w:val="decimal"/>
      <w:lvlText w:val="2.2.%1"/>
      <w:lvlJc w:val="left"/>
      <w:rPr>
        <w:rFonts w:cs="Times New Roman"/>
        <w:b w:val="0"/>
        <w:bCs w:val="0"/>
        <w:i w:val="0"/>
        <w:iCs w:val="0"/>
        <w:smallCaps w:val="0"/>
        <w:strike w:val="0"/>
        <w:color w:val="000000"/>
        <w:spacing w:val="0"/>
        <w:w w:val="100"/>
        <w:position w:val="0"/>
        <w:sz w:val="24"/>
        <w:szCs w:val="24"/>
        <w:u w:val="none"/>
      </w:rPr>
    </w:lvl>
    <w:lvl w:ilvl="1">
      <w:start w:val="7"/>
      <w:numFmt w:val="decimal"/>
      <w:lvlText w:val="2.2.%1"/>
      <w:lvlJc w:val="left"/>
      <w:rPr>
        <w:rFonts w:cs="Times New Roman"/>
        <w:b w:val="0"/>
        <w:bCs w:val="0"/>
        <w:i w:val="0"/>
        <w:iCs w:val="0"/>
        <w:smallCaps w:val="0"/>
        <w:strike w:val="0"/>
        <w:color w:val="000000"/>
        <w:spacing w:val="0"/>
        <w:w w:val="100"/>
        <w:position w:val="0"/>
        <w:sz w:val="24"/>
        <w:szCs w:val="24"/>
        <w:u w:val="none"/>
      </w:rPr>
    </w:lvl>
    <w:lvl w:ilvl="2">
      <w:start w:val="7"/>
      <w:numFmt w:val="decimal"/>
      <w:lvlText w:val="2.2.%1"/>
      <w:lvlJc w:val="left"/>
      <w:rPr>
        <w:rFonts w:cs="Times New Roman"/>
        <w:b w:val="0"/>
        <w:bCs w:val="0"/>
        <w:i w:val="0"/>
        <w:iCs w:val="0"/>
        <w:smallCaps w:val="0"/>
        <w:strike w:val="0"/>
        <w:color w:val="000000"/>
        <w:spacing w:val="0"/>
        <w:w w:val="100"/>
        <w:position w:val="0"/>
        <w:sz w:val="24"/>
        <w:szCs w:val="24"/>
        <w:u w:val="none"/>
      </w:rPr>
    </w:lvl>
    <w:lvl w:ilvl="3">
      <w:start w:val="7"/>
      <w:numFmt w:val="decimal"/>
      <w:lvlText w:val="2.2.%1"/>
      <w:lvlJc w:val="left"/>
      <w:rPr>
        <w:rFonts w:cs="Times New Roman"/>
        <w:b w:val="0"/>
        <w:bCs w:val="0"/>
        <w:i w:val="0"/>
        <w:iCs w:val="0"/>
        <w:smallCaps w:val="0"/>
        <w:strike w:val="0"/>
        <w:color w:val="000000"/>
        <w:spacing w:val="0"/>
        <w:w w:val="100"/>
        <w:position w:val="0"/>
        <w:sz w:val="24"/>
        <w:szCs w:val="24"/>
        <w:u w:val="none"/>
      </w:rPr>
    </w:lvl>
    <w:lvl w:ilvl="4">
      <w:start w:val="7"/>
      <w:numFmt w:val="decimal"/>
      <w:lvlText w:val="2.2.%1"/>
      <w:lvlJc w:val="left"/>
      <w:rPr>
        <w:rFonts w:cs="Times New Roman"/>
        <w:b w:val="0"/>
        <w:bCs w:val="0"/>
        <w:i w:val="0"/>
        <w:iCs w:val="0"/>
        <w:smallCaps w:val="0"/>
        <w:strike w:val="0"/>
        <w:color w:val="000000"/>
        <w:spacing w:val="0"/>
        <w:w w:val="100"/>
        <w:position w:val="0"/>
        <w:sz w:val="24"/>
        <w:szCs w:val="24"/>
        <w:u w:val="none"/>
      </w:rPr>
    </w:lvl>
    <w:lvl w:ilvl="5">
      <w:start w:val="7"/>
      <w:numFmt w:val="decimal"/>
      <w:lvlText w:val="2.2.%1"/>
      <w:lvlJc w:val="left"/>
      <w:rPr>
        <w:rFonts w:cs="Times New Roman"/>
        <w:b w:val="0"/>
        <w:bCs w:val="0"/>
        <w:i w:val="0"/>
        <w:iCs w:val="0"/>
        <w:smallCaps w:val="0"/>
        <w:strike w:val="0"/>
        <w:color w:val="000000"/>
        <w:spacing w:val="0"/>
        <w:w w:val="100"/>
        <w:position w:val="0"/>
        <w:sz w:val="24"/>
        <w:szCs w:val="24"/>
        <w:u w:val="none"/>
      </w:rPr>
    </w:lvl>
    <w:lvl w:ilvl="6">
      <w:start w:val="7"/>
      <w:numFmt w:val="decimal"/>
      <w:lvlText w:val="2.2.%1"/>
      <w:lvlJc w:val="left"/>
      <w:rPr>
        <w:rFonts w:cs="Times New Roman"/>
        <w:b w:val="0"/>
        <w:bCs w:val="0"/>
        <w:i w:val="0"/>
        <w:iCs w:val="0"/>
        <w:smallCaps w:val="0"/>
        <w:strike w:val="0"/>
        <w:color w:val="000000"/>
        <w:spacing w:val="0"/>
        <w:w w:val="100"/>
        <w:position w:val="0"/>
        <w:sz w:val="24"/>
        <w:szCs w:val="24"/>
        <w:u w:val="none"/>
      </w:rPr>
    </w:lvl>
    <w:lvl w:ilvl="7">
      <w:start w:val="7"/>
      <w:numFmt w:val="decimal"/>
      <w:lvlText w:val="2.2.%1"/>
      <w:lvlJc w:val="left"/>
      <w:rPr>
        <w:rFonts w:cs="Times New Roman"/>
        <w:b w:val="0"/>
        <w:bCs w:val="0"/>
        <w:i w:val="0"/>
        <w:iCs w:val="0"/>
        <w:smallCaps w:val="0"/>
        <w:strike w:val="0"/>
        <w:color w:val="000000"/>
        <w:spacing w:val="0"/>
        <w:w w:val="100"/>
        <w:position w:val="0"/>
        <w:sz w:val="24"/>
        <w:szCs w:val="24"/>
        <w:u w:val="none"/>
      </w:rPr>
    </w:lvl>
    <w:lvl w:ilvl="8">
      <w:start w:val="7"/>
      <w:numFmt w:val="decimal"/>
      <w:lvlText w:val="2.2.%1"/>
      <w:lvlJc w:val="left"/>
      <w:rPr>
        <w:rFonts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decimal"/>
      <w:lvlText w:val="2.3.%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2.3.%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3.%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3.%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3.%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3.%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3.%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3.%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3.%1"/>
      <w:lvlJc w:val="left"/>
      <w:rPr>
        <w:rFonts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3.%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1">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2">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3">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4">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5">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6">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7">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8">
      <w:start w:val="2"/>
      <w:numFmt w:val="decimal"/>
      <w:lvlText w:val="4.%1"/>
      <w:lvlJc w:val="left"/>
      <w:rPr>
        <w:rFonts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5.%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5.%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5.%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5.%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5.%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5.%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5.%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5.%1"/>
      <w:lvlJc w:val="left"/>
      <w:rPr>
        <w:rFonts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1"/>
      <w:numFmt w:val="decimal"/>
      <w:lvlText w:val="5.1.%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5.1.%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5.1.%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5.1.%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5.1.%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5.1.%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5.1.%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5.1.%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5.1.%1"/>
      <w:lvlJc w:val="left"/>
      <w:rPr>
        <w:rFonts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decimal"/>
      <w:lvlText w:val="6.%1"/>
      <w:lvlJc w:val="left"/>
      <w:rPr>
        <w:rFonts w:cs="Times New Roman"/>
        <w:b/>
        <w:bCs/>
        <w:i w:val="0"/>
        <w:iCs w:val="0"/>
        <w:smallCaps w:val="0"/>
        <w:strike w:val="0"/>
        <w:color w:val="000000"/>
        <w:spacing w:val="0"/>
        <w:w w:val="100"/>
        <w:position w:val="0"/>
        <w:sz w:val="24"/>
        <w:szCs w:val="24"/>
        <w:u w:val="none"/>
      </w:rPr>
    </w:lvl>
    <w:lvl w:ilvl="1">
      <w:start w:val="1"/>
      <w:numFmt w:val="decimal"/>
      <w:lvlText w:val="6.%1"/>
      <w:lvlJc w:val="left"/>
      <w:rPr>
        <w:rFonts w:cs="Times New Roman"/>
        <w:b/>
        <w:bCs/>
        <w:i w:val="0"/>
        <w:iCs w:val="0"/>
        <w:smallCaps w:val="0"/>
        <w:strike w:val="0"/>
        <w:color w:val="000000"/>
        <w:spacing w:val="0"/>
        <w:w w:val="100"/>
        <w:position w:val="0"/>
        <w:sz w:val="24"/>
        <w:szCs w:val="24"/>
        <w:u w:val="none"/>
      </w:rPr>
    </w:lvl>
    <w:lvl w:ilvl="2">
      <w:start w:val="1"/>
      <w:numFmt w:val="decimal"/>
      <w:lvlText w:val="6.%1"/>
      <w:lvlJc w:val="left"/>
      <w:rPr>
        <w:rFonts w:cs="Times New Roman"/>
        <w:b/>
        <w:bCs/>
        <w:i w:val="0"/>
        <w:iCs w:val="0"/>
        <w:smallCaps w:val="0"/>
        <w:strike w:val="0"/>
        <w:color w:val="000000"/>
        <w:spacing w:val="0"/>
        <w:w w:val="100"/>
        <w:position w:val="0"/>
        <w:sz w:val="24"/>
        <w:szCs w:val="24"/>
        <w:u w:val="none"/>
      </w:rPr>
    </w:lvl>
    <w:lvl w:ilvl="3">
      <w:start w:val="1"/>
      <w:numFmt w:val="decimal"/>
      <w:lvlText w:val="6.%1"/>
      <w:lvlJc w:val="left"/>
      <w:rPr>
        <w:rFonts w:cs="Times New Roman"/>
        <w:b/>
        <w:bCs/>
        <w:i w:val="0"/>
        <w:iCs w:val="0"/>
        <w:smallCaps w:val="0"/>
        <w:strike w:val="0"/>
        <w:color w:val="000000"/>
        <w:spacing w:val="0"/>
        <w:w w:val="100"/>
        <w:position w:val="0"/>
        <w:sz w:val="24"/>
        <w:szCs w:val="24"/>
        <w:u w:val="none"/>
      </w:rPr>
    </w:lvl>
    <w:lvl w:ilvl="4">
      <w:start w:val="1"/>
      <w:numFmt w:val="decimal"/>
      <w:lvlText w:val="6.%1"/>
      <w:lvlJc w:val="left"/>
      <w:rPr>
        <w:rFonts w:cs="Times New Roman"/>
        <w:b/>
        <w:bCs/>
        <w:i w:val="0"/>
        <w:iCs w:val="0"/>
        <w:smallCaps w:val="0"/>
        <w:strike w:val="0"/>
        <w:color w:val="000000"/>
        <w:spacing w:val="0"/>
        <w:w w:val="100"/>
        <w:position w:val="0"/>
        <w:sz w:val="24"/>
        <w:szCs w:val="24"/>
        <w:u w:val="none"/>
      </w:rPr>
    </w:lvl>
    <w:lvl w:ilvl="5">
      <w:start w:val="1"/>
      <w:numFmt w:val="decimal"/>
      <w:lvlText w:val="6.%1"/>
      <w:lvlJc w:val="left"/>
      <w:rPr>
        <w:rFonts w:cs="Times New Roman"/>
        <w:b/>
        <w:bCs/>
        <w:i w:val="0"/>
        <w:iCs w:val="0"/>
        <w:smallCaps w:val="0"/>
        <w:strike w:val="0"/>
        <w:color w:val="000000"/>
        <w:spacing w:val="0"/>
        <w:w w:val="100"/>
        <w:position w:val="0"/>
        <w:sz w:val="24"/>
        <w:szCs w:val="24"/>
        <w:u w:val="none"/>
      </w:rPr>
    </w:lvl>
    <w:lvl w:ilvl="6">
      <w:start w:val="1"/>
      <w:numFmt w:val="decimal"/>
      <w:lvlText w:val="6.%1"/>
      <w:lvlJc w:val="left"/>
      <w:rPr>
        <w:rFonts w:cs="Times New Roman"/>
        <w:b/>
        <w:bCs/>
        <w:i w:val="0"/>
        <w:iCs w:val="0"/>
        <w:smallCaps w:val="0"/>
        <w:strike w:val="0"/>
        <w:color w:val="000000"/>
        <w:spacing w:val="0"/>
        <w:w w:val="100"/>
        <w:position w:val="0"/>
        <w:sz w:val="24"/>
        <w:szCs w:val="24"/>
        <w:u w:val="none"/>
      </w:rPr>
    </w:lvl>
    <w:lvl w:ilvl="7">
      <w:start w:val="1"/>
      <w:numFmt w:val="decimal"/>
      <w:lvlText w:val="6.%1"/>
      <w:lvlJc w:val="left"/>
      <w:rPr>
        <w:rFonts w:cs="Times New Roman"/>
        <w:b/>
        <w:bCs/>
        <w:i w:val="0"/>
        <w:iCs w:val="0"/>
        <w:smallCaps w:val="0"/>
        <w:strike w:val="0"/>
        <w:color w:val="000000"/>
        <w:spacing w:val="0"/>
        <w:w w:val="100"/>
        <w:position w:val="0"/>
        <w:sz w:val="24"/>
        <w:szCs w:val="24"/>
        <w:u w:val="none"/>
      </w:rPr>
    </w:lvl>
    <w:lvl w:ilvl="8">
      <w:start w:val="1"/>
      <w:numFmt w:val="decimal"/>
      <w:lvlText w:val="6.%1"/>
      <w:lvlJc w:val="left"/>
      <w:rPr>
        <w:rFonts w:cs="Times New Roman"/>
        <w:b/>
        <w:bCs/>
        <w:i w:val="0"/>
        <w:iCs w:val="0"/>
        <w:smallCaps w:val="0"/>
        <w:strike w:val="0"/>
        <w:color w:val="000000"/>
        <w:spacing w:val="0"/>
        <w:w w:val="100"/>
        <w:position w:val="0"/>
        <w:sz w:val="24"/>
        <w:szCs w:val="24"/>
        <w:u w:val="none"/>
      </w:rPr>
    </w:lvl>
  </w:abstractNum>
  <w:abstractNum w:abstractNumId="13">
    <w:nsid w:val="0000001B"/>
    <w:multiLevelType w:val="multilevel"/>
    <w:tmpl w:val="0000001A"/>
    <w:lvl w:ilvl="0">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4.%1"/>
      <w:lvlJc w:val="left"/>
      <w:rPr>
        <w:rFonts w:cs="Times New Roman"/>
        <w:b/>
        <w:bCs/>
        <w:i w:val="0"/>
        <w:iCs w:val="0"/>
        <w:smallCaps w:val="0"/>
        <w:strike w:val="0"/>
        <w:color w:val="000000"/>
        <w:spacing w:val="0"/>
        <w:w w:val="100"/>
        <w:position w:val="0"/>
        <w:sz w:val="24"/>
        <w:szCs w:val="24"/>
        <w:u w:val="none"/>
      </w:rPr>
    </w:lvl>
    <w:lvl w:ilvl="1">
      <w:start w:val="1"/>
      <w:numFmt w:val="decimal"/>
      <w:lvlText w:val="1.4.%1"/>
      <w:lvlJc w:val="left"/>
      <w:rPr>
        <w:rFonts w:cs="Times New Roman"/>
        <w:b/>
        <w:bCs/>
        <w:i w:val="0"/>
        <w:iCs w:val="0"/>
        <w:smallCaps w:val="0"/>
        <w:strike w:val="0"/>
        <w:color w:val="000000"/>
        <w:spacing w:val="0"/>
        <w:w w:val="100"/>
        <w:position w:val="0"/>
        <w:sz w:val="24"/>
        <w:szCs w:val="24"/>
        <w:u w:val="none"/>
      </w:rPr>
    </w:lvl>
    <w:lvl w:ilvl="2">
      <w:start w:val="1"/>
      <w:numFmt w:val="decimal"/>
      <w:lvlText w:val="1.4.%1"/>
      <w:lvlJc w:val="left"/>
      <w:rPr>
        <w:rFonts w:cs="Times New Roman"/>
        <w:b/>
        <w:bCs/>
        <w:i w:val="0"/>
        <w:iCs w:val="0"/>
        <w:smallCaps w:val="0"/>
        <w:strike w:val="0"/>
        <w:color w:val="000000"/>
        <w:spacing w:val="0"/>
        <w:w w:val="100"/>
        <w:position w:val="0"/>
        <w:sz w:val="24"/>
        <w:szCs w:val="24"/>
        <w:u w:val="none"/>
      </w:rPr>
    </w:lvl>
    <w:lvl w:ilvl="3">
      <w:start w:val="1"/>
      <w:numFmt w:val="decimal"/>
      <w:lvlText w:val="1.4.%1"/>
      <w:lvlJc w:val="left"/>
      <w:rPr>
        <w:rFonts w:cs="Times New Roman"/>
        <w:b/>
        <w:bCs/>
        <w:i w:val="0"/>
        <w:iCs w:val="0"/>
        <w:smallCaps w:val="0"/>
        <w:strike w:val="0"/>
        <w:color w:val="000000"/>
        <w:spacing w:val="0"/>
        <w:w w:val="100"/>
        <w:position w:val="0"/>
        <w:sz w:val="24"/>
        <w:szCs w:val="24"/>
        <w:u w:val="none"/>
      </w:rPr>
    </w:lvl>
    <w:lvl w:ilvl="4">
      <w:start w:val="1"/>
      <w:numFmt w:val="decimal"/>
      <w:lvlText w:val="1.4.%1"/>
      <w:lvlJc w:val="left"/>
      <w:rPr>
        <w:rFonts w:cs="Times New Roman"/>
        <w:b/>
        <w:bCs/>
        <w:i w:val="0"/>
        <w:iCs w:val="0"/>
        <w:smallCaps w:val="0"/>
        <w:strike w:val="0"/>
        <w:color w:val="000000"/>
        <w:spacing w:val="0"/>
        <w:w w:val="100"/>
        <w:position w:val="0"/>
        <w:sz w:val="24"/>
        <w:szCs w:val="24"/>
        <w:u w:val="none"/>
      </w:rPr>
    </w:lvl>
    <w:lvl w:ilvl="5">
      <w:start w:val="1"/>
      <w:numFmt w:val="decimal"/>
      <w:lvlText w:val="1.4.%1"/>
      <w:lvlJc w:val="left"/>
      <w:rPr>
        <w:rFonts w:cs="Times New Roman"/>
        <w:b/>
        <w:bCs/>
        <w:i w:val="0"/>
        <w:iCs w:val="0"/>
        <w:smallCaps w:val="0"/>
        <w:strike w:val="0"/>
        <w:color w:val="000000"/>
        <w:spacing w:val="0"/>
        <w:w w:val="100"/>
        <w:position w:val="0"/>
        <w:sz w:val="24"/>
        <w:szCs w:val="24"/>
        <w:u w:val="none"/>
      </w:rPr>
    </w:lvl>
    <w:lvl w:ilvl="6">
      <w:start w:val="1"/>
      <w:numFmt w:val="decimal"/>
      <w:lvlText w:val="1.4.%1"/>
      <w:lvlJc w:val="left"/>
      <w:rPr>
        <w:rFonts w:cs="Times New Roman"/>
        <w:b/>
        <w:bCs/>
        <w:i w:val="0"/>
        <w:iCs w:val="0"/>
        <w:smallCaps w:val="0"/>
        <w:strike w:val="0"/>
        <w:color w:val="000000"/>
        <w:spacing w:val="0"/>
        <w:w w:val="100"/>
        <w:position w:val="0"/>
        <w:sz w:val="24"/>
        <w:szCs w:val="24"/>
        <w:u w:val="none"/>
      </w:rPr>
    </w:lvl>
    <w:lvl w:ilvl="7">
      <w:start w:val="1"/>
      <w:numFmt w:val="decimal"/>
      <w:lvlText w:val="1.4.%1"/>
      <w:lvlJc w:val="left"/>
      <w:rPr>
        <w:rFonts w:cs="Times New Roman"/>
        <w:b/>
        <w:bCs/>
        <w:i w:val="0"/>
        <w:iCs w:val="0"/>
        <w:smallCaps w:val="0"/>
        <w:strike w:val="0"/>
        <w:color w:val="000000"/>
        <w:spacing w:val="0"/>
        <w:w w:val="100"/>
        <w:position w:val="0"/>
        <w:sz w:val="24"/>
        <w:szCs w:val="24"/>
        <w:u w:val="none"/>
      </w:rPr>
    </w:lvl>
    <w:lvl w:ilvl="8">
      <w:start w:val="1"/>
      <w:numFmt w:val="decimal"/>
      <w:lvlText w:val="1.4.%1"/>
      <w:lvlJc w:val="left"/>
      <w:rPr>
        <w:rFonts w:cs="Times New Roman"/>
        <w:b/>
        <w:bCs/>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1"/>
      <w:lvlJc w:val="left"/>
      <w:rPr>
        <w:rFonts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2.1.%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2.1.%1"/>
      <w:lvlJc w:val="left"/>
      <w:rPr>
        <w:rFonts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9">
    <w:nsid w:val="00000027"/>
    <w:multiLevelType w:val="multilevel"/>
    <w:tmpl w:val="00000026"/>
    <w:lvl w:ilvl="0">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1">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2">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3">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4">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5">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6">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7">
      <w:start w:val="3"/>
      <w:numFmt w:val="decimal"/>
      <w:lvlText w:val="2.1.%1"/>
      <w:lvlJc w:val="left"/>
      <w:rPr>
        <w:rFonts w:cs="Times New Roman"/>
        <w:b w:val="0"/>
        <w:bCs w:val="0"/>
        <w:i w:val="0"/>
        <w:iCs w:val="0"/>
        <w:smallCaps w:val="0"/>
        <w:strike w:val="0"/>
        <w:color w:val="000000"/>
        <w:spacing w:val="0"/>
        <w:w w:val="100"/>
        <w:position w:val="0"/>
        <w:sz w:val="24"/>
        <w:szCs w:val="24"/>
        <w:u w:val="none"/>
      </w:rPr>
    </w:lvl>
    <w:lvl w:ilvl="8">
      <w:start w:val="3"/>
      <w:numFmt w:val="decimal"/>
      <w:lvlText w:val="2.1.%1"/>
      <w:lvlJc w:val="left"/>
      <w:rPr>
        <w:rFonts w:cs="Times New Roman"/>
        <w:b w:val="0"/>
        <w:bCs w:val="0"/>
        <w:i w:val="0"/>
        <w:iCs w:val="0"/>
        <w:smallCaps w:val="0"/>
        <w:strike w:val="0"/>
        <w:color w:val="000000"/>
        <w:spacing w:val="0"/>
        <w:w w:val="100"/>
        <w:position w:val="0"/>
        <w:sz w:val="24"/>
        <w:szCs w:val="24"/>
        <w:u w:val="none"/>
      </w:rPr>
    </w:lvl>
  </w:abstractNum>
  <w:abstractNum w:abstractNumId="20">
    <w:nsid w:val="00000029"/>
    <w:multiLevelType w:val="multilevel"/>
    <w:tmpl w:val="00000028"/>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1">
    <w:nsid w:val="0000002B"/>
    <w:multiLevelType w:val="multilevel"/>
    <w:tmpl w:val="0000002A"/>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2">
    <w:nsid w:val="0000002D"/>
    <w:multiLevelType w:val="multilevel"/>
    <w:tmpl w:val="0000002C"/>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3">
    <w:nsid w:val="0000002F"/>
    <w:multiLevelType w:val="multilevel"/>
    <w:tmpl w:val="0000002E"/>
    <w:lvl w:ilvl="0">
      <w:start w:val="3"/>
      <w:numFmt w:val="decimal"/>
      <w:lvlText w:val="2.2.%1"/>
      <w:lvlJc w:val="left"/>
      <w:rPr>
        <w:rFonts w:cs="Times New Roman"/>
        <w:b w:val="0"/>
        <w:bCs w:val="0"/>
        <w:i w:val="0"/>
        <w:iCs w:val="0"/>
        <w:smallCaps w:val="0"/>
        <w:strike w:val="0"/>
        <w:color w:val="000000"/>
        <w:spacing w:val="0"/>
        <w:w w:val="100"/>
        <w:position w:val="0"/>
        <w:sz w:val="24"/>
        <w:szCs w:val="24"/>
        <w:u w:val="none"/>
      </w:rPr>
    </w:lvl>
    <w:lvl w:ilvl="1">
      <w:start w:val="3"/>
      <w:numFmt w:val="decimal"/>
      <w:lvlText w:val="2.2.%1"/>
      <w:lvlJc w:val="left"/>
      <w:rPr>
        <w:rFonts w:cs="Times New Roman"/>
        <w:b w:val="0"/>
        <w:bCs w:val="0"/>
        <w:i w:val="0"/>
        <w:iCs w:val="0"/>
        <w:smallCaps w:val="0"/>
        <w:strike w:val="0"/>
        <w:color w:val="000000"/>
        <w:spacing w:val="0"/>
        <w:w w:val="100"/>
        <w:position w:val="0"/>
        <w:sz w:val="24"/>
        <w:szCs w:val="24"/>
        <w:u w:val="none"/>
      </w:rPr>
    </w:lvl>
    <w:lvl w:ilvl="2">
      <w:start w:val="3"/>
      <w:numFmt w:val="decimal"/>
      <w:lvlText w:val="2.2.%1"/>
      <w:lvlJc w:val="left"/>
      <w:rPr>
        <w:rFonts w:cs="Times New Roman"/>
        <w:b w:val="0"/>
        <w:bCs w:val="0"/>
        <w:i w:val="0"/>
        <w:iCs w:val="0"/>
        <w:smallCaps w:val="0"/>
        <w:strike w:val="0"/>
        <w:color w:val="000000"/>
        <w:spacing w:val="0"/>
        <w:w w:val="100"/>
        <w:position w:val="0"/>
        <w:sz w:val="24"/>
        <w:szCs w:val="24"/>
        <w:u w:val="none"/>
      </w:rPr>
    </w:lvl>
    <w:lvl w:ilvl="3">
      <w:start w:val="3"/>
      <w:numFmt w:val="decimal"/>
      <w:lvlText w:val="2.2.%1"/>
      <w:lvlJc w:val="left"/>
      <w:rPr>
        <w:rFonts w:cs="Times New Roman"/>
        <w:b w:val="0"/>
        <w:bCs w:val="0"/>
        <w:i w:val="0"/>
        <w:iCs w:val="0"/>
        <w:smallCaps w:val="0"/>
        <w:strike w:val="0"/>
        <w:color w:val="000000"/>
        <w:spacing w:val="0"/>
        <w:w w:val="100"/>
        <w:position w:val="0"/>
        <w:sz w:val="24"/>
        <w:szCs w:val="24"/>
        <w:u w:val="none"/>
      </w:rPr>
    </w:lvl>
    <w:lvl w:ilvl="4">
      <w:start w:val="3"/>
      <w:numFmt w:val="decimal"/>
      <w:lvlText w:val="2.2.%1"/>
      <w:lvlJc w:val="left"/>
      <w:rPr>
        <w:rFonts w:cs="Times New Roman"/>
        <w:b w:val="0"/>
        <w:bCs w:val="0"/>
        <w:i w:val="0"/>
        <w:iCs w:val="0"/>
        <w:smallCaps w:val="0"/>
        <w:strike w:val="0"/>
        <w:color w:val="000000"/>
        <w:spacing w:val="0"/>
        <w:w w:val="100"/>
        <w:position w:val="0"/>
        <w:sz w:val="24"/>
        <w:szCs w:val="24"/>
        <w:u w:val="none"/>
      </w:rPr>
    </w:lvl>
    <w:lvl w:ilvl="5">
      <w:start w:val="3"/>
      <w:numFmt w:val="decimal"/>
      <w:lvlText w:val="2.2.%1"/>
      <w:lvlJc w:val="left"/>
      <w:rPr>
        <w:rFonts w:cs="Times New Roman"/>
        <w:b w:val="0"/>
        <w:bCs w:val="0"/>
        <w:i w:val="0"/>
        <w:iCs w:val="0"/>
        <w:smallCaps w:val="0"/>
        <w:strike w:val="0"/>
        <w:color w:val="000000"/>
        <w:spacing w:val="0"/>
        <w:w w:val="100"/>
        <w:position w:val="0"/>
        <w:sz w:val="24"/>
        <w:szCs w:val="24"/>
        <w:u w:val="none"/>
      </w:rPr>
    </w:lvl>
    <w:lvl w:ilvl="6">
      <w:start w:val="3"/>
      <w:numFmt w:val="decimal"/>
      <w:lvlText w:val="2.2.%1"/>
      <w:lvlJc w:val="left"/>
      <w:rPr>
        <w:rFonts w:cs="Times New Roman"/>
        <w:b w:val="0"/>
        <w:bCs w:val="0"/>
        <w:i w:val="0"/>
        <w:iCs w:val="0"/>
        <w:smallCaps w:val="0"/>
        <w:strike w:val="0"/>
        <w:color w:val="000000"/>
        <w:spacing w:val="0"/>
        <w:w w:val="100"/>
        <w:position w:val="0"/>
        <w:sz w:val="24"/>
        <w:szCs w:val="24"/>
        <w:u w:val="none"/>
      </w:rPr>
    </w:lvl>
    <w:lvl w:ilvl="7">
      <w:start w:val="3"/>
      <w:numFmt w:val="decimal"/>
      <w:lvlText w:val="2.2.%1"/>
      <w:lvlJc w:val="left"/>
      <w:rPr>
        <w:rFonts w:cs="Times New Roman"/>
        <w:b w:val="0"/>
        <w:bCs w:val="0"/>
        <w:i w:val="0"/>
        <w:iCs w:val="0"/>
        <w:smallCaps w:val="0"/>
        <w:strike w:val="0"/>
        <w:color w:val="000000"/>
        <w:spacing w:val="0"/>
        <w:w w:val="100"/>
        <w:position w:val="0"/>
        <w:sz w:val="24"/>
        <w:szCs w:val="24"/>
        <w:u w:val="none"/>
      </w:rPr>
    </w:lvl>
    <w:lvl w:ilvl="8">
      <w:start w:val="3"/>
      <w:numFmt w:val="decimal"/>
      <w:lvlText w:val="2.2.%1"/>
      <w:lvlJc w:val="left"/>
      <w:rPr>
        <w:rFonts w:cs="Times New Roman"/>
        <w:b w:val="0"/>
        <w:bCs w:val="0"/>
        <w:i w:val="0"/>
        <w:iCs w:val="0"/>
        <w:smallCaps w:val="0"/>
        <w:strike w:val="0"/>
        <w:color w:val="000000"/>
        <w:spacing w:val="0"/>
        <w:w w:val="100"/>
        <w:position w:val="0"/>
        <w:sz w:val="24"/>
        <w:szCs w:val="24"/>
        <w:u w:val="none"/>
      </w:rPr>
    </w:lvl>
  </w:abstractNum>
  <w:abstractNum w:abstractNumId="24">
    <w:nsid w:val="00000031"/>
    <w:multiLevelType w:val="multilevel"/>
    <w:tmpl w:val="00000030"/>
    <w:lvl w:ilvl="0">
      <w:start w:val="4"/>
      <w:numFmt w:val="decimal"/>
      <w:lvlText w:val="2.2.%1"/>
      <w:lvlJc w:val="left"/>
      <w:rPr>
        <w:rFonts w:cs="Times New Roman"/>
        <w:b w:val="0"/>
        <w:bCs w:val="0"/>
        <w:i w:val="0"/>
        <w:iCs w:val="0"/>
        <w:smallCaps w:val="0"/>
        <w:strike w:val="0"/>
        <w:color w:val="000000"/>
        <w:spacing w:val="0"/>
        <w:w w:val="100"/>
        <w:position w:val="0"/>
        <w:sz w:val="24"/>
        <w:szCs w:val="24"/>
        <w:u w:val="none"/>
      </w:rPr>
    </w:lvl>
    <w:lvl w:ilvl="1">
      <w:start w:val="4"/>
      <w:numFmt w:val="decimal"/>
      <w:lvlText w:val="2.2.%1"/>
      <w:lvlJc w:val="left"/>
      <w:rPr>
        <w:rFonts w:cs="Times New Roman"/>
        <w:b w:val="0"/>
        <w:bCs w:val="0"/>
        <w:i w:val="0"/>
        <w:iCs w:val="0"/>
        <w:smallCaps w:val="0"/>
        <w:strike w:val="0"/>
        <w:color w:val="000000"/>
        <w:spacing w:val="0"/>
        <w:w w:val="100"/>
        <w:position w:val="0"/>
        <w:sz w:val="24"/>
        <w:szCs w:val="24"/>
        <w:u w:val="none"/>
      </w:rPr>
    </w:lvl>
    <w:lvl w:ilvl="2">
      <w:start w:val="4"/>
      <w:numFmt w:val="decimal"/>
      <w:lvlText w:val="2.2.%1"/>
      <w:lvlJc w:val="left"/>
      <w:rPr>
        <w:rFonts w:cs="Times New Roman"/>
        <w:b w:val="0"/>
        <w:bCs w:val="0"/>
        <w:i w:val="0"/>
        <w:iCs w:val="0"/>
        <w:smallCaps w:val="0"/>
        <w:strike w:val="0"/>
        <w:color w:val="000000"/>
        <w:spacing w:val="0"/>
        <w:w w:val="100"/>
        <w:position w:val="0"/>
        <w:sz w:val="24"/>
        <w:szCs w:val="24"/>
        <w:u w:val="none"/>
      </w:rPr>
    </w:lvl>
    <w:lvl w:ilvl="3">
      <w:start w:val="4"/>
      <w:numFmt w:val="decimal"/>
      <w:lvlText w:val="2.2.%1"/>
      <w:lvlJc w:val="left"/>
      <w:rPr>
        <w:rFonts w:cs="Times New Roman"/>
        <w:b w:val="0"/>
        <w:bCs w:val="0"/>
        <w:i w:val="0"/>
        <w:iCs w:val="0"/>
        <w:smallCaps w:val="0"/>
        <w:strike w:val="0"/>
        <w:color w:val="000000"/>
        <w:spacing w:val="0"/>
        <w:w w:val="100"/>
        <w:position w:val="0"/>
        <w:sz w:val="24"/>
        <w:szCs w:val="24"/>
        <w:u w:val="none"/>
      </w:rPr>
    </w:lvl>
    <w:lvl w:ilvl="4">
      <w:start w:val="4"/>
      <w:numFmt w:val="decimal"/>
      <w:lvlText w:val="2.2.%1"/>
      <w:lvlJc w:val="left"/>
      <w:rPr>
        <w:rFonts w:cs="Times New Roman"/>
        <w:b w:val="0"/>
        <w:bCs w:val="0"/>
        <w:i w:val="0"/>
        <w:iCs w:val="0"/>
        <w:smallCaps w:val="0"/>
        <w:strike w:val="0"/>
        <w:color w:val="000000"/>
        <w:spacing w:val="0"/>
        <w:w w:val="100"/>
        <w:position w:val="0"/>
        <w:sz w:val="24"/>
        <w:szCs w:val="24"/>
        <w:u w:val="none"/>
      </w:rPr>
    </w:lvl>
    <w:lvl w:ilvl="5">
      <w:start w:val="4"/>
      <w:numFmt w:val="decimal"/>
      <w:lvlText w:val="2.2.%1"/>
      <w:lvlJc w:val="left"/>
      <w:rPr>
        <w:rFonts w:cs="Times New Roman"/>
        <w:b w:val="0"/>
        <w:bCs w:val="0"/>
        <w:i w:val="0"/>
        <w:iCs w:val="0"/>
        <w:smallCaps w:val="0"/>
        <w:strike w:val="0"/>
        <w:color w:val="000000"/>
        <w:spacing w:val="0"/>
        <w:w w:val="100"/>
        <w:position w:val="0"/>
        <w:sz w:val="24"/>
        <w:szCs w:val="24"/>
        <w:u w:val="none"/>
      </w:rPr>
    </w:lvl>
    <w:lvl w:ilvl="6">
      <w:start w:val="4"/>
      <w:numFmt w:val="decimal"/>
      <w:lvlText w:val="2.2.%1"/>
      <w:lvlJc w:val="left"/>
      <w:rPr>
        <w:rFonts w:cs="Times New Roman"/>
        <w:b w:val="0"/>
        <w:bCs w:val="0"/>
        <w:i w:val="0"/>
        <w:iCs w:val="0"/>
        <w:smallCaps w:val="0"/>
        <w:strike w:val="0"/>
        <w:color w:val="000000"/>
        <w:spacing w:val="0"/>
        <w:w w:val="100"/>
        <w:position w:val="0"/>
        <w:sz w:val="24"/>
        <w:szCs w:val="24"/>
        <w:u w:val="none"/>
      </w:rPr>
    </w:lvl>
    <w:lvl w:ilvl="7">
      <w:start w:val="4"/>
      <w:numFmt w:val="decimal"/>
      <w:lvlText w:val="2.2.%1"/>
      <w:lvlJc w:val="left"/>
      <w:rPr>
        <w:rFonts w:cs="Times New Roman"/>
        <w:b w:val="0"/>
        <w:bCs w:val="0"/>
        <w:i w:val="0"/>
        <w:iCs w:val="0"/>
        <w:smallCaps w:val="0"/>
        <w:strike w:val="0"/>
        <w:color w:val="000000"/>
        <w:spacing w:val="0"/>
        <w:w w:val="100"/>
        <w:position w:val="0"/>
        <w:sz w:val="24"/>
        <w:szCs w:val="24"/>
        <w:u w:val="none"/>
      </w:rPr>
    </w:lvl>
    <w:lvl w:ilvl="8">
      <w:start w:val="4"/>
      <w:numFmt w:val="decimal"/>
      <w:lvlText w:val="2.2.%1"/>
      <w:lvlJc w:val="left"/>
      <w:rPr>
        <w:rFonts w:cs="Times New Roman"/>
        <w:b w:val="0"/>
        <w:bCs w:val="0"/>
        <w:i w:val="0"/>
        <w:iCs w:val="0"/>
        <w:smallCaps w:val="0"/>
        <w:strike w:val="0"/>
        <w:color w:val="000000"/>
        <w:spacing w:val="0"/>
        <w:w w:val="100"/>
        <w:position w:val="0"/>
        <w:sz w:val="24"/>
        <w:szCs w:val="24"/>
        <w:u w:val="none"/>
      </w:rPr>
    </w:lvl>
  </w:abstractNum>
  <w:abstractNum w:abstractNumId="25">
    <w:nsid w:val="00000033"/>
    <w:multiLevelType w:val="multilevel"/>
    <w:tmpl w:val="0000003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6">
    <w:nsid w:val="00000035"/>
    <w:multiLevelType w:val="multilevel"/>
    <w:tmpl w:val="00000034"/>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7">
    <w:nsid w:val="00000037"/>
    <w:multiLevelType w:val="multilevel"/>
    <w:tmpl w:val="00000036"/>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8">
    <w:nsid w:val="00000039"/>
    <w:multiLevelType w:val="multilevel"/>
    <w:tmpl w:val="00000038"/>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9">
    <w:nsid w:val="0000003B"/>
    <w:multiLevelType w:val="multilevel"/>
    <w:tmpl w:val="0000003A"/>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0">
    <w:nsid w:val="0000003D"/>
    <w:multiLevelType w:val="multilevel"/>
    <w:tmpl w:val="0000003C"/>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1">
    <w:nsid w:val="0000003F"/>
    <w:multiLevelType w:val="multilevel"/>
    <w:tmpl w:val="0000003E"/>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2">
    <w:nsid w:val="00000041"/>
    <w:multiLevelType w:val="multilevel"/>
    <w:tmpl w:val="0000004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3">
    <w:nsid w:val="00000043"/>
    <w:multiLevelType w:val="multilevel"/>
    <w:tmpl w:val="0000004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4">
    <w:nsid w:val="00000045"/>
    <w:multiLevelType w:val="multilevel"/>
    <w:tmpl w:val="00000044"/>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5">
    <w:nsid w:val="00000047"/>
    <w:multiLevelType w:val="multilevel"/>
    <w:tmpl w:val="0000004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6">
    <w:nsid w:val="00000049"/>
    <w:multiLevelType w:val="multilevel"/>
    <w:tmpl w:val="00000048"/>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7">
    <w:nsid w:val="0000004B"/>
    <w:multiLevelType w:val="multilevel"/>
    <w:tmpl w:val="0000004A"/>
    <w:lvl w:ilvl="0">
      <w:start w:val="1"/>
      <w:numFmt w:val="lowerLetter"/>
      <w:lvlText w:val="%1."/>
      <w:lvlJc w:val="left"/>
      <w:rPr>
        <w:rFonts w:cs="Times New Roman"/>
        <w:b/>
        <w:bCs/>
        <w:i w:val="0"/>
        <w:iCs w:val="0"/>
        <w:smallCaps w:val="0"/>
        <w:strike w:val="0"/>
        <w:color w:val="000000"/>
        <w:spacing w:val="0"/>
        <w:w w:val="100"/>
        <w:position w:val="0"/>
        <w:sz w:val="24"/>
        <w:szCs w:val="24"/>
        <w:u w:val="none"/>
      </w:rPr>
    </w:lvl>
    <w:lvl w:ilvl="1">
      <w:start w:val="1"/>
      <w:numFmt w:val="lowerLetter"/>
      <w:lvlText w:val="%1."/>
      <w:lvlJc w:val="left"/>
      <w:rPr>
        <w:rFonts w:cs="Times New Roman"/>
        <w:b/>
        <w:bCs/>
        <w:i w:val="0"/>
        <w:iCs w:val="0"/>
        <w:smallCaps w:val="0"/>
        <w:strike w:val="0"/>
        <w:color w:val="000000"/>
        <w:spacing w:val="0"/>
        <w:w w:val="100"/>
        <w:position w:val="0"/>
        <w:sz w:val="24"/>
        <w:szCs w:val="24"/>
        <w:u w:val="none"/>
      </w:rPr>
    </w:lvl>
    <w:lvl w:ilvl="2">
      <w:start w:val="1"/>
      <w:numFmt w:val="lowerLetter"/>
      <w:lvlText w:val="%1."/>
      <w:lvlJc w:val="left"/>
      <w:rPr>
        <w:rFonts w:cs="Times New Roman"/>
        <w:b/>
        <w:bCs/>
        <w:i w:val="0"/>
        <w:iCs w:val="0"/>
        <w:smallCaps w:val="0"/>
        <w:strike w:val="0"/>
        <w:color w:val="000000"/>
        <w:spacing w:val="0"/>
        <w:w w:val="100"/>
        <w:position w:val="0"/>
        <w:sz w:val="24"/>
        <w:szCs w:val="24"/>
        <w:u w:val="none"/>
      </w:rPr>
    </w:lvl>
    <w:lvl w:ilvl="3">
      <w:start w:val="1"/>
      <w:numFmt w:val="lowerLetter"/>
      <w:lvlText w:val="%1."/>
      <w:lvlJc w:val="left"/>
      <w:rPr>
        <w:rFonts w:cs="Times New Roman"/>
        <w:b/>
        <w:bCs/>
        <w:i w:val="0"/>
        <w:iCs w:val="0"/>
        <w:smallCaps w:val="0"/>
        <w:strike w:val="0"/>
        <w:color w:val="000000"/>
        <w:spacing w:val="0"/>
        <w:w w:val="100"/>
        <w:position w:val="0"/>
        <w:sz w:val="24"/>
        <w:szCs w:val="24"/>
        <w:u w:val="none"/>
      </w:rPr>
    </w:lvl>
    <w:lvl w:ilvl="4">
      <w:start w:val="1"/>
      <w:numFmt w:val="lowerLetter"/>
      <w:lvlText w:val="%1."/>
      <w:lvlJc w:val="left"/>
      <w:rPr>
        <w:rFonts w:cs="Times New Roman"/>
        <w:b/>
        <w:bCs/>
        <w:i w:val="0"/>
        <w:iCs w:val="0"/>
        <w:smallCaps w:val="0"/>
        <w:strike w:val="0"/>
        <w:color w:val="000000"/>
        <w:spacing w:val="0"/>
        <w:w w:val="100"/>
        <w:position w:val="0"/>
        <w:sz w:val="24"/>
        <w:szCs w:val="24"/>
        <w:u w:val="none"/>
      </w:rPr>
    </w:lvl>
    <w:lvl w:ilvl="5">
      <w:start w:val="1"/>
      <w:numFmt w:val="lowerLetter"/>
      <w:lvlText w:val="%1."/>
      <w:lvlJc w:val="left"/>
      <w:rPr>
        <w:rFonts w:cs="Times New Roman"/>
        <w:b/>
        <w:bCs/>
        <w:i w:val="0"/>
        <w:iCs w:val="0"/>
        <w:smallCaps w:val="0"/>
        <w:strike w:val="0"/>
        <w:color w:val="000000"/>
        <w:spacing w:val="0"/>
        <w:w w:val="100"/>
        <w:position w:val="0"/>
        <w:sz w:val="24"/>
        <w:szCs w:val="24"/>
        <w:u w:val="none"/>
      </w:rPr>
    </w:lvl>
    <w:lvl w:ilvl="6">
      <w:start w:val="1"/>
      <w:numFmt w:val="lowerLetter"/>
      <w:lvlText w:val="%1."/>
      <w:lvlJc w:val="left"/>
      <w:rPr>
        <w:rFonts w:cs="Times New Roman"/>
        <w:b/>
        <w:bCs/>
        <w:i w:val="0"/>
        <w:iCs w:val="0"/>
        <w:smallCaps w:val="0"/>
        <w:strike w:val="0"/>
        <w:color w:val="000000"/>
        <w:spacing w:val="0"/>
        <w:w w:val="100"/>
        <w:position w:val="0"/>
        <w:sz w:val="24"/>
        <w:szCs w:val="24"/>
        <w:u w:val="none"/>
      </w:rPr>
    </w:lvl>
    <w:lvl w:ilvl="7">
      <w:start w:val="1"/>
      <w:numFmt w:val="lowerLetter"/>
      <w:lvlText w:val="%1."/>
      <w:lvlJc w:val="left"/>
      <w:rPr>
        <w:rFonts w:cs="Times New Roman"/>
        <w:b/>
        <w:bCs/>
        <w:i w:val="0"/>
        <w:iCs w:val="0"/>
        <w:smallCaps w:val="0"/>
        <w:strike w:val="0"/>
        <w:color w:val="000000"/>
        <w:spacing w:val="0"/>
        <w:w w:val="100"/>
        <w:position w:val="0"/>
        <w:sz w:val="24"/>
        <w:szCs w:val="24"/>
        <w:u w:val="none"/>
      </w:rPr>
    </w:lvl>
    <w:lvl w:ilvl="8">
      <w:start w:val="1"/>
      <w:numFmt w:val="lowerLetter"/>
      <w:lvlText w:val="%1."/>
      <w:lvlJc w:val="left"/>
      <w:rPr>
        <w:rFonts w:cs="Times New Roman"/>
        <w:b/>
        <w:bCs/>
        <w:i w:val="0"/>
        <w:iCs w:val="0"/>
        <w:smallCaps w:val="0"/>
        <w:strike w:val="0"/>
        <w:color w:val="000000"/>
        <w:spacing w:val="0"/>
        <w:w w:val="100"/>
        <w:position w:val="0"/>
        <w:sz w:val="24"/>
        <w:szCs w:val="24"/>
        <w:u w:val="none"/>
      </w:rPr>
    </w:lvl>
  </w:abstractNum>
  <w:abstractNum w:abstractNumId="38">
    <w:nsid w:val="0000004D"/>
    <w:multiLevelType w:val="multilevel"/>
    <w:tmpl w:val="0000004C"/>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9">
    <w:nsid w:val="0000004F"/>
    <w:multiLevelType w:val="multilevel"/>
    <w:tmpl w:val="0000004E"/>
    <w:lvl w:ilvl="0">
      <w:start w:val="4"/>
      <w:numFmt w:val="decimal"/>
      <w:lvlText w:val="2.%1"/>
      <w:lvlJc w:val="left"/>
      <w:rPr>
        <w:rFonts w:cs="Times New Roman"/>
        <w:b w:val="0"/>
        <w:bCs w:val="0"/>
        <w:i w:val="0"/>
        <w:iCs w:val="0"/>
        <w:smallCaps w:val="0"/>
        <w:strike w:val="0"/>
        <w:color w:val="000000"/>
        <w:spacing w:val="0"/>
        <w:w w:val="100"/>
        <w:position w:val="0"/>
        <w:sz w:val="24"/>
        <w:szCs w:val="24"/>
        <w:u w:val="none"/>
      </w:rPr>
    </w:lvl>
    <w:lvl w:ilvl="1">
      <w:start w:val="4"/>
      <w:numFmt w:val="decimal"/>
      <w:lvlText w:val="2.%1"/>
      <w:lvlJc w:val="left"/>
      <w:rPr>
        <w:rFonts w:cs="Times New Roman"/>
        <w:b w:val="0"/>
        <w:bCs w:val="0"/>
        <w:i w:val="0"/>
        <w:iCs w:val="0"/>
        <w:smallCaps w:val="0"/>
        <w:strike w:val="0"/>
        <w:color w:val="000000"/>
        <w:spacing w:val="0"/>
        <w:w w:val="100"/>
        <w:position w:val="0"/>
        <w:sz w:val="24"/>
        <w:szCs w:val="24"/>
        <w:u w:val="none"/>
      </w:rPr>
    </w:lvl>
    <w:lvl w:ilvl="2">
      <w:start w:val="4"/>
      <w:numFmt w:val="decimal"/>
      <w:lvlText w:val="2.%1"/>
      <w:lvlJc w:val="left"/>
      <w:rPr>
        <w:rFonts w:cs="Times New Roman"/>
        <w:b w:val="0"/>
        <w:bCs w:val="0"/>
        <w:i w:val="0"/>
        <w:iCs w:val="0"/>
        <w:smallCaps w:val="0"/>
        <w:strike w:val="0"/>
        <w:color w:val="000000"/>
        <w:spacing w:val="0"/>
        <w:w w:val="100"/>
        <w:position w:val="0"/>
        <w:sz w:val="24"/>
        <w:szCs w:val="24"/>
        <w:u w:val="none"/>
      </w:rPr>
    </w:lvl>
    <w:lvl w:ilvl="3">
      <w:start w:val="4"/>
      <w:numFmt w:val="decimal"/>
      <w:lvlText w:val="2.%1"/>
      <w:lvlJc w:val="left"/>
      <w:rPr>
        <w:rFonts w:cs="Times New Roman"/>
        <w:b w:val="0"/>
        <w:bCs w:val="0"/>
        <w:i w:val="0"/>
        <w:iCs w:val="0"/>
        <w:smallCaps w:val="0"/>
        <w:strike w:val="0"/>
        <w:color w:val="000000"/>
        <w:spacing w:val="0"/>
        <w:w w:val="100"/>
        <w:position w:val="0"/>
        <w:sz w:val="24"/>
        <w:szCs w:val="24"/>
        <w:u w:val="none"/>
      </w:rPr>
    </w:lvl>
    <w:lvl w:ilvl="4">
      <w:start w:val="4"/>
      <w:numFmt w:val="decimal"/>
      <w:lvlText w:val="2.%1"/>
      <w:lvlJc w:val="left"/>
      <w:rPr>
        <w:rFonts w:cs="Times New Roman"/>
        <w:b w:val="0"/>
        <w:bCs w:val="0"/>
        <w:i w:val="0"/>
        <w:iCs w:val="0"/>
        <w:smallCaps w:val="0"/>
        <w:strike w:val="0"/>
        <w:color w:val="000000"/>
        <w:spacing w:val="0"/>
        <w:w w:val="100"/>
        <w:position w:val="0"/>
        <w:sz w:val="24"/>
        <w:szCs w:val="24"/>
        <w:u w:val="none"/>
      </w:rPr>
    </w:lvl>
    <w:lvl w:ilvl="5">
      <w:start w:val="4"/>
      <w:numFmt w:val="decimal"/>
      <w:lvlText w:val="2.%1"/>
      <w:lvlJc w:val="left"/>
      <w:rPr>
        <w:rFonts w:cs="Times New Roman"/>
        <w:b w:val="0"/>
        <w:bCs w:val="0"/>
        <w:i w:val="0"/>
        <w:iCs w:val="0"/>
        <w:smallCaps w:val="0"/>
        <w:strike w:val="0"/>
        <w:color w:val="000000"/>
        <w:spacing w:val="0"/>
        <w:w w:val="100"/>
        <w:position w:val="0"/>
        <w:sz w:val="24"/>
        <w:szCs w:val="24"/>
        <w:u w:val="none"/>
      </w:rPr>
    </w:lvl>
    <w:lvl w:ilvl="6">
      <w:start w:val="4"/>
      <w:numFmt w:val="decimal"/>
      <w:lvlText w:val="2.%1"/>
      <w:lvlJc w:val="left"/>
      <w:rPr>
        <w:rFonts w:cs="Times New Roman"/>
        <w:b w:val="0"/>
        <w:bCs w:val="0"/>
        <w:i w:val="0"/>
        <w:iCs w:val="0"/>
        <w:smallCaps w:val="0"/>
        <w:strike w:val="0"/>
        <w:color w:val="000000"/>
        <w:spacing w:val="0"/>
        <w:w w:val="100"/>
        <w:position w:val="0"/>
        <w:sz w:val="24"/>
        <w:szCs w:val="24"/>
        <w:u w:val="none"/>
      </w:rPr>
    </w:lvl>
    <w:lvl w:ilvl="7">
      <w:start w:val="4"/>
      <w:numFmt w:val="decimal"/>
      <w:lvlText w:val="2.%1"/>
      <w:lvlJc w:val="left"/>
      <w:rPr>
        <w:rFonts w:cs="Times New Roman"/>
        <w:b w:val="0"/>
        <w:bCs w:val="0"/>
        <w:i w:val="0"/>
        <w:iCs w:val="0"/>
        <w:smallCaps w:val="0"/>
        <w:strike w:val="0"/>
        <w:color w:val="000000"/>
        <w:spacing w:val="0"/>
        <w:w w:val="100"/>
        <w:position w:val="0"/>
        <w:sz w:val="24"/>
        <w:szCs w:val="24"/>
        <w:u w:val="none"/>
      </w:rPr>
    </w:lvl>
    <w:lvl w:ilvl="8">
      <w:start w:val="4"/>
      <w:numFmt w:val="decimal"/>
      <w:lvlText w:val="2.%1"/>
      <w:lvlJc w:val="left"/>
      <w:rPr>
        <w:rFonts w:cs="Times New Roman"/>
        <w:b w:val="0"/>
        <w:bCs w:val="0"/>
        <w:i w:val="0"/>
        <w:iCs w:val="0"/>
        <w:smallCaps w:val="0"/>
        <w:strike w:val="0"/>
        <w:color w:val="000000"/>
        <w:spacing w:val="0"/>
        <w:w w:val="100"/>
        <w:position w:val="0"/>
        <w:sz w:val="24"/>
        <w:szCs w:val="24"/>
        <w:u w:val="none"/>
      </w:rPr>
    </w:lvl>
  </w:abstractNum>
  <w:abstractNum w:abstractNumId="40">
    <w:nsid w:val="00000051"/>
    <w:multiLevelType w:val="multilevel"/>
    <w:tmpl w:val="0000005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1">
    <w:nsid w:val="00000053"/>
    <w:multiLevelType w:val="multilevel"/>
    <w:tmpl w:val="00000052"/>
    <w:lvl w:ilvl="0">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1">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2">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3">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4">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5">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6">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7">
      <w:start w:val="2"/>
      <w:numFmt w:val="decimal"/>
      <w:lvlText w:val="4.%1"/>
      <w:lvlJc w:val="left"/>
      <w:rPr>
        <w:rFonts w:cs="Times New Roman"/>
        <w:b w:val="0"/>
        <w:bCs w:val="0"/>
        <w:i w:val="0"/>
        <w:iCs w:val="0"/>
        <w:smallCaps w:val="0"/>
        <w:strike w:val="0"/>
        <w:color w:val="000000"/>
        <w:spacing w:val="0"/>
        <w:w w:val="100"/>
        <w:position w:val="0"/>
        <w:sz w:val="24"/>
        <w:szCs w:val="24"/>
        <w:u w:val="none"/>
      </w:rPr>
    </w:lvl>
    <w:lvl w:ilvl="8">
      <w:start w:val="2"/>
      <w:numFmt w:val="decimal"/>
      <w:lvlText w:val="4.%1"/>
      <w:lvlJc w:val="left"/>
      <w:rPr>
        <w:rFonts w:cs="Times New Roman"/>
        <w:b w:val="0"/>
        <w:bCs w:val="0"/>
        <w:i w:val="0"/>
        <w:iCs w:val="0"/>
        <w:smallCaps w:val="0"/>
        <w:strike w:val="0"/>
        <w:color w:val="000000"/>
        <w:spacing w:val="0"/>
        <w:w w:val="100"/>
        <w:position w:val="0"/>
        <w:sz w:val="24"/>
        <w:szCs w:val="24"/>
        <w:u w:val="none"/>
      </w:rPr>
    </w:lvl>
  </w:abstractNum>
  <w:abstractNum w:abstractNumId="42">
    <w:nsid w:val="00000055"/>
    <w:multiLevelType w:val="multilevel"/>
    <w:tmpl w:val="00000054"/>
    <w:lvl w:ilvl="0">
      <w:start w:val="3"/>
      <w:numFmt w:val="decimal"/>
      <w:lvlText w:val="4.%1"/>
      <w:lvlJc w:val="left"/>
      <w:rPr>
        <w:rFonts w:cs="Times New Roman"/>
        <w:b w:val="0"/>
        <w:bCs w:val="0"/>
        <w:i w:val="0"/>
        <w:iCs w:val="0"/>
        <w:smallCaps w:val="0"/>
        <w:strike w:val="0"/>
        <w:color w:val="000000"/>
        <w:spacing w:val="0"/>
        <w:w w:val="100"/>
        <w:position w:val="0"/>
        <w:sz w:val="24"/>
        <w:szCs w:val="24"/>
        <w:u w:val="none"/>
      </w:rPr>
    </w:lvl>
    <w:lvl w:ilvl="1">
      <w:start w:val="3"/>
      <w:numFmt w:val="decimal"/>
      <w:lvlText w:val="4.%1"/>
      <w:lvlJc w:val="left"/>
      <w:rPr>
        <w:rFonts w:cs="Times New Roman"/>
        <w:b w:val="0"/>
        <w:bCs w:val="0"/>
        <w:i w:val="0"/>
        <w:iCs w:val="0"/>
        <w:smallCaps w:val="0"/>
        <w:strike w:val="0"/>
        <w:color w:val="000000"/>
        <w:spacing w:val="0"/>
        <w:w w:val="100"/>
        <w:position w:val="0"/>
        <w:sz w:val="24"/>
        <w:szCs w:val="24"/>
        <w:u w:val="none"/>
      </w:rPr>
    </w:lvl>
    <w:lvl w:ilvl="2">
      <w:start w:val="3"/>
      <w:numFmt w:val="decimal"/>
      <w:lvlText w:val="4.%1"/>
      <w:lvlJc w:val="left"/>
      <w:rPr>
        <w:rFonts w:cs="Times New Roman"/>
        <w:b w:val="0"/>
        <w:bCs w:val="0"/>
        <w:i w:val="0"/>
        <w:iCs w:val="0"/>
        <w:smallCaps w:val="0"/>
        <w:strike w:val="0"/>
        <w:color w:val="000000"/>
        <w:spacing w:val="0"/>
        <w:w w:val="100"/>
        <w:position w:val="0"/>
        <w:sz w:val="24"/>
        <w:szCs w:val="24"/>
        <w:u w:val="none"/>
      </w:rPr>
    </w:lvl>
    <w:lvl w:ilvl="3">
      <w:start w:val="3"/>
      <w:numFmt w:val="decimal"/>
      <w:lvlText w:val="4.%1"/>
      <w:lvlJc w:val="left"/>
      <w:rPr>
        <w:rFonts w:cs="Times New Roman"/>
        <w:b w:val="0"/>
        <w:bCs w:val="0"/>
        <w:i w:val="0"/>
        <w:iCs w:val="0"/>
        <w:smallCaps w:val="0"/>
        <w:strike w:val="0"/>
        <w:color w:val="000000"/>
        <w:spacing w:val="0"/>
        <w:w w:val="100"/>
        <w:position w:val="0"/>
        <w:sz w:val="24"/>
        <w:szCs w:val="24"/>
        <w:u w:val="none"/>
      </w:rPr>
    </w:lvl>
    <w:lvl w:ilvl="4">
      <w:start w:val="3"/>
      <w:numFmt w:val="decimal"/>
      <w:lvlText w:val="4.%1"/>
      <w:lvlJc w:val="left"/>
      <w:rPr>
        <w:rFonts w:cs="Times New Roman"/>
        <w:b w:val="0"/>
        <w:bCs w:val="0"/>
        <w:i w:val="0"/>
        <w:iCs w:val="0"/>
        <w:smallCaps w:val="0"/>
        <w:strike w:val="0"/>
        <w:color w:val="000000"/>
        <w:spacing w:val="0"/>
        <w:w w:val="100"/>
        <w:position w:val="0"/>
        <w:sz w:val="24"/>
        <w:szCs w:val="24"/>
        <w:u w:val="none"/>
      </w:rPr>
    </w:lvl>
    <w:lvl w:ilvl="5">
      <w:start w:val="3"/>
      <w:numFmt w:val="decimal"/>
      <w:lvlText w:val="4.%1"/>
      <w:lvlJc w:val="left"/>
      <w:rPr>
        <w:rFonts w:cs="Times New Roman"/>
        <w:b w:val="0"/>
        <w:bCs w:val="0"/>
        <w:i w:val="0"/>
        <w:iCs w:val="0"/>
        <w:smallCaps w:val="0"/>
        <w:strike w:val="0"/>
        <w:color w:val="000000"/>
        <w:spacing w:val="0"/>
        <w:w w:val="100"/>
        <w:position w:val="0"/>
        <w:sz w:val="24"/>
        <w:szCs w:val="24"/>
        <w:u w:val="none"/>
      </w:rPr>
    </w:lvl>
    <w:lvl w:ilvl="6">
      <w:start w:val="3"/>
      <w:numFmt w:val="decimal"/>
      <w:lvlText w:val="4.%1"/>
      <w:lvlJc w:val="left"/>
      <w:rPr>
        <w:rFonts w:cs="Times New Roman"/>
        <w:b w:val="0"/>
        <w:bCs w:val="0"/>
        <w:i w:val="0"/>
        <w:iCs w:val="0"/>
        <w:smallCaps w:val="0"/>
        <w:strike w:val="0"/>
        <w:color w:val="000000"/>
        <w:spacing w:val="0"/>
        <w:w w:val="100"/>
        <w:position w:val="0"/>
        <w:sz w:val="24"/>
        <w:szCs w:val="24"/>
        <w:u w:val="none"/>
      </w:rPr>
    </w:lvl>
    <w:lvl w:ilvl="7">
      <w:start w:val="3"/>
      <w:numFmt w:val="decimal"/>
      <w:lvlText w:val="4.%1"/>
      <w:lvlJc w:val="left"/>
      <w:rPr>
        <w:rFonts w:cs="Times New Roman"/>
        <w:b w:val="0"/>
        <w:bCs w:val="0"/>
        <w:i w:val="0"/>
        <w:iCs w:val="0"/>
        <w:smallCaps w:val="0"/>
        <w:strike w:val="0"/>
        <w:color w:val="000000"/>
        <w:spacing w:val="0"/>
        <w:w w:val="100"/>
        <w:position w:val="0"/>
        <w:sz w:val="24"/>
        <w:szCs w:val="24"/>
        <w:u w:val="none"/>
      </w:rPr>
    </w:lvl>
    <w:lvl w:ilvl="8">
      <w:start w:val="3"/>
      <w:numFmt w:val="decimal"/>
      <w:lvlText w:val="4.%1"/>
      <w:lvlJc w:val="left"/>
      <w:rPr>
        <w:rFonts w:cs="Times New Roman"/>
        <w:b w:val="0"/>
        <w:bCs w:val="0"/>
        <w:i w:val="0"/>
        <w:iCs w:val="0"/>
        <w:smallCaps w:val="0"/>
        <w:strike w:val="0"/>
        <w:color w:val="000000"/>
        <w:spacing w:val="0"/>
        <w:w w:val="100"/>
        <w:position w:val="0"/>
        <w:sz w:val="24"/>
        <w:szCs w:val="24"/>
        <w:u w:val="none"/>
      </w:rPr>
    </w:lvl>
  </w:abstractNum>
  <w:abstractNum w:abstractNumId="43">
    <w:nsid w:val="0000005D"/>
    <w:multiLevelType w:val="multilevel"/>
    <w:tmpl w:val="0000005C"/>
    <w:lvl w:ilvl="0">
      <w:start w:val="5"/>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5"/>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5"/>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5"/>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5"/>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5"/>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5"/>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5"/>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5"/>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4">
    <w:nsid w:val="0000005F"/>
    <w:multiLevelType w:val="multilevel"/>
    <w:tmpl w:val="3036FB2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5">
    <w:nsid w:val="00000063"/>
    <w:multiLevelType w:val="multilevel"/>
    <w:tmpl w:val="00000062"/>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6">
    <w:nsid w:val="05460DFB"/>
    <w:multiLevelType w:val="hybridMultilevel"/>
    <w:tmpl w:val="184684A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nsid w:val="0857322B"/>
    <w:multiLevelType w:val="hybridMultilevel"/>
    <w:tmpl w:val="B4DA8A0C"/>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8">
    <w:nsid w:val="1B3E4BBE"/>
    <w:multiLevelType w:val="hybridMultilevel"/>
    <w:tmpl w:val="E6805554"/>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9">
    <w:nsid w:val="2A8A29E7"/>
    <w:multiLevelType w:val="hybridMultilevel"/>
    <w:tmpl w:val="5D0ABB36"/>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nsid w:val="3D6E5AFA"/>
    <w:multiLevelType w:val="hybridMultilevel"/>
    <w:tmpl w:val="E730991E"/>
    <w:lvl w:ilvl="0" w:tplc="0421000F">
      <w:start w:val="1"/>
      <w:numFmt w:val="decimal"/>
      <w:lvlText w:val="%1."/>
      <w:lvlJc w:val="left"/>
      <w:pPr>
        <w:ind w:left="1900" w:hanging="360"/>
      </w:p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51">
    <w:nsid w:val="4BB242F4"/>
    <w:multiLevelType w:val="hybridMultilevel"/>
    <w:tmpl w:val="AE1626D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2">
    <w:nsid w:val="4CF4764B"/>
    <w:multiLevelType w:val="hybridMultilevel"/>
    <w:tmpl w:val="BE4CE4CE"/>
    <w:lvl w:ilvl="0" w:tplc="04210017">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53">
    <w:nsid w:val="5DBD63BE"/>
    <w:multiLevelType w:val="hybridMultilevel"/>
    <w:tmpl w:val="ED56A3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7"/>
  </w:num>
  <w:num w:numId="48">
    <w:abstractNumId w:val="49"/>
  </w:num>
  <w:num w:numId="49">
    <w:abstractNumId w:val="48"/>
  </w:num>
  <w:num w:numId="50">
    <w:abstractNumId w:val="52"/>
  </w:num>
  <w:num w:numId="51">
    <w:abstractNumId w:val="46"/>
  </w:num>
  <w:num w:numId="52">
    <w:abstractNumId w:val="51"/>
  </w:num>
  <w:num w:numId="53">
    <w:abstractNumId w:val="53"/>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evenAndOddHeaders/>
  <w:drawingGridHorizontalSpacing w:val="181"/>
  <w:drawingGridVerticalSpacing w:val="181"/>
  <w:doNotShadeFormData/>
  <w:characterSpacingControl w:val="compressPunctuation"/>
  <w:doNotValidateAgainstSchema/>
  <w:doNotDemarcateInvalidXml/>
  <w:hdrShapeDefaults>
    <o:shapedefaults v:ext="edit" spidmax="211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48"/>
    <w:rsid w:val="00005F1B"/>
    <w:rsid w:val="000128B8"/>
    <w:rsid w:val="00056405"/>
    <w:rsid w:val="000A77B6"/>
    <w:rsid w:val="00114E0A"/>
    <w:rsid w:val="001F4B39"/>
    <w:rsid w:val="0025713C"/>
    <w:rsid w:val="002C0FCB"/>
    <w:rsid w:val="002E67E9"/>
    <w:rsid w:val="003167BB"/>
    <w:rsid w:val="003860C1"/>
    <w:rsid w:val="003A137B"/>
    <w:rsid w:val="004C2ADA"/>
    <w:rsid w:val="005550B1"/>
    <w:rsid w:val="0058609F"/>
    <w:rsid w:val="005F23D8"/>
    <w:rsid w:val="00606DDB"/>
    <w:rsid w:val="0062615D"/>
    <w:rsid w:val="00646C9B"/>
    <w:rsid w:val="00681309"/>
    <w:rsid w:val="00764CF2"/>
    <w:rsid w:val="00774B51"/>
    <w:rsid w:val="007B4067"/>
    <w:rsid w:val="007C536C"/>
    <w:rsid w:val="007F0C64"/>
    <w:rsid w:val="008537E3"/>
    <w:rsid w:val="009402FA"/>
    <w:rsid w:val="00963E48"/>
    <w:rsid w:val="00987600"/>
    <w:rsid w:val="00992EC7"/>
    <w:rsid w:val="009E59C6"/>
    <w:rsid w:val="00A278CC"/>
    <w:rsid w:val="00A51D21"/>
    <w:rsid w:val="00A5348D"/>
    <w:rsid w:val="00A96732"/>
    <w:rsid w:val="00AC12D1"/>
    <w:rsid w:val="00B069AB"/>
    <w:rsid w:val="00B10837"/>
    <w:rsid w:val="00B76D93"/>
    <w:rsid w:val="00C64194"/>
    <w:rsid w:val="00CA0D1A"/>
    <w:rsid w:val="00CA4134"/>
    <w:rsid w:val="00CD6786"/>
    <w:rsid w:val="00D14B04"/>
    <w:rsid w:val="00DA4446"/>
    <w:rsid w:val="00E5358D"/>
    <w:rsid w:val="00E739CA"/>
    <w:rsid w:val="00F1544C"/>
    <w:rsid w:val="00F77F9A"/>
    <w:rsid w:val="00FB001F"/>
    <w:rsid w:val="00FB28DE"/>
    <w:rsid w:val="00FD7FB6"/>
    <w:rsid w:val="00FF70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3"/>
    <o:shapelayout v:ext="edit">
      <o:idmap v:ext="edit" data="1"/>
      <o:rules v:ext="edit">
        <o:r id="V:Rule9" type="connector" idref="#_x0000_s1047"/>
        <o:r id="V:Rule10" type="connector" idref="#_x0000_s1049"/>
        <o:r id="V:Rule11" type="connector" idref="#_x0000_s1048"/>
        <o:r id="V:Rule12" type="connector" idref="#_x0000_s1054"/>
        <o:r id="V:Rule13" type="connector" idref="#_x0000_s1053"/>
        <o:r id="V:Rule14" type="connector" idref="#_x0000_s1050"/>
        <o:r id="V:Rule15" type="connector" idref="#_x0000_s1051"/>
        <o:r id="V:Rule16" type="connector" idref="#_x0000_s1055"/>
      </o:rules>
    </o:shapelayout>
  </w:shapeDefaults>
  <w:decimalSymbol w:val="."/>
  <w:listSeparator w:val=","/>
  <w15:docId w15:val="{B5144907-3E72-4D9C-B35C-1DDE9875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1"/>
    <w:uiPriority w:val="99"/>
    <w:locked/>
    <w:rPr>
      <w:rFonts w:cs="Times New Roman"/>
      <w:b/>
      <w:bCs/>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uiPriority w:val="99"/>
    <w:locked/>
    <w:rPr>
      <w:rFonts w:cs="Times New Roman"/>
      <w:b/>
      <w:bCs/>
      <w:u w:val="none"/>
    </w:rPr>
  </w:style>
  <w:style w:type="character" w:customStyle="1" w:styleId="MSGENFONTSTYLENAMETEMPLATEROLEMSGENFONTSTYLENAMEBYROLERUNNINGTITLEMSGENFONTSTYLEMODIFERSIZE95">
    <w:name w:val="MSG_EN_FONT_STYLE_NAME_TEMPLATE_ROLE MSG_EN_FONT_STYLE_NAME_BY_ROLE_RUNNING_TITLE + MSG_EN_FONT_STYLE_MODIFER_SIZE 9.5"/>
    <w:aliases w:val="MSG_EN_FONT_STYLE_MODIFER_SPACING 1"/>
    <w:basedOn w:val="MSGENFONTSTYLENAMETEMPLATEROLEMSGENFONTSTYLENAMEBYROLERUNNINGTITLE"/>
    <w:uiPriority w:val="99"/>
    <w:rPr>
      <w:rFonts w:cs="Times New Roman"/>
      <w:b/>
      <w:bCs/>
      <w:spacing w:val="30"/>
      <w:sz w:val="19"/>
      <w:szCs w:val="19"/>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1"/>
    <w:uiPriority w:val="99"/>
    <w:locked/>
    <w:rPr>
      <w:rFonts w:cs="Times New Roman"/>
      <w:b/>
      <w:bCs/>
      <w:sz w:val="28"/>
      <w:szCs w:val="28"/>
      <w:u w:val="none"/>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Pr>
      <w:rFonts w:cs="Times New Roman"/>
      <w:b/>
      <w:bCs/>
      <w:i/>
      <w:iCs/>
      <w:sz w:val="28"/>
      <w:szCs w:val="28"/>
      <w:u w:val="none"/>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uiPriority w:val="99"/>
    <w:rPr>
      <w:rFonts w:cs="Times New Roman"/>
      <w:b/>
      <w:bCs/>
      <w:sz w:val="28"/>
      <w:szCs w:val="28"/>
      <w:u w:val="single"/>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uiPriority w:val="99"/>
    <w:locked/>
    <w:rPr>
      <w:rFonts w:cs="Times New Roman"/>
      <w:b/>
      <w:bCs/>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Pr>
      <w:rFonts w:cs="Times New Roman"/>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uiPriority w:val="99"/>
    <w:rPr>
      <w:rFonts w:cs="Times New Roman"/>
      <w:b/>
      <w:bCs/>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uiPriority w:val="99"/>
    <w:locked/>
    <w:rPr>
      <w:rFonts w:cs="Times New Roman"/>
      <w:b/>
      <w:bCs/>
      <w:sz w:val="20"/>
      <w:szCs w:val="20"/>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Pr>
      <w:rFonts w:cs="Times New Roman"/>
      <w:u w:val="singl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1"/>
    <w:uiPriority w:val="99"/>
    <w:locked/>
    <w:rPr>
      <w:rFonts w:cs="Times New Roman"/>
      <w:b/>
      <w:bCs/>
      <w:u w:val="none"/>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uiPriority w:val="99"/>
    <w:rPr>
      <w:rFonts w:cs="Times New Roman"/>
      <w:b/>
      <w:bCs/>
      <w:u w:val="singl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uiPriority w:val="99"/>
    <w:rPr>
      <w:rFonts w:cs="Times New Roman"/>
      <w:b/>
      <w:bCs/>
      <w:u w:val="single"/>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uiPriority w:val="99"/>
    <w:rPr>
      <w:rFonts w:cs="Times New Roman"/>
      <w:i/>
      <w:iCs/>
      <w:u w:val="none"/>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1"/>
    <w:uiPriority w:val="99"/>
    <w:locked/>
    <w:rPr>
      <w:rFonts w:cs="Times New Roman"/>
      <w:b/>
      <w:bCs/>
      <w:i/>
      <w:iCs/>
      <w:u w:val="none"/>
    </w:rPr>
  </w:style>
  <w:style w:type="character" w:customStyle="1" w:styleId="MSGENFONTSTYLENAMETEMPLATEROLENUMBERMSGENFONTSTYLENAMEBYROLETEXT60">
    <w:name w:val="MSG_EN_FONT_STYLE_NAME_TEMPLATE_ROLE_NUMBER MSG_EN_FONT_STYLE_NAME_BY_ROLE_TEXT 6"/>
    <w:basedOn w:val="MSGENFONTSTYLENAMETEMPLATEROLENUMBERMSGENFONTSTYLENAMEBYROLETEXT6"/>
    <w:uiPriority w:val="99"/>
    <w:rPr>
      <w:rFonts w:cs="Times New Roman"/>
      <w:b/>
      <w:bCs/>
      <w:i/>
      <w:iCs/>
      <w:color w:val="202124"/>
      <w:u w:val="none"/>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1"/>
    <w:uiPriority w:val="99"/>
    <w:locked/>
    <w:rPr>
      <w:rFonts w:cs="Times New Roman"/>
      <w:i/>
      <w:iCs/>
      <w:u w:val="none"/>
    </w:rPr>
  </w:style>
  <w:style w:type="character" w:customStyle="1" w:styleId="MSGENFONTSTYLENAMETEMPLATEROLENUMBERMSGENFONTSTYLENAMEBYROLETEXT70">
    <w:name w:val="MSG_EN_FONT_STYLE_NAME_TEMPLATE_ROLE_NUMBER MSG_EN_FONT_STYLE_NAME_BY_ROLE_TEXT 7"/>
    <w:basedOn w:val="MSGENFONTSTYLENAMETEMPLATEROLENUMBERMSGENFONTSTYLENAMEBYROLETEXT7"/>
    <w:uiPriority w:val="99"/>
    <w:rPr>
      <w:rFonts w:cs="Times New Roman"/>
      <w:i/>
      <w:iCs/>
      <w:color w:val="202124"/>
      <w:u w:val="none"/>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1"/>
    <w:uiPriority w:val="99"/>
    <w:locked/>
    <w:rPr>
      <w:rFonts w:cs="Times New Roman"/>
      <w:spacing w:val="20"/>
      <w:sz w:val="32"/>
      <w:szCs w:val="32"/>
      <w:u w:val="none"/>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uiPriority w:val="99"/>
    <w:rPr>
      <w:rFonts w:cs="Times New Roman"/>
      <w:color w:val="2E74B5"/>
      <w:spacing w:val="20"/>
      <w:sz w:val="32"/>
      <w:szCs w:val="32"/>
      <w:u w:val="none"/>
    </w:rPr>
  </w:style>
  <w:style w:type="character" w:customStyle="1" w:styleId="TOC2Char">
    <w:name w:val="TOC 2 Char"/>
    <w:basedOn w:val="DefaultParagraphFont"/>
    <w:link w:val="TOC2"/>
    <w:uiPriority w:val="99"/>
    <w:locked/>
    <w:rPr>
      <w:rFonts w:cs="Times New Roman"/>
      <w:b/>
      <w:bCs/>
      <w:u w:val="none"/>
    </w:rPr>
  </w:style>
  <w:style w:type="character" w:customStyle="1" w:styleId="MSGENFONTSTYLENAMETEMPLATEROLEMSGENFONTSTYLENAMEBYROLETABLEOFCONTENTS">
    <w:name w:val="MSG_EN_FONT_STYLE_NAME_TEMPLATE_ROLE MSG_EN_FONT_STYLE_NAME_BY_ROLE_TABLE_OF_CONTENTS_"/>
    <w:basedOn w:val="DefaultParagraphFont"/>
    <w:link w:val="MSGENFONTSTYLENAMETEMPLATEROLEMSGENFONTSTYLENAMEBYROLETABLEOFCONTENTS0"/>
    <w:uiPriority w:val="99"/>
    <w:locked/>
    <w:rPr>
      <w:rFonts w:cs="Times New Roman"/>
      <w:u w:val="none"/>
    </w:rPr>
  </w:style>
  <w:style w:type="character" w:customStyle="1" w:styleId="MSGENFONTSTYLENAMETEMPLATEROLEMSGENFONTSTYLENAMEBYROLERUNNINGTITLEMSGENFONTSTYLEMODIFERSIZE951">
    <w:name w:val="MSG_EN_FONT_STYLE_NAME_TEMPLATE_ROLE MSG_EN_FONT_STYLE_NAME_BY_ROLE_RUNNING_TITLE + MSG_EN_FONT_STYLE_MODIFER_SIZE 9.51"/>
    <w:basedOn w:val="MSGENFONTSTYLENAMETEMPLATEROLEMSGENFONTSTYLENAMEBYROLERUNNINGTITLE"/>
    <w:uiPriority w:val="99"/>
    <w:rPr>
      <w:rFonts w:cs="Times New Roman"/>
      <w:b/>
      <w:bCs/>
      <w:sz w:val="19"/>
      <w:szCs w:val="19"/>
      <w:u w:val="none"/>
    </w:rPr>
  </w:style>
  <w:style w:type="character" w:customStyle="1" w:styleId="MSGENFONTSTYLENAMETEMPLATEROLENUMBERMSGENFONTSTYLENAMEBYROLETEXT2Exact">
    <w:name w:val="MSG_EN_FONT_STYLE_NAME_TEMPLATE_ROLE_NUMBER MSG_EN_FONT_STYLE_NAME_BY_ROLE_TEXT 2 Exact"/>
    <w:basedOn w:val="DefaultParagraphFont"/>
    <w:uiPriority w:val="99"/>
    <w:rPr>
      <w:rFonts w:cs="Times New Roman"/>
      <w:u w:val="none"/>
    </w:rPr>
  </w:style>
  <w:style w:type="character" w:customStyle="1" w:styleId="MSGENFONTSTYLENAMETEMPLATEROLENUMBERMSGENFONTSTYLENAMEBYROLETABLEOFCONTENTS2MSGENFONTSTYLEMODIFERNOTBOLD">
    <w:name w:val="MSG_EN_FONT_STYLE_NAME_TEMPLATE_ROLE_NUMBER MSG_EN_FONT_STYLE_NAME_BY_ROLE_TABLE_OF_CONTENTS 2 + MSG_EN_FONT_STYLE_MODIFER_NOT_BOLD"/>
    <w:basedOn w:val="TOC2Char"/>
    <w:uiPriority w:val="99"/>
    <w:rPr>
      <w:rFonts w:cs="Times New Roman"/>
      <w:b/>
      <w:bCs/>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uiPriority w:val="99"/>
    <w:rPr>
      <w:rFonts w:cs="Times New Roman"/>
      <w:b/>
      <w:bCs/>
      <w:u w:val="none"/>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uiPriority w:val="99"/>
    <w:rPr>
      <w:rFonts w:cs="Times New Roman"/>
      <w:b/>
      <w:bCs/>
      <w:sz w:val="20"/>
      <w:szCs w:val="20"/>
      <w:u w:val="none"/>
    </w:rPr>
  </w:style>
  <w:style w:type="character" w:customStyle="1" w:styleId="MSGENFONTSTYLENAMETEMPLATEROLENUMBERMSGENFONTSTYLENAMEBYROLETEXT5Exact">
    <w:name w:val="MSG_EN_FONT_STYLE_NAME_TEMPLATE_ROLE_NUMBER MSG_EN_FONT_STYLE_NAME_BY_ROLE_TEXT 5 Exact"/>
    <w:basedOn w:val="DefaultParagraphFont"/>
    <w:uiPriority w:val="99"/>
    <w:rPr>
      <w:rFonts w:cs="Times New Roman"/>
      <w:b/>
      <w:bCs/>
      <w:sz w:val="20"/>
      <w:szCs w:val="20"/>
      <w:u w:val="none"/>
    </w:rPr>
  </w:style>
  <w:style w:type="character" w:customStyle="1" w:styleId="MSGENFONTSTYLENAMETEMPLATEROLENUMBERMSGENFONTSTYLENAMEBYROLETEXT2MSGENFONTSTYLEMODIFERSIZE9Exact">
    <w:name w:val="MSG_EN_FONT_STYLE_NAME_TEMPLATE_ROLE_NUMBER MSG_EN_FONT_STYLE_NAME_BY_ROLE_TEXT 2 + MSG_EN_FONT_STYLE_MODIFER_SIZE 9 Exact"/>
    <w:basedOn w:val="MSGENFONTSTYLENAMETEMPLATEROLENUMBERMSGENFONTSTYLENAMEBYROLETEXT2"/>
    <w:uiPriority w:val="99"/>
    <w:rPr>
      <w:rFonts w:cs="Times New Roman"/>
      <w:sz w:val="18"/>
      <w:szCs w:val="18"/>
      <w:u w:val="none"/>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uiPriority w:val="99"/>
    <w:locked/>
    <w:rPr>
      <w:rFonts w:cs="Times New Roman"/>
      <w:u w:val="none"/>
    </w:rPr>
  </w:style>
  <w:style w:type="character" w:customStyle="1" w:styleId="MSGENFONTSTYLENAMETEMPLATEROLEMSGENFONTSTYLENAMEBYROLETABLECAPTIONMSGENFONTSTYLEMODIFERSIZE28">
    <w:name w:val="MSG_EN_FONT_STYLE_NAME_TEMPLATE_ROLE MSG_EN_FONT_STYLE_NAME_BY_ROLE_TABLE_CAPTION + MSG_EN_FONT_STYLE_MODIFER_SIZE 28"/>
    <w:aliases w:val="MSG_EN_FONT_STYLE_MODIFER_BOLD7,MSG_EN_FONT_STYLE_MODIFER_SCALING 20"/>
    <w:basedOn w:val="MSGENFONTSTYLENAMETEMPLATEROLEMSGENFONTSTYLENAMEBYROLETABLECAPTION"/>
    <w:uiPriority w:val="99"/>
    <w:rPr>
      <w:rFonts w:cs="Times New Roman"/>
      <w:b/>
      <w:bCs/>
      <w:w w:val="20"/>
      <w:sz w:val="56"/>
      <w:szCs w:val="56"/>
      <w:u w:val="none"/>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uiPriority w:val="99"/>
    <w:locked/>
    <w:rPr>
      <w:rFonts w:cs="Times New Roman"/>
      <w:i/>
      <w:iCs/>
      <w:u w:val="none"/>
    </w:rPr>
  </w:style>
  <w:style w:type="character" w:customStyle="1" w:styleId="MSGENFONTSTYLENAMETEMPLATEROLENUMBERMSGENFONTSTYLENAMEBYROLETEXT22">
    <w:name w:val="MSG_EN_FONT_STYLE_NAME_TEMPLATE_ROLE_NUMBER MSG_EN_FONT_STYLE_NAME_BY_ROLE_TEXT 22"/>
    <w:basedOn w:val="MSGENFONTSTYLENAMETEMPLATEROLENUMBERMSGENFONTSTYLENAMEBYROLETEXT2"/>
    <w:uiPriority w:val="99"/>
    <w:rPr>
      <w:rFonts w:cs="Times New Roman"/>
      <w:color w:val="202124"/>
      <w:u w:val="none"/>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uiPriority w:val="99"/>
    <w:locked/>
    <w:rPr>
      <w:rFonts w:cs="Times New Roman"/>
      <w:u w:val="none"/>
    </w:rPr>
  </w:style>
  <w:style w:type="character" w:customStyle="1" w:styleId="MSGENFONTSTYLENAMETEMPLATEROLENUMBERMSGENFONTSTYLENAMEBYROLETEXT8Exact">
    <w:name w:val="MSG_EN_FONT_STYLE_NAME_TEMPLATE_ROLE_NUMBER MSG_EN_FONT_STYLE_NAME_BY_ROLE_TEXT 8 Exact"/>
    <w:basedOn w:val="DefaultParagraphFont"/>
    <w:uiPriority w:val="99"/>
    <w:rPr>
      <w:rFonts w:cs="Times New Roman"/>
      <w:sz w:val="13"/>
      <w:szCs w:val="13"/>
      <w:u w:val="none"/>
    </w:rPr>
  </w:style>
  <w:style w:type="character" w:customStyle="1" w:styleId="MSGENFONTSTYLENAMETEMPLATEROLENUMBERMSGENFONTSTYLENAMEBYROLETEXT8Exact4">
    <w:name w:val="MSG_EN_FONT_STYLE_NAME_TEMPLATE_ROLE_NUMBER MSG_EN_FONT_STYLE_NAME_BY_ROLE_TEXT 8 Exact4"/>
    <w:basedOn w:val="MSGENFONTSTYLENAMETEMPLATEROLENUMBERMSGENFONTSTYLENAMEBYROLETEXT8"/>
    <w:uiPriority w:val="99"/>
    <w:rPr>
      <w:rFonts w:ascii="Times New Roman" w:hAnsi="Times New Roman" w:cs="Times New Roman"/>
      <w:color w:val="4C4446"/>
      <w:spacing w:val="0"/>
      <w:w w:val="100"/>
      <w:position w:val="0"/>
      <w:sz w:val="13"/>
      <w:szCs w:val="13"/>
      <w:u w:val="none"/>
    </w:rPr>
  </w:style>
  <w:style w:type="character" w:customStyle="1" w:styleId="MSGENFONTSTYLENAMETEMPLATEROLENUMBERMSGENFONTSTYLENAMEBYROLETEXT8Exact3">
    <w:name w:val="MSG_EN_FONT_STYLE_NAME_TEMPLATE_ROLE_NUMBER MSG_EN_FONT_STYLE_NAME_BY_ROLE_TEXT 8 Exact3"/>
    <w:basedOn w:val="MSGENFONTSTYLENAMETEMPLATEROLENUMBERMSGENFONTSTYLENAMEBYROLETEXT8"/>
    <w:uiPriority w:val="99"/>
    <w:rPr>
      <w:rFonts w:ascii="Times New Roman" w:hAnsi="Times New Roman" w:cs="Times New Roman"/>
      <w:color w:val="3A3133"/>
      <w:spacing w:val="0"/>
      <w:w w:val="100"/>
      <w:position w:val="0"/>
      <w:sz w:val="13"/>
      <w:szCs w:val="13"/>
      <w:u w:val="none"/>
    </w:rPr>
  </w:style>
  <w:style w:type="character" w:customStyle="1" w:styleId="MSGENFONTSTYLENAMETEMPLATEROLENUMBERMSGENFONTSTYLENAMEBYROLETEXT9Exact">
    <w:name w:val="MSG_EN_FONT_STYLE_NAME_TEMPLATE_ROLE_NUMBER MSG_EN_FONT_STYLE_NAME_BY_ROLE_TEXT 9 Exact"/>
    <w:basedOn w:val="DefaultParagraphFont"/>
    <w:link w:val="MSGENFONTSTYLENAMETEMPLATEROLENUMBERMSGENFONTSTYLENAMEBYROLETEXT9"/>
    <w:uiPriority w:val="99"/>
    <w:locked/>
    <w:rPr>
      <w:rFonts w:cs="Times New Roman"/>
      <w:spacing w:val="10"/>
      <w:sz w:val="16"/>
      <w:szCs w:val="16"/>
      <w:u w:val="none"/>
    </w:rPr>
  </w:style>
  <w:style w:type="character" w:customStyle="1" w:styleId="MSGENFONTSTYLENAMETEMPLATEROLENUMBERMSGENFONTSTYLENAMEBYROLETEXT9Exact1">
    <w:name w:val="MSG_EN_FONT_STYLE_NAME_TEMPLATE_ROLE_NUMBER MSG_EN_FONT_STYLE_NAME_BY_ROLE_TEXT 9 Exact1"/>
    <w:basedOn w:val="MSGENFONTSTYLENAMETEMPLATEROLENUMBERMSGENFONTSTYLENAMEBYROLETEXT9Exact"/>
    <w:uiPriority w:val="99"/>
    <w:rPr>
      <w:rFonts w:cs="Times New Roman"/>
      <w:color w:val="3A3133"/>
      <w:spacing w:val="10"/>
      <w:sz w:val="16"/>
      <w:szCs w:val="16"/>
      <w:u w:val="none"/>
    </w:rPr>
  </w:style>
  <w:style w:type="character" w:customStyle="1" w:styleId="MSGENFONTSTYLENAMETEMPLATEROLENUMBERMSGENFONTSTYLENAMEBYROLETEXT10Exact">
    <w:name w:val="MSG_EN_FONT_STYLE_NAME_TEMPLATE_ROLE_NUMBER MSG_EN_FONT_STYLE_NAME_BY_ROLE_TEXT 10 Exact"/>
    <w:basedOn w:val="DefaultParagraphFont"/>
    <w:uiPriority w:val="99"/>
    <w:rPr>
      <w:rFonts w:cs="Times New Roman"/>
      <w:sz w:val="14"/>
      <w:szCs w:val="14"/>
      <w:u w:val="none"/>
    </w:rPr>
  </w:style>
  <w:style w:type="character" w:customStyle="1" w:styleId="MSGENFONTSTYLENAMETEMPLATEROLENUMBERMSGENFONTSTYLENAMEBYROLETEXT10Exact1">
    <w:name w:val="MSG_EN_FONT_STYLE_NAME_TEMPLATE_ROLE_NUMBER MSG_EN_FONT_STYLE_NAME_BY_ROLE_TEXT 10 Exact1"/>
    <w:basedOn w:val="MSGENFONTSTYLENAMETEMPLATEROLENUMBERMSGENFONTSTYLENAMEBYROLETEXT10"/>
    <w:uiPriority w:val="99"/>
    <w:rPr>
      <w:rFonts w:ascii="Times New Roman" w:hAnsi="Times New Roman" w:cs="Times New Roman"/>
      <w:color w:val="3A3133"/>
      <w:spacing w:val="0"/>
      <w:w w:val="100"/>
      <w:position w:val="0"/>
      <w:sz w:val="14"/>
      <w:szCs w:val="14"/>
      <w:u w:val="none"/>
    </w:rPr>
  </w:style>
  <w:style w:type="character" w:customStyle="1" w:styleId="MSGENFONTSTYLENAMETEMPLATEROLENUMBERMSGENFONTSTYLENAMEBYROLETEXT8Exact2">
    <w:name w:val="MSG_EN_FONT_STYLE_NAME_TEMPLATE_ROLE_NUMBER MSG_EN_FONT_STYLE_NAME_BY_ROLE_TEXT 8 Exact2"/>
    <w:basedOn w:val="MSGENFONTSTYLENAMETEMPLATEROLENUMBERMSGENFONTSTYLENAMEBYROLETEXT8"/>
    <w:uiPriority w:val="99"/>
    <w:rPr>
      <w:rFonts w:ascii="Times New Roman" w:hAnsi="Times New Roman" w:cs="Times New Roman"/>
      <w:strike/>
      <w:color w:val="3A3133"/>
      <w:spacing w:val="0"/>
      <w:w w:val="100"/>
      <w:position w:val="0"/>
      <w:sz w:val="13"/>
      <w:szCs w:val="13"/>
      <w:u w:val="none"/>
    </w:rPr>
  </w:style>
  <w:style w:type="character" w:customStyle="1" w:styleId="MSGENFONTSTYLENAMETEMPLATEROLENUMBERMSGENFONTSTYLENAMEBYROLETEXT11Exact">
    <w:name w:val="MSG_EN_FONT_STYLE_NAME_TEMPLATE_ROLE_NUMBER MSG_EN_FONT_STYLE_NAME_BY_ROLE_TEXT 11 Exact"/>
    <w:basedOn w:val="DefaultParagraphFont"/>
    <w:link w:val="MSGENFONTSTYLENAMETEMPLATEROLENUMBERMSGENFONTSTYLENAMEBYROLETEXT11"/>
    <w:uiPriority w:val="99"/>
    <w:locked/>
    <w:rPr>
      <w:rFonts w:cs="Times New Roman"/>
      <w:sz w:val="14"/>
      <w:szCs w:val="14"/>
      <w:u w:val="none"/>
    </w:rPr>
  </w:style>
  <w:style w:type="character" w:customStyle="1" w:styleId="MSGENFONTSTYLENAMETEMPLATEROLENUMBERMSGENFONTSTYLENAMEBYROLETEXT11MSGENFONTSTYLEMODIFERSIZE4">
    <w:name w:val="MSG_EN_FONT_STYLE_NAME_TEMPLATE_ROLE_NUMBER MSG_EN_FONT_STYLE_NAME_BY_ROLE_TEXT 11 + MSG_EN_FONT_STYLE_MODIFER_SIZE 4"/>
    <w:aliases w:val="MSG_EN_FONT_STYLE_MODIFER_ITALIC Exact"/>
    <w:basedOn w:val="MSGENFONTSTYLENAMETEMPLATEROLENUMBERMSGENFONTSTYLENAMEBYROLETEXT11Exact"/>
    <w:uiPriority w:val="99"/>
    <w:rPr>
      <w:rFonts w:cs="Times New Roman"/>
      <w:i/>
      <w:iCs/>
      <w:color w:val="3A3133"/>
      <w:sz w:val="8"/>
      <w:szCs w:val="8"/>
      <w:u w:val="none"/>
    </w:rPr>
  </w:style>
  <w:style w:type="character" w:customStyle="1" w:styleId="MSGENFONTSTYLENAMETEMPLATEROLENUMBERMSGENFONTSTYLENAMEBYROLETEXT11Exact1">
    <w:name w:val="MSG_EN_FONT_STYLE_NAME_TEMPLATE_ROLE_NUMBER MSG_EN_FONT_STYLE_NAME_BY_ROLE_TEXT 11 Exact1"/>
    <w:basedOn w:val="MSGENFONTSTYLENAMETEMPLATEROLENUMBERMSGENFONTSTYLENAMEBYROLETEXT11Exact"/>
    <w:uiPriority w:val="99"/>
    <w:rPr>
      <w:rFonts w:cs="Times New Roman"/>
      <w:color w:val="3A3133"/>
      <w:sz w:val="14"/>
      <w:szCs w:val="14"/>
      <w:u w:val="none"/>
    </w:rPr>
  </w:style>
  <w:style w:type="character" w:customStyle="1" w:styleId="MSGENFONTSTYLENAMETEMPLATEROLENUMBERMSGENFONTSTYLENAMEBYROLETEXT8MSGENFONTSTYLEMODIFERSIZE7Exact">
    <w:name w:val="MSG_EN_FONT_STYLE_NAME_TEMPLATE_ROLE_NUMBER MSG_EN_FONT_STYLE_NAME_BY_ROLE_TEXT 8 + MSG_EN_FONT_STYLE_MODIFER_SIZE 7 Exact"/>
    <w:basedOn w:val="MSGENFONTSTYLENAMETEMPLATEROLENUMBERMSGENFONTSTYLENAMEBYROLETEXT8"/>
    <w:uiPriority w:val="99"/>
    <w:rPr>
      <w:rFonts w:ascii="Times New Roman" w:hAnsi="Times New Roman" w:cs="Times New Roman"/>
      <w:color w:val="3A3133"/>
      <w:spacing w:val="0"/>
      <w:w w:val="100"/>
      <w:position w:val="0"/>
      <w:sz w:val="14"/>
      <w:szCs w:val="14"/>
      <w:u w:val="none"/>
    </w:rPr>
  </w:style>
  <w:style w:type="character" w:customStyle="1" w:styleId="MSGENFONTSTYLENAMETEMPLATEROLENUMBERMSGENFONTSTYLENAMEBYROLETEXT8Exact1">
    <w:name w:val="MSG_EN_FONT_STYLE_NAME_TEMPLATE_ROLE_NUMBER MSG_EN_FONT_STYLE_NAME_BY_ROLE_TEXT 8 Exact1"/>
    <w:basedOn w:val="MSGENFONTSTYLENAMETEMPLATEROLENUMBERMSGENFONTSTYLENAMEBYROLETEXT8"/>
    <w:uiPriority w:val="99"/>
    <w:rPr>
      <w:rFonts w:ascii="Times New Roman" w:hAnsi="Times New Roman" w:cs="Times New Roman"/>
      <w:color w:val="202124"/>
      <w:spacing w:val="0"/>
      <w:w w:val="100"/>
      <w:position w:val="0"/>
      <w:sz w:val="13"/>
      <w:szCs w:val="13"/>
      <w:u w:val="none"/>
    </w:rPr>
  </w:style>
  <w:style w:type="character" w:customStyle="1" w:styleId="MSGENFONTSTYLENAMETEMPLATEROLENUMBERMSGENFONTSTYLENAMEBYROLETEXT12Exact">
    <w:name w:val="MSG_EN_FONT_STYLE_NAME_TEMPLATE_ROLE_NUMBER MSG_EN_FONT_STYLE_NAME_BY_ROLE_TEXT 12 Exact"/>
    <w:basedOn w:val="DefaultParagraphFont"/>
    <w:link w:val="MSGENFONTSTYLENAMETEMPLATEROLENUMBERMSGENFONTSTYLENAMEBYROLETEXT12"/>
    <w:uiPriority w:val="99"/>
    <w:locked/>
    <w:rPr>
      <w:rFonts w:cs="Times New Roman"/>
      <w:sz w:val="13"/>
      <w:szCs w:val="13"/>
      <w:u w:val="none"/>
    </w:rPr>
  </w:style>
  <w:style w:type="character" w:customStyle="1" w:styleId="MSGENFONTSTYLENAMETEMPLATEROLENUMBERMSGENFONTSTYLENAMEBYROLETEXT12Exact1">
    <w:name w:val="MSG_EN_FONT_STYLE_NAME_TEMPLATE_ROLE_NUMBER MSG_EN_FONT_STYLE_NAME_BY_ROLE_TEXT 12 Exact1"/>
    <w:basedOn w:val="MSGENFONTSTYLENAMETEMPLATEROLENUMBERMSGENFONTSTYLENAMEBYROLETEXT12Exact"/>
    <w:uiPriority w:val="99"/>
    <w:rPr>
      <w:rFonts w:cs="Times New Roman"/>
      <w:color w:val="3A3133"/>
      <w:sz w:val="13"/>
      <w:szCs w:val="13"/>
      <w:u w:val="none"/>
    </w:rPr>
  </w:style>
  <w:style w:type="character" w:customStyle="1" w:styleId="MSGENFONTSTYLENAMETEMPLATEROLENUMBERMSGENFONTSTYLENAMEBYROLETEXT13Exact">
    <w:name w:val="MSG_EN_FONT_STYLE_NAME_TEMPLATE_ROLE_NUMBER MSG_EN_FONT_STYLE_NAME_BY_ROLE_TEXT 13 Exact"/>
    <w:basedOn w:val="DefaultParagraphFont"/>
    <w:link w:val="MSGENFONTSTYLENAMETEMPLATEROLENUMBERMSGENFONTSTYLENAMEBYROLETEXT13"/>
    <w:uiPriority w:val="99"/>
    <w:locked/>
    <w:rPr>
      <w:rFonts w:cs="Times New Roman"/>
      <w:sz w:val="14"/>
      <w:szCs w:val="14"/>
      <w:u w:val="none"/>
    </w:rPr>
  </w:style>
  <w:style w:type="character" w:customStyle="1" w:styleId="MSGENFONTSTYLENAMETEMPLATEROLENUMBERMSGENFONTSTYLENAMEBYROLETEXT13MSGENFONTSTYLEMODIFERSIZE8">
    <w:name w:val="MSG_EN_FONT_STYLE_NAME_TEMPLATE_ROLE_NUMBER MSG_EN_FONT_STYLE_NAME_BY_ROLE_TEXT 13 + MSG_EN_FONT_STYLE_MODIFER_SIZE 8"/>
    <w:aliases w:val="MSG_EN_FONT_STYLE_MODIFER_ITALIC Exact1"/>
    <w:basedOn w:val="MSGENFONTSTYLENAMETEMPLATEROLENUMBERMSGENFONTSTYLENAMEBYROLETEXT13Exact"/>
    <w:uiPriority w:val="99"/>
    <w:rPr>
      <w:rFonts w:cs="Times New Roman"/>
      <w:i/>
      <w:iCs/>
      <w:color w:val="3A3133"/>
      <w:sz w:val="16"/>
      <w:szCs w:val="16"/>
      <w:u w:val="none"/>
    </w:rPr>
  </w:style>
  <w:style w:type="character" w:customStyle="1" w:styleId="MSGENFONTSTYLENAMETEMPLATEROLENUMBERMSGENFONTSTYLENAMEBYROLETEXT13Exact1">
    <w:name w:val="MSG_EN_FONT_STYLE_NAME_TEMPLATE_ROLE_NUMBER MSG_EN_FONT_STYLE_NAME_BY_ROLE_TEXT 13 Exact1"/>
    <w:basedOn w:val="MSGENFONTSTYLENAMETEMPLATEROLENUMBERMSGENFONTSTYLENAMEBYROLETEXT13Exact"/>
    <w:uiPriority w:val="99"/>
    <w:rPr>
      <w:rFonts w:cs="Times New Roman"/>
      <w:color w:val="3A3133"/>
      <w:sz w:val="14"/>
      <w:szCs w:val="14"/>
      <w:u w:val="none"/>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1"/>
    <w:uiPriority w:val="99"/>
    <w:locked/>
    <w:rPr>
      <w:rFonts w:cs="Times New Roman"/>
      <w:sz w:val="14"/>
      <w:szCs w:val="14"/>
      <w:u w:val="none"/>
    </w:rPr>
  </w:style>
  <w:style w:type="character" w:customStyle="1" w:styleId="MSGENFONTSTYLENAMETEMPLATEROLENUMBERMSGENFONTSTYLENAMEBYROLETEXT100">
    <w:name w:val="MSG_EN_FONT_STYLE_NAME_TEMPLATE_ROLE_NUMBER MSG_EN_FONT_STYLE_NAME_BY_ROLE_TEXT 10"/>
    <w:basedOn w:val="MSGENFONTSTYLENAMETEMPLATEROLENUMBERMSGENFONTSTYLENAMEBYROLETEXT10"/>
    <w:uiPriority w:val="99"/>
    <w:rPr>
      <w:rFonts w:cs="Times New Roman"/>
      <w:color w:val="9A909F"/>
      <w:sz w:val="14"/>
      <w:szCs w:val="14"/>
      <w:u w:val="none"/>
    </w:rPr>
  </w:style>
  <w:style w:type="character" w:customStyle="1" w:styleId="MSGENFONTSTYLENAMETEMPLATEROLENUMBERMSGENFONTSTYLENAMEBYROLETEXT103">
    <w:name w:val="MSG_EN_FONT_STYLE_NAME_TEMPLATE_ROLE_NUMBER MSG_EN_FONT_STYLE_NAME_BY_ROLE_TEXT 103"/>
    <w:basedOn w:val="MSGENFONTSTYLENAMETEMPLATEROLENUMBERMSGENFONTSTYLENAMEBYROLETEXT10"/>
    <w:uiPriority w:val="99"/>
    <w:rPr>
      <w:rFonts w:cs="Times New Roman"/>
      <w:color w:val="745E88"/>
      <w:sz w:val="14"/>
      <w:szCs w:val="14"/>
      <w:u w:val="none"/>
    </w:rPr>
  </w:style>
  <w:style w:type="character" w:customStyle="1" w:styleId="MSGENFONTSTYLENAMETEMPLATEROLENUMBERMSGENFONTSTYLENAMEBYROLETEXT102">
    <w:name w:val="MSG_EN_FONT_STYLE_NAME_TEMPLATE_ROLE_NUMBER MSG_EN_FONT_STYLE_NAME_BY_ROLE_TEXT 102"/>
    <w:basedOn w:val="MSGENFONTSTYLENAMETEMPLATEROLENUMBERMSGENFONTSTYLENAMEBYROLETEXT10"/>
    <w:uiPriority w:val="99"/>
    <w:rPr>
      <w:rFonts w:cs="Times New Roman"/>
      <w:color w:val="4C4446"/>
      <w:sz w:val="14"/>
      <w:szCs w:val="14"/>
      <w:u w:val="singl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1"/>
    <w:uiPriority w:val="99"/>
    <w:locked/>
    <w:rPr>
      <w:rFonts w:cs="Times New Roman"/>
      <w:sz w:val="13"/>
      <w:szCs w:val="13"/>
      <w:u w:val="none"/>
    </w:rPr>
  </w:style>
  <w:style w:type="character" w:customStyle="1" w:styleId="MSGENFONTSTYLENAMETEMPLATEROLENUMBERMSGENFONTSTYLENAMEBYROLETEXT80">
    <w:name w:val="MSG_EN_FONT_STYLE_NAME_TEMPLATE_ROLE_NUMBER MSG_EN_FONT_STYLE_NAME_BY_ROLE_TEXT 8"/>
    <w:basedOn w:val="MSGENFONTSTYLENAMETEMPLATEROLENUMBERMSGENFONTSTYLENAMEBYROLETEXT8"/>
    <w:uiPriority w:val="99"/>
    <w:rPr>
      <w:rFonts w:cs="Times New Roman"/>
      <w:color w:val="3A3133"/>
      <w:sz w:val="13"/>
      <w:szCs w:val="13"/>
      <w:u w:val="single"/>
    </w:rPr>
  </w:style>
  <w:style w:type="character" w:customStyle="1" w:styleId="MSGENFONTSTYLENAMETEMPLATEROLENUMBERMSGENFONTSTYLENAMEBYROLETEXT82">
    <w:name w:val="MSG_EN_FONT_STYLE_NAME_TEMPLATE_ROLE_NUMBER MSG_EN_FONT_STYLE_NAME_BY_ROLE_TEXT 82"/>
    <w:basedOn w:val="MSGENFONTSTYLENAMETEMPLATEROLENUMBERMSGENFONTSTYLENAMEBYROLETEXT8"/>
    <w:uiPriority w:val="99"/>
    <w:rPr>
      <w:rFonts w:cs="Times New Roman"/>
      <w:color w:val="3A3133"/>
      <w:sz w:val="13"/>
      <w:szCs w:val="13"/>
      <w:u w:val="none"/>
    </w:rPr>
  </w:style>
  <w:style w:type="character" w:customStyle="1" w:styleId="MSGENFONTSTYLENAMETEMPLATEROLENUMBERMSGENFONTSTYLENAMEBYROLETEXT14Exact">
    <w:name w:val="MSG_EN_FONT_STYLE_NAME_TEMPLATE_ROLE_NUMBER MSG_EN_FONT_STYLE_NAME_BY_ROLE_TEXT 14 Exact"/>
    <w:basedOn w:val="DefaultParagraphFont"/>
    <w:uiPriority w:val="99"/>
    <w:rPr>
      <w:rFonts w:cs="Times New Roman"/>
      <w:sz w:val="18"/>
      <w:szCs w:val="18"/>
      <w:u w:val="none"/>
    </w:rPr>
  </w:style>
  <w:style w:type="character" w:customStyle="1" w:styleId="MSGENFONTSTYLENAMETEMPLATEROLENUMBERMSGENFONTSTYLENAMEBYROLETEXT14Exact1">
    <w:name w:val="MSG_EN_FONT_STYLE_NAME_TEMPLATE_ROLE_NUMBER MSG_EN_FONT_STYLE_NAME_BY_ROLE_TEXT 14 Exact1"/>
    <w:basedOn w:val="MSGENFONTSTYLENAMETEMPLATEROLENUMBERMSGENFONTSTYLENAMEBYROLETEXT14"/>
    <w:uiPriority w:val="99"/>
    <w:rPr>
      <w:rFonts w:ascii="Times New Roman" w:hAnsi="Times New Roman" w:cs="Times New Roman"/>
      <w:color w:val="202124"/>
      <w:spacing w:val="0"/>
      <w:w w:val="100"/>
      <w:position w:val="0"/>
      <w:sz w:val="18"/>
      <w:szCs w:val="18"/>
      <w:u w:val="none"/>
    </w:r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1"/>
    <w:uiPriority w:val="99"/>
    <w:locked/>
    <w:rPr>
      <w:rFonts w:cs="Times New Roman"/>
      <w:sz w:val="18"/>
      <w:szCs w:val="18"/>
      <w:u w:val="none"/>
    </w:rPr>
  </w:style>
  <w:style w:type="character" w:customStyle="1" w:styleId="MSGENFONTSTYLENAMETEMPLATEROLENUMBERMSGENFONTSTYLENAMEBYROLETEXT140">
    <w:name w:val="MSG_EN_FONT_STYLE_NAME_TEMPLATE_ROLE_NUMBER MSG_EN_FONT_STYLE_NAME_BY_ROLE_TEXT 14"/>
    <w:basedOn w:val="MSGENFONTSTYLENAMETEMPLATEROLENUMBERMSGENFONTSTYLENAMEBYROLETEXT14"/>
    <w:uiPriority w:val="99"/>
    <w:rPr>
      <w:rFonts w:cs="Times New Roman"/>
      <w:color w:val="202124"/>
      <w:sz w:val="18"/>
      <w:szCs w:val="18"/>
      <w:u w:val="none"/>
    </w:rPr>
  </w:style>
  <w:style w:type="character" w:customStyle="1" w:styleId="MSGENFONTSTYLENAMETEMPLATEROLENUMBERMSGENFONTSTYLENAMEBYROLETEXT142">
    <w:name w:val="MSG_EN_FONT_STYLE_NAME_TEMPLATE_ROLE_NUMBER MSG_EN_FONT_STYLE_NAME_BY_ROLE_TEXT 142"/>
    <w:basedOn w:val="MSGENFONTSTYLENAMETEMPLATEROLENUMBERMSGENFONTSTYLENAMEBYROLETEXT14"/>
    <w:uiPriority w:val="99"/>
    <w:rPr>
      <w:rFonts w:cs="Times New Roman"/>
      <w:color w:val="4C4446"/>
      <w:sz w:val="18"/>
      <w:szCs w:val="18"/>
      <w:u w:val="none"/>
    </w:rPr>
  </w:style>
  <w:style w:type="character" w:customStyle="1" w:styleId="MSGENFONTSTYLENAMETEMPLATEROLENUMBERMSGENFONTSTYLENAMEBYROLETEXT2MSGENFONTSTYLEMODIFERSIZE9">
    <w:name w:val="MSG_EN_FONT_STYLE_NAME_TEMPLATE_ROLE_NUMBER MSG_EN_FONT_STYLE_NAME_BY_ROLE_TEXT 2 + MSG_EN_FONT_STYLE_MODIFER_SIZE 9"/>
    <w:basedOn w:val="MSGENFONTSTYLENAMETEMPLATEROLENUMBERMSGENFONTSTYLENAMEBYROLETEXT2"/>
    <w:uiPriority w:val="99"/>
    <w:rPr>
      <w:rFonts w:cs="Times New Roman"/>
      <w:color w:val="202124"/>
      <w:sz w:val="18"/>
      <w:szCs w:val="18"/>
      <w:u w:val="none"/>
    </w:rPr>
  </w:style>
  <w:style w:type="character" w:customStyle="1" w:styleId="MSGENFONTSTYLENAMETEMPLATEROLENUMBERMSGENFONTSTYLENAMEBYROLETEXT2MSGENFONTSTYLEMODIFERSIZE92">
    <w:name w:val="MSG_EN_FONT_STYLE_NAME_TEMPLATE_ROLE_NUMBER MSG_EN_FONT_STYLE_NAME_BY_ROLE_TEXT 2 + MSG_EN_FONT_STYLE_MODIFER_SIZE 92"/>
    <w:basedOn w:val="MSGENFONTSTYLENAMETEMPLATEROLENUMBERMSGENFONTSTYLENAMEBYROLETEXT2"/>
    <w:uiPriority w:val="99"/>
    <w:rPr>
      <w:rFonts w:cs="Times New Roman"/>
      <w:sz w:val="18"/>
      <w:szCs w:val="18"/>
      <w:u w:val="none"/>
    </w:rPr>
  </w:style>
  <w:style w:type="character" w:customStyle="1" w:styleId="MSGENFONTSTYLENAMETEMPLATEROLENUMBERMSGENFONTSTYLENAMEBYROLETEXT2MSGENFONTSTYLEMODIFERSIZE5">
    <w:name w:val="MSG_EN_FONT_STYLE_NAME_TEMPLATE_ROLE_NUMBER MSG_EN_FONT_STYLE_NAME_BY_ROLE_TEXT 2 + MSG_EN_FONT_STYLE_MODIFER_SIZE 5"/>
    <w:basedOn w:val="MSGENFONTSTYLENAMETEMPLATEROLENUMBERMSGENFONTSTYLENAMEBYROLETEXT2"/>
    <w:uiPriority w:val="99"/>
    <w:rPr>
      <w:rFonts w:cs="Times New Roman"/>
      <w:sz w:val="10"/>
      <w:szCs w:val="10"/>
      <w:u w:val="none"/>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6"/>
    <w:basedOn w:val="MSGENFONTSTYLENAMETEMPLATEROLENUMBERMSGENFONTSTYLENAMEBYROLETEXT2"/>
    <w:uiPriority w:val="99"/>
    <w:rPr>
      <w:rFonts w:cs="Times New Roman"/>
      <w:b/>
      <w:bCs/>
      <w:color w:val="A68180"/>
      <w:sz w:val="21"/>
      <w:szCs w:val="21"/>
      <w:u w:val="none"/>
    </w:rPr>
  </w:style>
  <w:style w:type="character" w:customStyle="1" w:styleId="MSGENFONTSTYLENAMETEMPLATEROLENUMBERMSGENFONTSTYLENAMEBYROLETEXT2MSGENFONTSTYLEMODIFERSIZE54">
    <w:name w:val="MSG_EN_FONT_STYLE_NAME_TEMPLATE_ROLE_NUMBER MSG_EN_FONT_STYLE_NAME_BY_ROLE_TEXT 2 + MSG_EN_FONT_STYLE_MODIFER_SIZE 54"/>
    <w:basedOn w:val="MSGENFONTSTYLENAMETEMPLATEROLENUMBERMSGENFONTSTYLENAMEBYROLETEXT2"/>
    <w:uiPriority w:val="99"/>
    <w:rPr>
      <w:rFonts w:cs="Times New Roman"/>
      <w:color w:val="202124"/>
      <w:sz w:val="10"/>
      <w:szCs w:val="10"/>
      <w:u w:val="none"/>
    </w:rPr>
  </w:style>
  <w:style w:type="character" w:customStyle="1" w:styleId="MSGENFONTSTYLENAMETEMPLATEROLENUMBERMSGENFONTSTYLENAMEBYROLETEXT2MSGENFONTSTYLEMODIFERSIZE85">
    <w:name w:val="MSG_EN_FONT_STYLE_NAME_TEMPLATE_ROLE_NUMBER MSG_EN_FONT_STYLE_NAME_BY_ROLE_TEXT 2 + MSG_EN_FONT_STYLE_MODIFER_SIZE 8.5"/>
    <w:aliases w:val="MSG_EN_FONT_STYLE_MODIFER_BOLD5"/>
    <w:basedOn w:val="MSGENFONTSTYLENAMETEMPLATEROLENUMBERMSGENFONTSTYLENAMEBYROLETEXT2"/>
    <w:uiPriority w:val="99"/>
    <w:rPr>
      <w:rFonts w:cs="Times New Roman"/>
      <w:b/>
      <w:bCs/>
      <w:sz w:val="17"/>
      <w:szCs w:val="17"/>
      <w:u w:val="none"/>
    </w:rPr>
  </w:style>
  <w:style w:type="character" w:customStyle="1" w:styleId="MSGENFONTSTYLENAMETEMPLATEROLENUMBERMSGENFONTSTYLENAMEBYROLETEXT2MSGENFONTSTYLEMODIFERSIZE852">
    <w:name w:val="MSG_EN_FONT_STYLE_NAME_TEMPLATE_ROLE_NUMBER MSG_EN_FONT_STYLE_NAME_BY_ROLE_TEXT 2 + MSG_EN_FONT_STYLE_MODIFER_SIZE 8.52"/>
    <w:aliases w:val="MSG_EN_FONT_STYLE_MODIFER_BOLD4"/>
    <w:basedOn w:val="MSGENFONTSTYLENAMETEMPLATEROLENUMBERMSGENFONTSTYLENAMEBYROLETEXT2"/>
    <w:uiPriority w:val="99"/>
    <w:rPr>
      <w:rFonts w:cs="Times New Roman"/>
      <w:b/>
      <w:bCs/>
      <w:color w:val="202124"/>
      <w:sz w:val="17"/>
      <w:szCs w:val="17"/>
      <w:u w:val="none"/>
    </w:rPr>
  </w:style>
  <w:style w:type="character" w:customStyle="1" w:styleId="MSGENFONTSTYLENAMETEMPLATEROLENUMBERMSGENFONTSTYLENAMEBYROLETEXT2MSGENFONTSTYLEMODIFERSIZE53">
    <w:name w:val="MSG_EN_FONT_STYLE_NAME_TEMPLATE_ROLE_NUMBER MSG_EN_FONT_STYLE_NAME_BY_ROLE_TEXT 2 + MSG_EN_FONT_STYLE_MODIFER_SIZE 53"/>
    <w:basedOn w:val="MSGENFONTSTYLENAMETEMPLATEROLENUMBERMSGENFONTSTYLENAMEBYROLETEXT2"/>
    <w:uiPriority w:val="99"/>
    <w:rPr>
      <w:rFonts w:cs="Times New Roman"/>
      <w:color w:val="3C0A09"/>
      <w:sz w:val="10"/>
      <w:szCs w:val="10"/>
      <w:u w:val="none"/>
    </w:rPr>
  </w:style>
  <w:style w:type="character" w:customStyle="1" w:styleId="MSGENFONTSTYLENAMETEMPLATEROLENUMBERMSGENFONTSTYLENAMEBYROLETEXT2MSGENFONTSTYLEMODIFERSIZE20">
    <w:name w:val="MSG_EN_FONT_STYLE_NAME_TEMPLATE_ROLE_NUMBER MSG_EN_FONT_STYLE_NAME_BY_ROLE_TEXT 2 + MSG_EN_FONT_STYLE_MODIFER_SIZE 20"/>
    <w:aliases w:val="MSG_EN_FONT_STYLE_MODIFER_SCALING 120"/>
    <w:basedOn w:val="MSGENFONTSTYLENAMETEMPLATEROLENUMBERMSGENFONTSTYLENAMEBYROLETEXT2"/>
    <w:uiPriority w:val="99"/>
    <w:rPr>
      <w:rFonts w:cs="Times New Roman"/>
      <w:color w:val="202124"/>
      <w:w w:val="120"/>
      <w:sz w:val="40"/>
      <w:szCs w:val="40"/>
      <w:u w:val="none"/>
    </w:rPr>
  </w:style>
  <w:style w:type="character" w:customStyle="1" w:styleId="MSGENFONTSTYLENAMETEMPLATEROLENUMBERMSGENFONTSTYLENAMEBYROLETEXT2MSGENFONTSTYLEMODIFERSIZE101">
    <w:name w:val="MSG_EN_FONT_STYLE_NAME_TEMPLATE_ROLE_NUMBER MSG_EN_FONT_STYLE_NAME_BY_ROLE_TEXT 2 + MSG_EN_FONT_STYLE_MODIFER_SIZE 101"/>
    <w:basedOn w:val="MSGENFONTSTYLENAMETEMPLATEROLENUMBERMSGENFONTSTYLENAMEBYROLETEXT2"/>
    <w:uiPriority w:val="99"/>
    <w:rPr>
      <w:rFonts w:cs="Times New Roman"/>
      <w:color w:val="202124"/>
      <w:sz w:val="20"/>
      <w:szCs w:val="20"/>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BOLD3,MSG_EN_FONT_STYLE_MODIFER_SPACING 12"/>
    <w:basedOn w:val="MSGENFONTSTYLENAMETEMPLATEROLENUMBERMSGENFONTSTYLENAMEBYROLETEXT2"/>
    <w:uiPriority w:val="99"/>
    <w:rPr>
      <w:rFonts w:cs="Times New Roman"/>
      <w:b/>
      <w:bCs/>
      <w:color w:val="3C0A09"/>
      <w:spacing w:val="20"/>
      <w:sz w:val="19"/>
      <w:szCs w:val="19"/>
      <w:u w:val="none"/>
    </w:rPr>
  </w:style>
  <w:style w:type="character" w:customStyle="1" w:styleId="MSGENFONTSTYLENAMETEMPLATEROLENUMBERMSGENFONTSTYLENAMEBYROLETEXT2MSGENFONTSTYLEMODIFERSIZE851">
    <w:name w:val="MSG_EN_FONT_STYLE_NAME_TEMPLATE_ROLE_NUMBER MSG_EN_FONT_STYLE_NAME_BY_ROLE_TEXT 2 + MSG_EN_FONT_STYLE_MODIFER_SIZE 8.51"/>
    <w:aliases w:val="MSG_EN_FONT_STYLE_MODIFER_BOLD2"/>
    <w:basedOn w:val="MSGENFONTSTYLENAMETEMPLATEROLENUMBERMSGENFONTSTYLENAMEBYROLETEXT2"/>
    <w:uiPriority w:val="99"/>
    <w:rPr>
      <w:rFonts w:cs="Times New Roman"/>
      <w:b/>
      <w:bCs/>
      <w:color w:val="1D0E0F"/>
      <w:sz w:val="17"/>
      <w:szCs w:val="17"/>
      <w:u w:val="none"/>
    </w:rPr>
  </w:style>
  <w:style w:type="character" w:customStyle="1" w:styleId="MSGENFONTSTYLENAMETEMPLATEROLENUMBERMSGENFONTSTYLENAMEBYROLETEXT2MSGENFONTSTYLEMODIFERSIZE91">
    <w:name w:val="MSG_EN_FONT_STYLE_NAME_TEMPLATE_ROLE_NUMBER MSG_EN_FONT_STYLE_NAME_BY_ROLE_TEXT 2 + MSG_EN_FONT_STYLE_MODIFER_SIZE 91"/>
    <w:basedOn w:val="MSGENFONTSTYLENAMETEMPLATEROLENUMBERMSGENFONTSTYLENAMEBYROLETEXT2"/>
    <w:uiPriority w:val="99"/>
    <w:rPr>
      <w:rFonts w:cs="Times New Roman"/>
      <w:color w:val="1D0E0F"/>
      <w:sz w:val="18"/>
      <w:szCs w:val="18"/>
      <w:u w:val="none"/>
    </w:rPr>
  </w:style>
  <w:style w:type="character" w:customStyle="1" w:styleId="MSGENFONTSTYLENAMETEMPLATEROLENUMBERMSGENFONTSTYLENAMEBYROLETEXT2MSGENFONTSTYLEMODIFERSIZE27">
    <w:name w:val="MSG_EN_FONT_STYLE_NAME_TEMPLATE_ROLE_NUMBER MSG_EN_FONT_STYLE_NAME_BY_ROLE_TEXT 2 + MSG_EN_FONT_STYLE_MODIFER_SIZE 27"/>
    <w:aliases w:val="MSG_EN_FONT_STYLE_MODIFER_BOLD1,MSG_EN_FONT_STYLE_MODIFER_ITALIC"/>
    <w:basedOn w:val="MSGENFONTSTYLENAMETEMPLATEROLENUMBERMSGENFONTSTYLENAMEBYROLETEXT2"/>
    <w:uiPriority w:val="99"/>
    <w:rPr>
      <w:rFonts w:cs="Times New Roman"/>
      <w:b/>
      <w:bCs/>
      <w:i/>
      <w:iCs/>
      <w:color w:val="3C0A09"/>
      <w:sz w:val="54"/>
      <w:szCs w:val="54"/>
      <w:u w:val="none"/>
    </w:rPr>
  </w:style>
  <w:style w:type="character" w:customStyle="1" w:styleId="MSGENFONTSTYLENAMETEMPLATEROLENUMBERMSGENFONTSTYLENAMEBYROLETEXT2MSGENFONTSTYLEMODIFERSIZE19">
    <w:name w:val="MSG_EN_FONT_STYLE_NAME_TEMPLATE_ROLE_NUMBER MSG_EN_FONT_STYLE_NAME_BY_ROLE_TEXT 2 + MSG_EN_FONT_STYLE_MODIFER_SIZE 19"/>
    <w:aliases w:val="MSG_EN_FONT_STYLE_MODIFER_ITALIC1,MSG_EN_FONT_STYLE_MODIFER_SPACING 11,MSG_EN_FONT_STYLE_MODIFER_SCALING 66"/>
    <w:basedOn w:val="MSGENFONTSTYLENAMETEMPLATEROLENUMBERMSGENFONTSTYLENAMEBYROLETEXT2"/>
    <w:uiPriority w:val="99"/>
    <w:rPr>
      <w:rFonts w:cs="Times New Roman"/>
      <w:i/>
      <w:iCs/>
      <w:color w:val="3C0A09"/>
      <w:spacing w:val="30"/>
      <w:w w:val="66"/>
      <w:sz w:val="38"/>
      <w:szCs w:val="38"/>
      <w:u w:val="none"/>
    </w:rPr>
  </w:style>
  <w:style w:type="character" w:customStyle="1" w:styleId="MSGENFONTSTYLENAMETEMPLATEROLENUMBERMSGENFONTSTYLENAMEBYROLETEXT2MSGENFONTSTYLEMODIFERSIZE4">
    <w:name w:val="MSG_EN_FONT_STYLE_NAME_TEMPLATE_ROLE_NUMBER MSG_EN_FONT_STYLE_NAME_BY_ROLE_TEXT 2 + MSG_EN_FONT_STYLE_MODIFER_SIZE 4"/>
    <w:basedOn w:val="MSGENFONTSTYLENAMETEMPLATEROLENUMBERMSGENFONTSTYLENAMEBYROLETEXT2"/>
    <w:uiPriority w:val="99"/>
    <w:rPr>
      <w:rFonts w:cs="Times New Roman"/>
      <w:color w:val="3C0A09"/>
      <w:sz w:val="8"/>
      <w:szCs w:val="8"/>
      <w:u w:val="none"/>
    </w:rPr>
  </w:style>
  <w:style w:type="character" w:customStyle="1" w:styleId="MSGENFONTSTYLENAMETEMPLATEROLENUMBERMSGENFONTSTYLENAMEBYROLETEXT2MSGENFONTSTYLEMODIFERSIZE41">
    <w:name w:val="MSG_EN_FONT_STYLE_NAME_TEMPLATE_ROLE_NUMBER MSG_EN_FONT_STYLE_NAME_BY_ROLE_TEXT 2 + MSG_EN_FONT_STYLE_MODIFER_SIZE 41"/>
    <w:basedOn w:val="MSGENFONTSTYLENAMETEMPLATEROLENUMBERMSGENFONTSTYLENAMEBYROLETEXT2"/>
    <w:uiPriority w:val="99"/>
    <w:rPr>
      <w:rFonts w:cs="Times New Roman"/>
      <w:color w:val="510B0B"/>
      <w:sz w:val="8"/>
      <w:szCs w:val="8"/>
      <w:u w:val="none"/>
    </w:rPr>
  </w:style>
  <w:style w:type="character" w:customStyle="1" w:styleId="MSGENFONTSTYLENAMETEMPLATEROLENUMBERMSGENFONTSTYLENAMEBYROLETEXT2MSGENFONTSTYLEMODIFERSIZE52">
    <w:name w:val="MSG_EN_FONT_STYLE_NAME_TEMPLATE_ROLE_NUMBER MSG_EN_FONT_STYLE_NAME_BY_ROLE_TEXT 2 + MSG_EN_FONT_STYLE_MODIFER_SIZE 52"/>
    <w:aliases w:val="MSG_EN_FONT_STYLE_MODIFER_SPACING 5"/>
    <w:basedOn w:val="MSGENFONTSTYLENAMETEMPLATEROLENUMBERMSGENFONTSTYLENAMEBYROLETEXT2"/>
    <w:uiPriority w:val="99"/>
    <w:rPr>
      <w:rFonts w:cs="Times New Roman"/>
      <w:color w:val="510B0B"/>
      <w:spacing w:val="110"/>
      <w:sz w:val="10"/>
      <w:szCs w:val="10"/>
      <w:u w:val="none"/>
    </w:rPr>
  </w:style>
  <w:style w:type="character" w:customStyle="1" w:styleId="MSGENFONTSTYLENAMETEMPLATEROLENUMBERMSGENFONTSTYLENAMEBYROLETEXT2MSGENFONTSTYLEMODIFERSIZE51">
    <w:name w:val="MSG_EN_FONT_STYLE_NAME_TEMPLATE_ROLE_NUMBER MSG_EN_FONT_STYLE_NAME_BY_ROLE_TEXT 2 + MSG_EN_FONT_STYLE_MODIFER_SIZE 51"/>
    <w:aliases w:val="MSG_EN_FONT_STYLE_MODIFER_SPACING 51"/>
    <w:basedOn w:val="MSGENFONTSTYLENAMETEMPLATEROLENUMBERMSGENFONTSTYLENAMEBYROLETEXT2"/>
    <w:uiPriority w:val="99"/>
    <w:rPr>
      <w:rFonts w:cs="Times New Roman"/>
      <w:spacing w:val="110"/>
      <w:sz w:val="10"/>
      <w:szCs w:val="10"/>
      <w:u w:val="none"/>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uiPriority w:val="99"/>
    <w:pPr>
      <w:shd w:val="clear" w:color="auto" w:fill="FFFFFF"/>
      <w:spacing w:after="960" w:line="266" w:lineRule="exact"/>
      <w:jc w:val="center"/>
    </w:pPr>
    <w:rPr>
      <w:b/>
      <w:bCs/>
      <w:color w:val="auto"/>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uiPriority w:val="99"/>
    <w:pPr>
      <w:shd w:val="clear" w:color="auto" w:fill="FFFFFF"/>
      <w:spacing w:line="266" w:lineRule="exact"/>
    </w:pPr>
    <w:rPr>
      <w:b/>
      <w:bCs/>
      <w:color w:val="auto"/>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uiPriority w:val="99"/>
    <w:pPr>
      <w:shd w:val="clear" w:color="auto" w:fill="FFFFFF"/>
      <w:spacing w:before="960" w:line="322" w:lineRule="exact"/>
      <w:jc w:val="center"/>
    </w:pPr>
    <w:rPr>
      <w:b/>
      <w:bCs/>
      <w:color w:val="auto"/>
      <w:sz w:val="28"/>
      <w:szCs w:val="28"/>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uiPriority w:val="99"/>
    <w:pPr>
      <w:shd w:val="clear" w:color="auto" w:fill="FFFFFF"/>
      <w:spacing w:line="278" w:lineRule="exact"/>
      <w:jc w:val="center"/>
    </w:pPr>
    <w:rPr>
      <w:b/>
      <w:bCs/>
      <w:color w:val="auto"/>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pPr>
      <w:shd w:val="clear" w:color="auto" w:fill="FFFFFF"/>
      <w:spacing w:line="552" w:lineRule="exact"/>
      <w:jc w:val="both"/>
    </w:pPr>
    <w:rPr>
      <w:color w:val="auto"/>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uiPriority w:val="99"/>
    <w:pPr>
      <w:shd w:val="clear" w:color="auto" w:fill="FFFFFF"/>
      <w:spacing w:before="420" w:after="220" w:line="222" w:lineRule="exact"/>
    </w:pPr>
    <w:rPr>
      <w:b/>
      <w:bCs/>
      <w:color w:val="auto"/>
      <w:sz w:val="20"/>
      <w:szCs w:val="20"/>
    </w:rPr>
  </w:style>
  <w:style w:type="paragraph" w:customStyle="1" w:styleId="MSGENFONTSTYLENAMETEMPLATEROLELEVELMSGENFONTSTYLENAMEBYROLEHEADING21">
    <w:name w:val="MSG_EN_FONT_STYLE_NAME_TEMPLATE_ROLE_LEVEL MSG_EN_FONT_STYLE_NAME_BY_ROLE_HEADING 21"/>
    <w:basedOn w:val="Normal"/>
    <w:link w:val="MSGENFONTSTYLENAMETEMPLATEROLELEVELMSGENFONTSTYLENAMEBYROLEHEADING2"/>
    <w:uiPriority w:val="99"/>
    <w:pPr>
      <w:shd w:val="clear" w:color="auto" w:fill="FFFFFF"/>
      <w:spacing w:after="500" w:line="408" w:lineRule="exact"/>
      <w:jc w:val="center"/>
      <w:outlineLvl w:val="1"/>
    </w:pPr>
    <w:rPr>
      <w:b/>
      <w:bCs/>
      <w:color w:val="auto"/>
    </w:rPr>
  </w:style>
  <w:style w:type="paragraph" w:customStyle="1" w:styleId="MSGENFONTSTYLENAMETEMPLATEROLENUMBERMSGENFONTSTYLENAMEBYROLETEXT61">
    <w:name w:val="MSG_EN_FONT_STYLE_NAME_TEMPLATE_ROLE_NUMBER MSG_EN_FONT_STYLE_NAME_BY_ROLE_TEXT 61"/>
    <w:basedOn w:val="Normal"/>
    <w:link w:val="MSGENFONTSTYLENAMETEMPLATEROLENUMBERMSGENFONTSTYLENAMEBYROLETEXT6"/>
    <w:uiPriority w:val="99"/>
    <w:pPr>
      <w:shd w:val="clear" w:color="auto" w:fill="FFFFFF"/>
      <w:spacing w:after="800" w:line="266" w:lineRule="exact"/>
      <w:jc w:val="center"/>
    </w:pPr>
    <w:rPr>
      <w:b/>
      <w:bCs/>
      <w:i/>
      <w:iCs/>
      <w:color w:val="auto"/>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uiPriority w:val="99"/>
    <w:pPr>
      <w:shd w:val="clear" w:color="auto" w:fill="FFFFFF"/>
      <w:spacing w:before="800" w:after="540" w:line="538" w:lineRule="exact"/>
      <w:jc w:val="center"/>
    </w:pPr>
    <w:rPr>
      <w:i/>
      <w:iCs/>
      <w:color w:val="auto"/>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pPr>
      <w:shd w:val="clear" w:color="auto" w:fill="FFFFFF"/>
      <w:spacing w:before="360" w:line="354" w:lineRule="exact"/>
      <w:outlineLvl w:val="0"/>
    </w:pPr>
    <w:rPr>
      <w:color w:val="auto"/>
      <w:spacing w:val="20"/>
      <w:sz w:val="32"/>
      <w:szCs w:val="32"/>
    </w:rPr>
  </w:style>
  <w:style w:type="paragraph" w:styleId="TOC2">
    <w:name w:val="toc 2"/>
    <w:basedOn w:val="Normal"/>
    <w:next w:val="Normal"/>
    <w:link w:val="TOC2Char"/>
    <w:uiPriority w:val="99"/>
    <w:pPr>
      <w:shd w:val="clear" w:color="auto" w:fill="FFFFFF"/>
      <w:spacing w:line="514" w:lineRule="exact"/>
      <w:jc w:val="both"/>
    </w:pPr>
    <w:rPr>
      <w:b/>
      <w:bCs/>
      <w:color w:val="auto"/>
    </w:rPr>
  </w:style>
  <w:style w:type="paragraph" w:customStyle="1" w:styleId="MSGENFONTSTYLENAMETEMPLATEROLEMSGENFONTSTYLENAMEBYROLETABLEOFCONTENTS0">
    <w:name w:val="MSG_EN_FONT_STYLE_NAME_TEMPLATE_ROLE MSG_EN_FONT_STYLE_NAME_BY_ROLE_TABLE_OF_CONTENTS"/>
    <w:basedOn w:val="Normal"/>
    <w:link w:val="MSGENFONTSTYLENAMETEMPLATEROLEMSGENFONTSTYLENAMEBYROLETABLEOFCONTENTS"/>
    <w:uiPriority w:val="99"/>
    <w:pPr>
      <w:shd w:val="clear" w:color="auto" w:fill="FFFFFF"/>
      <w:spacing w:line="514" w:lineRule="exact"/>
      <w:jc w:val="both"/>
    </w:pPr>
    <w:rPr>
      <w:color w:val="auto"/>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uiPriority w:val="99"/>
    <w:pPr>
      <w:shd w:val="clear" w:color="auto" w:fill="FFFFFF"/>
      <w:spacing w:line="266" w:lineRule="exact"/>
    </w:pPr>
    <w:rPr>
      <w:color w:val="auto"/>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uiPriority w:val="99"/>
    <w:pPr>
      <w:shd w:val="clear" w:color="auto" w:fill="FFFFFF"/>
      <w:spacing w:line="266" w:lineRule="exact"/>
    </w:pPr>
    <w:rPr>
      <w:i/>
      <w:iCs/>
      <w:color w:val="auto"/>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uiPriority w:val="99"/>
    <w:pPr>
      <w:shd w:val="clear" w:color="auto" w:fill="FFFFFF"/>
      <w:spacing w:after="840" w:line="266" w:lineRule="exact"/>
      <w:ind w:hanging="420"/>
      <w:jc w:val="center"/>
      <w:outlineLvl w:val="1"/>
    </w:pPr>
    <w:rPr>
      <w:color w:val="auto"/>
    </w:rPr>
  </w:style>
  <w:style w:type="paragraph" w:customStyle="1" w:styleId="MSGENFONTSTYLENAMETEMPLATEROLENUMBERMSGENFONTSTYLENAMEBYROLETEXT81">
    <w:name w:val="MSG_EN_FONT_STYLE_NAME_TEMPLATE_ROLE_NUMBER MSG_EN_FONT_STYLE_NAME_BY_ROLE_TEXT 81"/>
    <w:basedOn w:val="Normal"/>
    <w:link w:val="MSGENFONTSTYLENAMETEMPLATEROLENUMBERMSGENFONTSTYLENAMEBYROLETEXT8"/>
    <w:uiPriority w:val="99"/>
    <w:pPr>
      <w:shd w:val="clear" w:color="auto" w:fill="FFFFFF"/>
      <w:spacing w:line="144" w:lineRule="exact"/>
    </w:pPr>
    <w:rPr>
      <w:color w:val="auto"/>
      <w:sz w:val="13"/>
      <w:szCs w:val="13"/>
    </w:rPr>
  </w:style>
  <w:style w:type="paragraph" w:customStyle="1" w:styleId="MSGENFONTSTYLENAMETEMPLATEROLENUMBERMSGENFONTSTYLENAMEBYROLETEXT9">
    <w:name w:val="MSG_EN_FONT_STYLE_NAME_TEMPLATE_ROLE_NUMBER MSG_EN_FONT_STYLE_NAME_BY_ROLE_TEXT 9"/>
    <w:basedOn w:val="Normal"/>
    <w:link w:val="MSGENFONTSTYLENAMETEMPLATEROLENUMBERMSGENFONTSTYLENAMEBYROLETEXT9Exact"/>
    <w:uiPriority w:val="99"/>
    <w:pPr>
      <w:shd w:val="clear" w:color="auto" w:fill="FFFFFF"/>
      <w:spacing w:line="178" w:lineRule="exact"/>
    </w:pPr>
    <w:rPr>
      <w:color w:val="auto"/>
      <w:spacing w:val="10"/>
      <w:sz w:val="16"/>
      <w:szCs w:val="16"/>
    </w:rPr>
  </w:style>
  <w:style w:type="paragraph" w:customStyle="1" w:styleId="MSGENFONTSTYLENAMETEMPLATEROLENUMBERMSGENFONTSTYLENAMEBYROLETEXT101">
    <w:name w:val="MSG_EN_FONT_STYLE_NAME_TEMPLATE_ROLE_NUMBER MSG_EN_FONT_STYLE_NAME_BY_ROLE_TEXT 101"/>
    <w:basedOn w:val="Normal"/>
    <w:link w:val="MSGENFONTSTYLENAMETEMPLATEROLENUMBERMSGENFONTSTYLENAMEBYROLETEXT10"/>
    <w:uiPriority w:val="99"/>
    <w:pPr>
      <w:shd w:val="clear" w:color="auto" w:fill="FFFFFF"/>
      <w:spacing w:line="154" w:lineRule="exact"/>
    </w:pPr>
    <w:rPr>
      <w:color w:val="auto"/>
      <w:sz w:val="14"/>
      <w:szCs w:val="14"/>
    </w:rPr>
  </w:style>
  <w:style w:type="paragraph" w:customStyle="1" w:styleId="MSGENFONTSTYLENAMETEMPLATEROLENUMBERMSGENFONTSTYLENAMEBYROLETEXT11">
    <w:name w:val="MSG_EN_FONT_STYLE_NAME_TEMPLATE_ROLE_NUMBER MSG_EN_FONT_STYLE_NAME_BY_ROLE_TEXT 11"/>
    <w:basedOn w:val="Normal"/>
    <w:link w:val="MSGENFONTSTYLENAMETEMPLATEROLENUMBERMSGENFONTSTYLENAMEBYROLETEXT11Exact"/>
    <w:uiPriority w:val="99"/>
    <w:pPr>
      <w:shd w:val="clear" w:color="auto" w:fill="FFFFFF"/>
      <w:spacing w:line="154" w:lineRule="exact"/>
    </w:pPr>
    <w:rPr>
      <w:color w:val="auto"/>
      <w:sz w:val="14"/>
      <w:szCs w:val="14"/>
    </w:rPr>
  </w:style>
  <w:style w:type="paragraph" w:customStyle="1" w:styleId="MSGENFONTSTYLENAMETEMPLATEROLENUMBERMSGENFONTSTYLENAMEBYROLETEXT12">
    <w:name w:val="MSG_EN_FONT_STYLE_NAME_TEMPLATE_ROLE_NUMBER MSG_EN_FONT_STYLE_NAME_BY_ROLE_TEXT 12"/>
    <w:basedOn w:val="Normal"/>
    <w:link w:val="MSGENFONTSTYLENAMETEMPLATEROLENUMBERMSGENFONTSTYLENAMEBYROLETEXT12Exact"/>
    <w:uiPriority w:val="99"/>
    <w:pPr>
      <w:shd w:val="clear" w:color="auto" w:fill="FFFFFF"/>
      <w:spacing w:line="144" w:lineRule="exact"/>
    </w:pPr>
    <w:rPr>
      <w:color w:val="auto"/>
      <w:sz w:val="13"/>
      <w:szCs w:val="13"/>
    </w:rPr>
  </w:style>
  <w:style w:type="paragraph" w:customStyle="1" w:styleId="MSGENFONTSTYLENAMETEMPLATEROLENUMBERMSGENFONTSTYLENAMEBYROLETEXT13">
    <w:name w:val="MSG_EN_FONT_STYLE_NAME_TEMPLATE_ROLE_NUMBER MSG_EN_FONT_STYLE_NAME_BY_ROLE_TEXT 13"/>
    <w:basedOn w:val="Normal"/>
    <w:link w:val="MSGENFONTSTYLENAMETEMPLATEROLENUMBERMSGENFONTSTYLENAMEBYROLETEXT13Exact"/>
    <w:uiPriority w:val="99"/>
    <w:pPr>
      <w:shd w:val="clear" w:color="auto" w:fill="FFFFFF"/>
      <w:spacing w:line="178" w:lineRule="exact"/>
    </w:pPr>
    <w:rPr>
      <w:color w:val="auto"/>
      <w:sz w:val="14"/>
      <w:szCs w:val="14"/>
    </w:rPr>
  </w:style>
  <w:style w:type="paragraph" w:customStyle="1" w:styleId="MSGENFONTSTYLENAMETEMPLATEROLENUMBERMSGENFONTSTYLENAMEBYROLETEXT141">
    <w:name w:val="MSG_EN_FONT_STYLE_NAME_TEMPLATE_ROLE_NUMBER MSG_EN_FONT_STYLE_NAME_BY_ROLE_TEXT 141"/>
    <w:basedOn w:val="Normal"/>
    <w:link w:val="MSGENFONTSTYLENAMETEMPLATEROLENUMBERMSGENFONTSTYLENAMEBYROLETEXT14"/>
    <w:uiPriority w:val="99"/>
    <w:pPr>
      <w:shd w:val="clear" w:color="auto" w:fill="FFFFFF"/>
      <w:spacing w:line="374" w:lineRule="exact"/>
      <w:jc w:val="center"/>
    </w:pPr>
    <w:rPr>
      <w:color w:val="auto"/>
      <w:sz w:val="18"/>
      <w:szCs w:val="18"/>
    </w:rPr>
  </w:style>
  <w:style w:type="table" w:styleId="TableGrid">
    <w:name w:val="Table Grid"/>
    <w:basedOn w:val="TableNormal"/>
    <w:uiPriority w:val="39"/>
    <w:rsid w:val="00963E4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55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locked/>
    <w:rsid w:val="005550B1"/>
    <w:rPr>
      <w:rFonts w:ascii="Courier New" w:hAnsi="Courier New" w:cs="Courier New"/>
      <w:sz w:val="20"/>
      <w:szCs w:val="20"/>
    </w:rPr>
  </w:style>
  <w:style w:type="character" w:customStyle="1" w:styleId="y2iqfc">
    <w:name w:val="y2iqfc"/>
    <w:rsid w:val="005550B1"/>
  </w:style>
  <w:style w:type="paragraph" w:styleId="Header">
    <w:name w:val="header"/>
    <w:basedOn w:val="Normal"/>
    <w:link w:val="HeaderChar"/>
    <w:uiPriority w:val="99"/>
    <w:unhideWhenUsed/>
    <w:rsid w:val="00E739CA"/>
    <w:pPr>
      <w:tabs>
        <w:tab w:val="center" w:pos="4680"/>
        <w:tab w:val="right" w:pos="9360"/>
      </w:tabs>
    </w:pPr>
  </w:style>
  <w:style w:type="character" w:customStyle="1" w:styleId="HeaderChar">
    <w:name w:val="Header Char"/>
    <w:basedOn w:val="DefaultParagraphFont"/>
    <w:link w:val="Header"/>
    <w:uiPriority w:val="99"/>
    <w:locked/>
    <w:rsid w:val="00E739CA"/>
    <w:rPr>
      <w:rFonts w:cs="Times New Roman"/>
      <w:color w:val="000000"/>
    </w:rPr>
  </w:style>
  <w:style w:type="paragraph" w:styleId="Footer">
    <w:name w:val="footer"/>
    <w:basedOn w:val="Normal"/>
    <w:link w:val="FooterChar"/>
    <w:uiPriority w:val="99"/>
    <w:unhideWhenUsed/>
    <w:rsid w:val="00E739CA"/>
    <w:pPr>
      <w:tabs>
        <w:tab w:val="center" w:pos="4680"/>
        <w:tab w:val="right" w:pos="9360"/>
      </w:tabs>
    </w:pPr>
  </w:style>
  <w:style w:type="character" w:customStyle="1" w:styleId="FooterChar">
    <w:name w:val="Footer Char"/>
    <w:basedOn w:val="DefaultParagraphFont"/>
    <w:link w:val="Footer"/>
    <w:uiPriority w:val="99"/>
    <w:locked/>
    <w:rsid w:val="00E739CA"/>
    <w:rPr>
      <w:rFonts w:cs="Times New Roman"/>
      <w:color w:val="000000"/>
    </w:rPr>
  </w:style>
  <w:style w:type="paragraph" w:styleId="ListParagraph">
    <w:name w:val="List Paragraph"/>
    <w:basedOn w:val="Normal"/>
    <w:uiPriority w:val="34"/>
    <w:qFormat/>
    <w:rsid w:val="00B108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822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1.xml"/><Relationship Id="rId39" Type="http://schemas.openxmlformats.org/officeDocument/2006/relationships/header" Target="header10.xml"/><Relationship Id="rId21" Type="http://schemas.openxmlformats.org/officeDocument/2006/relationships/header" Target="header6.xml"/><Relationship Id="rId34" Type="http://schemas.openxmlformats.org/officeDocument/2006/relationships/header" Target="header9.xml"/><Relationship Id="rId42" Type="http://schemas.openxmlformats.org/officeDocument/2006/relationships/header" Target="header11.xml"/><Relationship Id="rId47" Type="http://schemas.openxmlformats.org/officeDocument/2006/relationships/header" Target="header13.xml"/><Relationship Id="rId50" Type="http://schemas.openxmlformats.org/officeDocument/2006/relationships/image" Target="media/image5.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18.xml"/><Relationship Id="rId49"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oter" Target="footer6.xml"/><Relationship Id="rId31" Type="http://schemas.openxmlformats.org/officeDocument/2006/relationships/image" Target="media/image3.png"/><Relationship Id="rId44" Type="http://schemas.openxmlformats.org/officeDocument/2006/relationships/header" Target="header1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footer" Target="footer23.xml"/><Relationship Id="rId48" Type="http://schemas.openxmlformats.org/officeDocument/2006/relationships/footer" Target="footer26.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6.xml"/><Relationship Id="rId38" Type="http://schemas.openxmlformats.org/officeDocument/2006/relationships/footer" Target="footer20.xml"/><Relationship Id="rId46" Type="http://schemas.openxmlformats.org/officeDocument/2006/relationships/footer" Target="footer25.xml"/><Relationship Id="rId20" Type="http://schemas.openxmlformats.org/officeDocument/2006/relationships/footer" Target="footer7.xml"/><Relationship Id="rId41"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11284</Words>
  <Characters>64320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2021-11-23T13:02:00Z</dcterms:created>
  <dcterms:modified xsi:type="dcterms:W3CDTF">2021-11-23T13:02:00Z</dcterms:modified>
</cp:coreProperties>
</file>